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dfcd" w14:textId="48fdf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2013 жылғы 25 қыркүйектегі № 198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мәслихатының 2015 жылғы 16 қаңтардағы № 349 шешімі. Қостанай облысының Әділет департаментінде 2015 жылғы 29 қаңтарда № 5347 болып тіркелді. Күші жойылды - Қостанай облысы Рудный қаласы мәслихатының 2016 жылғы 6 маусымдағы № 29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Қостанай облысы Рудный қаласы мәслихатының 06.06.2016 </w:t>
      </w:r>
      <w:r>
        <w:rPr>
          <w:rFonts w:ascii="Times New Roman"/>
          <w:b w:val="false"/>
          <w:i w:val="false"/>
          <w:color w:val="ff0000"/>
          <w:sz w:val="28"/>
        </w:rPr>
        <w:t>№ 29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Мәслихаттың 2013 жылғы 25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(Нормативтік құқықтық актілерді мемлекеттік тіркеу тізілімінде 4276 нөмірімен тіркелген, 2013 жылғы 8 қарашада "Рудненский рабочий" қалалық газетінде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шешіммен бекітілген,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Ұлы Отан соғысының қатысушылары мен мүгедектеріне, 150 000 теңге мөлшерінде;".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