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db7f" w14:textId="2bfd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25 желтоқсандағы № 342 "Рудный қаласының 2015-2017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2015 жылғы 20 қаңтардағы № 360 шешімі. Қостанай облысының Әділет департаментінде 2015 жылғы 28 қаңтарда № 5344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2015-2017 жылдарға арналған қалалық бюджеті туралы" шешіміне (Нормативтік құқықтық актілерді мемлекеттік тіркеу тізілімінде 5272 нөмірімен тіркелген, 2015 жылғы 16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15930881,0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-144307,0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144307,0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Нурушев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Лощинин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360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550"/>
        <w:gridCol w:w="572"/>
        <w:gridCol w:w="7747"/>
        <w:gridCol w:w="233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15878744,0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11185797,0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635573,0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347377,0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40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255377,0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6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2264274,0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1605367,0</w:t>
            </w:r>
          </w:p>
        </w:tc>
      </w:tr>
      <w:tr>
        <w:trPr>
          <w:trHeight w:val="7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549096,0</w:t>
            </w:r>
          </w:p>
        </w:tc>
      </w:tr>
      <w:tr>
        <w:trPr>
          <w:trHeight w:val="72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106315,0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148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9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</w:p>
        </w:tc>
      </w:tr>
      <w:tr>
        <w:trPr>
          <w:trHeight w:val="4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73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73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2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2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3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2188862,0</w:t>
            </w:r>
          </w:p>
        </w:tc>
      </w:tr>
      <w:tr>
        <w:trPr>
          <w:trHeight w:val="7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73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2181697,0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2168795,0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2467656,0</w:t>
            </w:r>
          </w:p>
        </w:tc>
      </w:tr>
      <w:tr>
        <w:trPr>
          <w:trHeight w:val="72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2467656,0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66"/>
        <w:gridCol w:w="702"/>
        <w:gridCol w:w="724"/>
        <w:gridCol w:w="6818"/>
        <w:gridCol w:w="236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15930881,0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220571,0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141169,0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14869,0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87656,0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87656,0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38644,0</w:t>
            </w:r>
          </w:p>
        </w:tc>
      </w:tr>
      <w:tr>
        <w:trPr>
          <w:trHeight w:val="10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31026,0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31026,0</w:t>
            </w:r>
          </w:p>
        </w:tc>
      </w:tr>
      <w:tr>
        <w:trPr>
          <w:trHeight w:val="16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13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</w:p>
        </w:tc>
      </w:tr>
      <w:tr>
        <w:trPr>
          <w:trHeight w:val="11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18055,0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17637,0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30321,0</w:t>
            </w:r>
          </w:p>
        </w:tc>
      </w:tr>
      <w:tr>
        <w:trPr>
          <w:trHeight w:val="13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30321,0</w:t>
            </w:r>
          </w:p>
        </w:tc>
      </w:tr>
      <w:tr>
        <w:trPr>
          <w:trHeight w:val="19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16995,9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16995,9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16995,9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16995,9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21548,9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21548,9</w:t>
            </w:r>
          </w:p>
        </w:tc>
      </w:tr>
      <w:tr>
        <w:trPr>
          <w:trHeight w:val="13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21548,9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21548,9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4627183,2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838583,0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838583,0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719577,0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119006,0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3077956,5</w:t>
            </w:r>
          </w:p>
        </w:tc>
      </w:tr>
      <w:tr>
        <w:trPr>
          <w:trHeight w:val="10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2961731,0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2724437,0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237294,0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103373,0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103373,0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710643,7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510635,7</w:t>
            </w:r>
          </w:p>
        </w:tc>
      </w:tr>
      <w:tr>
        <w:trPr>
          <w:trHeight w:val="10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14906,0</w:t>
            </w:r>
          </w:p>
        </w:tc>
      </w:tr>
      <w:tr>
        <w:trPr>
          <w:trHeight w:val="15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36898,0</w:t>
            </w:r>
          </w:p>
        </w:tc>
      </w:tr>
      <w:tr>
        <w:trPr>
          <w:trHeight w:val="16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52005,0</w:t>
            </w:r>
          </w:p>
        </w:tc>
      </w:tr>
      <w:tr>
        <w:trPr>
          <w:trHeight w:val="14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11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404886,7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200008,0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200008,0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827443,2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625920,2</w:t>
            </w:r>
          </w:p>
        </w:tc>
      </w:tr>
      <w:tr>
        <w:trPr>
          <w:trHeight w:val="10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625920,2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103629,2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74306,0</w:t>
            </w:r>
          </w:p>
        </w:tc>
      </w:tr>
      <w:tr>
        <w:trPr>
          <w:trHeight w:val="11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122222,0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111525,0</w:t>
            </w:r>
          </w:p>
        </w:tc>
      </w:tr>
      <w:tr>
        <w:trPr>
          <w:trHeight w:val="10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105928,0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19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34158,0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9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60873,0</w:t>
            </w:r>
          </w:p>
        </w:tc>
      </w:tr>
      <w:tr>
        <w:trPr>
          <w:trHeight w:val="10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187310,0</w:t>
            </w:r>
          </w:p>
        </w:tc>
      </w:tr>
      <w:tr>
        <w:trPr>
          <w:trHeight w:val="10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187310,0</w:t>
            </w:r>
          </w:p>
        </w:tc>
      </w:tr>
      <w:tr>
        <w:trPr>
          <w:trHeight w:val="14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62507,0</w:t>
            </w:r>
          </w:p>
        </w:tc>
      </w:tr>
      <w:tr>
        <w:trPr>
          <w:trHeight w:val="10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13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123501,0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926945,3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334406,3</w:t>
            </w:r>
          </w:p>
        </w:tc>
      </w:tr>
      <w:tr>
        <w:trPr>
          <w:trHeight w:val="13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183647,3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177914,0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2733,3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11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136231,0</w:t>
            </w:r>
          </w:p>
        </w:tc>
      </w:tr>
      <w:tr>
        <w:trPr>
          <w:trHeight w:val="8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112894,0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23337,0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8405,0</w:t>
            </w:r>
          </w:p>
        </w:tc>
      </w:tr>
      <w:tr>
        <w:trPr>
          <w:trHeight w:val="9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8405,0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288395,5</w:t>
            </w:r>
          </w:p>
        </w:tc>
      </w:tr>
      <w:tr>
        <w:trPr>
          <w:trHeight w:val="10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288395,5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</w:tr>
      <w:tr>
        <w:trPr>
          <w:trHeight w:val="10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3360,8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283303,7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304143,5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21529,5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10079,0</w:t>
            </w:r>
          </w:p>
        </w:tc>
      </w:tr>
      <w:tr>
        <w:trPr>
          <w:trHeight w:val="11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282614,0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66633,0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215138,0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654159,8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167156,0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167156,0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167156,0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318725,0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318725,0</w:t>
            </w:r>
          </w:p>
        </w:tc>
      </w:tr>
      <w:tr>
        <w:trPr>
          <w:trHeight w:val="10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9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281159,0</w:t>
            </w:r>
          </w:p>
        </w:tc>
      </w:tr>
      <w:tr>
        <w:trPr>
          <w:trHeight w:val="10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10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134608,8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80383,0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59077,0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54225,8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54225,8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33670,0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10207,0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23463,0</w:t>
            </w:r>
          </w:p>
        </w:tc>
      </w:tr>
      <w:tr>
        <w:trPr>
          <w:trHeight w:val="19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17793,0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</w:p>
        </w:tc>
      </w:tr>
      <w:tr>
        <w:trPr>
          <w:trHeight w:val="11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36544,0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19193,0</w:t>
            </w:r>
          </w:p>
        </w:tc>
      </w:tr>
      <w:tr>
        <w:trPr>
          <w:trHeight w:val="10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</w:p>
        </w:tc>
      </w:tr>
      <w:tr>
        <w:trPr>
          <w:trHeight w:val="11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11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10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34245,9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34245,9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24290,9</w:t>
            </w:r>
          </w:p>
        </w:tc>
      </w:tr>
      <w:tr>
        <w:trPr>
          <w:trHeight w:val="10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24290,9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9955,0</w:t>
            </w:r>
          </w:p>
        </w:tc>
      </w:tr>
      <w:tr>
        <w:trPr>
          <w:trHeight w:val="11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399696,2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399696,2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3941,0</w:t>
            </w:r>
          </w:p>
        </w:tc>
      </w:tr>
      <w:tr>
        <w:trPr>
          <w:trHeight w:val="10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3941,0</w:t>
            </w:r>
          </w:p>
        </w:tc>
      </w:tr>
      <w:tr>
        <w:trPr>
          <w:trHeight w:val="10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395755,2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68784,2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326971,0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549291,6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7710,0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7710,0</w:t>
            </w:r>
          </w:p>
        </w:tc>
      </w:tr>
      <w:tr>
        <w:trPr>
          <w:trHeight w:val="13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541581,6</w:t>
            </w:r>
          </w:p>
        </w:tc>
      </w:tr>
      <w:tr>
        <w:trPr>
          <w:trHeight w:val="10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3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3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361111,0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111111,0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14141,6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14141,6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115847,0</w:t>
            </w:r>
          </w:p>
        </w:tc>
      </w:tr>
      <w:tr>
        <w:trPr>
          <w:trHeight w:val="10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89847,0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58173,0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58173,0</w:t>
            </w:r>
          </w:p>
        </w:tc>
      </w:tr>
      <w:tr>
        <w:trPr>
          <w:trHeight w:val="11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10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-144307,0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144307,0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360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382"/>
        <w:gridCol w:w="750"/>
        <w:gridCol w:w="750"/>
        <w:gridCol w:w="6811"/>
        <w:gridCol w:w="233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34461,5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15245,0</w:t>
            </w:r>
          </w:p>
        </w:tc>
      </w:tr>
      <w:tr>
        <w:trPr>
          <w:trHeight w:val="10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15245,0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15245,0</w:t>
            </w:r>
          </w:p>
        </w:tc>
      </w:tr>
      <w:tr>
        <w:trPr>
          <w:trHeight w:val="10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7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10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10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9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360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 6-қосымша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99"/>
        <w:gridCol w:w="913"/>
        <w:gridCol w:w="913"/>
        <w:gridCol w:w="6683"/>
        <w:gridCol w:w="231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42987,5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23399,0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23399,0</w:t>
            </w:r>
          </w:p>
        </w:tc>
      </w:tr>
      <w:tr>
        <w:trPr>
          <w:trHeight w:val="7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23399,0</w:t>
            </w:r>
          </w:p>
        </w:tc>
      </w:tr>
      <w:tr>
        <w:trPr>
          <w:trHeight w:val="11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23399,0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17007,5</w:t>
            </w:r>
          </w:p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17007,5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17007,5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11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