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e79c" w14:textId="b13e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09 ақпандағы № 291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22 желтоқсандағы № 397 шешімі. Қостанай облысының Әділет департаментінде 2016 жылғы 14 қаңтарда № 6136 болып тіркелді. Күші жойылды - Қостанай облысы Қостанай қаласы мәслихатының 2024 жылғы 9 ақпандағы № 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09 ақпандағы № 291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5400 тіркелген, 2015 жылғы 17 наурызда "Наш Костанай"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"Қостанай қаласы әкімдігінің жұмыспен қамту және әлеуметтік бағдарламалары бөлімі" мемлекеттік мекемесі (бұдан әрі - 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тағайындау үшін көрсетілетін қызметті алушы "Халыққа қызмет көрсету орталығы" шаруашылық жүргізу құқығындағы республикалық мемлекеттік кәсіпорнының Қостанай облысы бойынша филиалының Қостанай бөліміне (бұдан әрі – ХҚКО) немесе www.egov.kz "электрондық үкіметтің" веб-порталына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көрсетілетін қызмет стандартының 9-тармағында көрсетілген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тұрғын үй көмегін көрсету нәтижесін ХҚКО-ға құжаттар топтамасын тапсырған күннен бастап, сондай-ақ порталға өтініш берген кезде ұсынады - күнтізбелік 10 (он)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Тұрғын үй көмегі өтініш беру айынан бастап тағайындалады және көрсетілетін қызметті алушы өтініш жасаған ағымдағы тоқсанға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Артық төленген сомалар бюджетке қайтарылады, ал көрсетілетін қызметті алушы өз еркімен қайтарудан бас тартқан жағдайда, уәкілетті орган аударылған төлемдерді Қазақстан Республикасының заңнамасында белгіленген тәртіпте төлетеді.".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№ 11 сайлау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бойынша депутаты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Халыков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қаласы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Умаров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қаласы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Н. Дорошок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