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f791c" w14:textId="e1f79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білім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әкімдігінің 2015 жылғы 18 желтоқсандағы № 3471 қаулысы. Қостанай облысының Әділет департаментінде 2016 жылғы 11 қаңтарда № 6129 болып тіркелді. Күші жойылды - Қостанай облысы Қостанай қаласы әкімдігінің 2017 жылғы 6 сәуірдегі № 1022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Қостанай қаласы әкімдігінің 06.04.2017 </w:t>
      </w:r>
      <w:r>
        <w:rPr>
          <w:rFonts w:ascii="Times New Roman"/>
          <w:b w:val="false"/>
          <w:i w:val="false"/>
          <w:color w:val="ff0000"/>
          <w:sz w:val="28"/>
        </w:rPr>
        <w:t>№ 1022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органдарының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Қостанай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"Қостанай қаласы әкімдігінің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Республикасының қолданыстағы заңнамасына сәйкес "Қостанай қаласы әкімдігінің білім бөлімі" мемлекеттік мекемесі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Жақыпов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әкімдігінің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3471 қаулысымен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"Қостанай қаласы әкімдігінің білім бөлімі"</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"Қостанай қаласы әкімдігінің білім бөлімі" мемлекеттік мекемесі жалпы қол-жетімді және сапалы білім алуға азаматтардың құқықтарын қамтамасыз етуге бағытталған, Қостанай қаласының аумағында мемлекеттік білім беру саясатын жүргізу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2. "Қостанай қаласы әкімдігінің білім бөлімі" мемлекеттік мекемесінің мынадай ведомстволары бар.</w:t>
      </w:r>
      <w:r>
        <w:br/>
      </w:r>
      <w:r>
        <w:rPr>
          <w:rFonts w:ascii="Times New Roman"/>
          <w:b w:val="false"/>
          <w:i w:val="false"/>
          <w:color w:val="000000"/>
          <w:sz w:val="28"/>
        </w:rPr>
        <w:t>
      </w:t>
      </w:r>
      <w:r>
        <w:rPr>
          <w:rFonts w:ascii="Times New Roman"/>
          <w:b w:val="false"/>
          <w:i w:val="false"/>
          <w:color w:val="000000"/>
          <w:sz w:val="28"/>
        </w:rPr>
        <w:t xml:space="preserve">3. "Қостанай қаласы әкiмдiгiнiң бiлiм бөлiмi"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қаласы әкiмдiгiнiң бiлiм бөлiмi"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қаласы әкiмдiгiнiң бiлiм бөлiмi"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"Қостанай қаласы әкiмдiгiнiң бiлiм бөлiмi"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қаласы әкiмдiгiнiң бiлiм бөлiмi" мемлекеттік мекемесі өз құзыретінің мәселелері бойынша заңнамада белгіленген тәртіппен "Қостанай қаласы әкiмдiгiнiң бiлiм бөлiмi"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"Қостанай қаласы әкiмдiгiнiң бiлiм бөлiмi"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индексі 110000, Қостанай облысы, Қостанай қаласы, Шайсұлтан Шаяхметов көшесі, 108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"Қостанай қаласы әкiмдiгiнiң бiлiм бөлiмi"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"Қостанай қаласы әкiмдiгiнiң бiлiм бөлiмi"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қаласы әкiмдiгiнiң бiлiм бөлiмi" мемлекеттік мекемесінің қызметін қаржыландыру республикалық және жергілікті бюджеттерінен жүзеге асырылады.</w:t>
      </w:r>
      <w:r>
        <w:br/>
      </w:r>
      <w:r>
        <w:rPr>
          <w:rFonts w:ascii="Times New Roman"/>
          <w:b w:val="false"/>
          <w:i w:val="false"/>
          <w:color w:val="000000"/>
          <w:sz w:val="28"/>
        </w:rPr>
        <w:t>
      </w:t>
      </w:r>
      <w:r>
        <w:rPr>
          <w:rFonts w:ascii="Times New Roman"/>
          <w:b w:val="false"/>
          <w:i w:val="false"/>
          <w:color w:val="000000"/>
          <w:sz w:val="28"/>
        </w:rPr>
        <w:t>13. "Қостанай қаласы әкiмдiгiнiң бiлiм бөлiмi" мемлекеттік мекемесіне кәсіпкерлік субъектілерімен "Қостанай қаласы әкімдігінің білім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"Қостанай қаласы әкiмдiгiнiң бiлiм бөлiмi"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"Қостанай қаласы әкiмдiгiнiң бiлiм бөлiмi" мемлекеттік мекемесінің миссиясы: Қостанай қаласында білім беру жүйесінің тиімді жұмыс істеуін және дамуын қамтамасыз ету, білім алу үшін қажетті жағдайлар жасау.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мемлекеттiк cтандарттардың деңгейiне жауап беретiн толыққанды, жоғары сапалы бiлiммен қамтамасыз ету;</w:t>
      </w:r>
      <w:r>
        <w:br/>
      </w:r>
      <w:r>
        <w:rPr>
          <w:rFonts w:ascii="Times New Roman"/>
          <w:b w:val="false"/>
          <w:i w:val="false"/>
          <w:color w:val="000000"/>
          <w:sz w:val="28"/>
        </w:rPr>
        <w:t>
      2) Қазақстан Республикасының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білім алушылардың ұлттық бірыңғай тестілеуге қатысуын ұйымдастырады;</w:t>
      </w:r>
      <w:r>
        <w:br/>
      </w:r>
      <w:r>
        <w:rPr>
          <w:rFonts w:ascii="Times New Roman"/>
          <w:b w:val="false"/>
          <w:i w:val="false"/>
          <w:color w:val="000000"/>
          <w:sz w:val="28"/>
        </w:rPr>
        <w:t>
      2) мектеп жасына дейінгі және мектеп жасындағы балаларды есепке алуды, оларды орта білім алғанға дейін оқытуды ұйымдастырады;</w:t>
      </w:r>
      <w:r>
        <w:br/>
      </w:r>
      <w:r>
        <w:rPr>
          <w:rFonts w:ascii="Times New Roman"/>
          <w:b w:val="false"/>
          <w:i w:val="false"/>
          <w:color w:val="000000"/>
          <w:sz w:val="28"/>
        </w:rPr>
        <w:t>
      3) мамандандырылған жалпы білім беретін оқу бағдарламаларын, сондай-ақ мектепке дейінгі тәрбие мен оқыту және балаларға арналған қосымша білім беру бағдарламаларын іске асыратын мемлекеттік білім беру ұйымдарын қоспағанда, бастауыш, негізгі орта және жалпы орта білім берудің жалпы білім беретін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r>
        <w:br/>
      </w:r>
      <w:r>
        <w:rPr>
          <w:rFonts w:ascii="Times New Roman"/>
          <w:b w:val="false"/>
          <w:i w:val="false"/>
          <w:color w:val="000000"/>
          <w:sz w:val="28"/>
        </w:rPr>
        <w:t>
      4) бастауыш, негізгі орта және жалпы орта білім берудің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қамтамасыз етілуін жүзеге асырады;</w:t>
      </w:r>
      <w:r>
        <w:br/>
      </w:r>
      <w:r>
        <w:rPr>
          <w:rFonts w:ascii="Times New Roman"/>
          <w:b w:val="false"/>
          <w:i w:val="false"/>
          <w:color w:val="000000"/>
          <w:sz w:val="28"/>
        </w:rPr>
        <w:t>
      5) жыл сайын 1 тамызға дейін мектепке дейінгі даярлықтың жалпы білім беретін оқу бағдарламаларын іске асыратын білім беру ұйымдарына, орта білім беру ұйымдарына білім беру органдары оқу жылына болжайтын көлемде оқулықтар мен оқу-әдістемелік кешендерді сатып алуды және жеткізуді ұйымдастырады;</w:t>
      </w:r>
      <w:r>
        <w:br/>
      </w:r>
      <w:r>
        <w:rPr>
          <w:rFonts w:ascii="Times New Roman"/>
          <w:b w:val="false"/>
          <w:i w:val="false"/>
          <w:color w:val="000000"/>
          <w:sz w:val="28"/>
        </w:rPr>
        <w:t>
      6) мектепке дейiнгi тәрбие мен оқытуға мемлекеттiк бiлiм беру тапсырысын, жан басына шаққандағы қаржыландыру және ата-ананың ақы төлеу мөлшерін бекiтедi;</w:t>
      </w:r>
      <w:r>
        <w:br/>
      </w:r>
      <w:r>
        <w:rPr>
          <w:rFonts w:ascii="Times New Roman"/>
          <w:b w:val="false"/>
          <w:i w:val="false"/>
          <w:color w:val="000000"/>
          <w:sz w:val="28"/>
        </w:rPr>
        <w:t>
      7) балаларға қосымша білім беруді қамтамасыз етеді;</w:t>
      </w:r>
      <w:r>
        <w:br/>
      </w:r>
      <w:r>
        <w:rPr>
          <w:rFonts w:ascii="Times New Roman"/>
          <w:b w:val="false"/>
          <w:i w:val="false"/>
          <w:color w:val="000000"/>
          <w:sz w:val="28"/>
        </w:rPr>
        <w:t>
      8) аудан (қала) ауқымында жалпы білім беретін пәндер бойынша мектеп олимпиадаларын және ғылыми жобалар конкурстарын ұйымдастыру мен өткізуді қамтамасыз етеді;</w:t>
      </w:r>
      <w:r>
        <w:br/>
      </w:r>
      <w:r>
        <w:rPr>
          <w:rFonts w:ascii="Times New Roman"/>
          <w:b w:val="false"/>
          <w:i w:val="false"/>
          <w:color w:val="000000"/>
          <w:sz w:val="28"/>
        </w:rPr>
        <w:t>
      9)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қаражат жұмсайды;</w:t>
      </w:r>
      <w:r>
        <w:br/>
      </w:r>
      <w:r>
        <w:rPr>
          <w:rFonts w:ascii="Times New Roman"/>
          <w:b w:val="false"/>
          <w:i w:val="false"/>
          <w:color w:val="000000"/>
          <w:sz w:val="28"/>
        </w:rPr>
        <w:t>
      10) жетім балаларды, ата-аналарының қамқорлығынсыз қалған балаларды белгіленген тәртіппен мемлекеттік қамтамасыз етуді, оларды міндетті жұмысқа орналастыруды және тұрғын үймен қамтамасыз етуді жүзеге асырады;</w:t>
      </w:r>
      <w:r>
        <w:br/>
      </w:r>
      <w:r>
        <w:rPr>
          <w:rFonts w:ascii="Times New Roman"/>
          <w:b w:val="false"/>
          <w:i w:val="false"/>
          <w:color w:val="000000"/>
          <w:sz w:val="28"/>
        </w:rPr>
        <w:t>
      11) мектепке дейінгі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r>
        <w:br/>
      </w:r>
      <w:r>
        <w:rPr>
          <w:rFonts w:ascii="Times New Roman"/>
          <w:b w:val="false"/>
          <w:i w:val="false"/>
          <w:color w:val="000000"/>
          <w:sz w:val="28"/>
        </w:rPr>
        <w:t>
      12)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r>
        <w:br/>
      </w:r>
      <w:r>
        <w:rPr>
          <w:rFonts w:ascii="Times New Roman"/>
          <w:b w:val="false"/>
          <w:i w:val="false"/>
          <w:color w:val="000000"/>
          <w:sz w:val="28"/>
        </w:rPr>
        <w:t>
      13) білім беру ұйымдарында оқу бітірген адамдарды жұмысқа орналастыруға жәрдемдеседі;</w:t>
      </w:r>
      <w:r>
        <w:br/>
      </w:r>
      <w:r>
        <w:rPr>
          <w:rFonts w:ascii="Times New Roman"/>
          <w:b w:val="false"/>
          <w:i w:val="false"/>
          <w:color w:val="000000"/>
          <w:sz w:val="28"/>
        </w:rPr>
        <w:t>
      14) мектепке дейінгі тәрбие және оқыту ұйымдарына және отбасыларына қажетті әдістемелік және консультациялық көмек көрсетеді;</w:t>
      </w:r>
      <w:r>
        <w:br/>
      </w:r>
      <w:r>
        <w:rPr>
          <w:rFonts w:ascii="Times New Roman"/>
          <w:b w:val="false"/>
          <w:i w:val="false"/>
          <w:color w:val="000000"/>
          <w:sz w:val="28"/>
        </w:rPr>
        <w:t>
      15) білім беру мониторингін жүзеге асырады;</w:t>
      </w:r>
      <w:r>
        <w:br/>
      </w:r>
      <w:r>
        <w:rPr>
          <w:rFonts w:ascii="Times New Roman"/>
          <w:b w:val="false"/>
          <w:i w:val="false"/>
          <w:color w:val="000000"/>
          <w:sz w:val="28"/>
        </w:rPr>
        <w:t>
      16) негізгі орта, жалпы орта білім берудің жалпы білім беретін оқу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w:t>
      </w:r>
      <w:r>
        <w:br/>
      </w:r>
      <w:r>
        <w:rPr>
          <w:rFonts w:ascii="Times New Roman"/>
          <w:b w:val="false"/>
          <w:i w:val="false"/>
          <w:color w:val="000000"/>
          <w:sz w:val="28"/>
        </w:rPr>
        <w:t>
      17) мемлекеттік білім беру ұйымдарының кадрмен қамтамасыз етілуін жүзеге асырады;</w:t>
      </w:r>
      <w:r>
        <w:br/>
      </w:r>
      <w:r>
        <w:rPr>
          <w:rFonts w:ascii="Times New Roman"/>
          <w:b w:val="false"/>
          <w:i w:val="false"/>
          <w:color w:val="000000"/>
          <w:sz w:val="28"/>
        </w:rPr>
        <w:t>
      18) білім беру ұйымдарындағы психологиялық қызметтің әдістемелік басшылығын қамтамасыз етеді;</w:t>
      </w:r>
      <w:r>
        <w:br/>
      </w:r>
      <w:r>
        <w:rPr>
          <w:rFonts w:ascii="Times New Roman"/>
          <w:b w:val="false"/>
          <w:i w:val="false"/>
          <w:color w:val="000000"/>
          <w:sz w:val="28"/>
        </w:rPr>
        <w:t>
      19) негізгі орта, жалпы орта білім беру ұйымдарында экстернат нысанында оқытуға рұқсат береді;</w:t>
      </w:r>
      <w:r>
        <w:br/>
      </w:r>
      <w:r>
        <w:rPr>
          <w:rFonts w:ascii="Times New Roman"/>
          <w:b w:val="false"/>
          <w:i w:val="false"/>
          <w:color w:val="000000"/>
          <w:sz w:val="28"/>
        </w:rPr>
        <w:t>
      20) өз құзыреті шегінде Қазақстан Республикасының қолданыстағы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тиісті аумақта өз қызметтерін тиімді жүзеге асыруды арттыру мәселелері бойынша басқа мемлекеттік органдармен, мемлекеттік мекемелермен және басқа ұйымдармен өзара әрекеттесу;</w:t>
      </w:r>
      <w:r>
        <w:br/>
      </w:r>
      <w:r>
        <w:rPr>
          <w:rFonts w:ascii="Times New Roman"/>
          <w:b w:val="false"/>
          <w:i w:val="false"/>
          <w:color w:val="000000"/>
          <w:sz w:val="28"/>
        </w:rPr>
        <w:t>
      2) Қазақстан Республикасының заңнамасына сәйкес мемлекеттік көрсетілетін қызметтердің қол жетімділігін және сапасын қамтамасыз ету;</w:t>
      </w:r>
      <w:r>
        <w:br/>
      </w:r>
      <w:r>
        <w:rPr>
          <w:rFonts w:ascii="Times New Roman"/>
          <w:b w:val="false"/>
          <w:i w:val="false"/>
          <w:color w:val="000000"/>
          <w:sz w:val="28"/>
        </w:rPr>
        <w:t>
      3) өз құзыреті шегінде мемлекеттік органдардан және басқа ұйымдардан қажетті мәліметтерді, материалдар мен құжаттарды белгіленген тәртіппен сұрату және алу;</w:t>
      </w:r>
      <w:r>
        <w:br/>
      </w:r>
      <w:r>
        <w:rPr>
          <w:rFonts w:ascii="Times New Roman"/>
          <w:b w:val="false"/>
          <w:i w:val="false"/>
          <w:color w:val="000000"/>
          <w:sz w:val="28"/>
        </w:rPr>
        <w:t>
      4) "Қостанай қаласы әкімдігінің білім бөлімі" мемлекеттік мекемесінің қолданыстағы заңнамамен берілген өзге де құқықтары мен міндеттері бар.</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"Қостанай қаласы әкiмдiгiнiң бiлiм бөлiмi" мемлекеттік мекемесі басшылықты "Қостанай қаласы әкімдігінің білім бөлімі"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"Қостанай қаласы әкiмдiгiнiң бiлiм бөлiмi" мемлекеттік мекемесінің бірінші басшысын Қостанай қаласының әкімі Қазақстан Республикасының заңнамасына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"Қостанай қаласы әкiмдiгiнiң бiлiм бөлiмi"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"Қостанай қаласы әкiмдiгiнiң бiлiм бөлiмi" мемлекеттік мекемесінің бірінші басшысының өкілеттігі:</w:t>
      </w:r>
      <w:r>
        <w:br/>
      </w:r>
      <w:r>
        <w:rPr>
          <w:rFonts w:ascii="Times New Roman"/>
          <w:b w:val="false"/>
          <w:i w:val="false"/>
          <w:color w:val="000000"/>
          <w:sz w:val="28"/>
        </w:rPr>
        <w:t>
      1) мемлекеттік органдарда және өзге де ұйымдарда "Қостанай қаласы әкiмдiгiнiң бiлiм бөлiмi" мемлекеттік мекемесінің мүдделерін білдіреді;</w:t>
      </w:r>
      <w:r>
        <w:br/>
      </w:r>
      <w:r>
        <w:rPr>
          <w:rFonts w:ascii="Times New Roman"/>
          <w:b w:val="false"/>
          <w:i w:val="false"/>
          <w:color w:val="000000"/>
          <w:sz w:val="28"/>
        </w:rPr>
        <w:t>
      2) заңнамамен белгіленген жағдайларда және шектерде мүлікке билік етеді;</w:t>
      </w:r>
      <w:r>
        <w:br/>
      </w:r>
      <w:r>
        <w:rPr>
          <w:rFonts w:ascii="Times New Roman"/>
          <w:b w:val="false"/>
          <w:i w:val="false"/>
          <w:color w:val="000000"/>
          <w:sz w:val="28"/>
        </w:rPr>
        <w:t>
      3) шарттар жасасады;</w:t>
      </w:r>
      <w:r>
        <w:br/>
      </w:r>
      <w:r>
        <w:rPr>
          <w:rFonts w:ascii="Times New Roman"/>
          <w:b w:val="false"/>
          <w:i w:val="false"/>
          <w:color w:val="000000"/>
          <w:sz w:val="28"/>
        </w:rPr>
        <w:t>
      4) сенімхаттар береді;</w:t>
      </w:r>
      <w:r>
        <w:br/>
      </w:r>
      <w:r>
        <w:rPr>
          <w:rFonts w:ascii="Times New Roman"/>
          <w:b w:val="false"/>
          <w:i w:val="false"/>
          <w:color w:val="000000"/>
          <w:sz w:val="28"/>
        </w:rPr>
        <w:t>
      5) қаржылық құжаттарға бірінші қол қою құқығына ие;</w:t>
      </w:r>
      <w:r>
        <w:br/>
      </w:r>
      <w:r>
        <w:rPr>
          <w:rFonts w:ascii="Times New Roman"/>
          <w:b w:val="false"/>
          <w:i w:val="false"/>
          <w:color w:val="000000"/>
          <w:sz w:val="28"/>
        </w:rPr>
        <w:t>
      6) "Қостанай қаласы әкімдігінің білім бөлімі" мемлекеттік мекемесінің қызметкерлерінің іссапарлары,тағылымдамалары, оқу орталықтарында оқыту және қызметкерлердің біліктіліктерін арттырудың өзге де түрлері бойынша тәртібі мен жоспарларын бекітеді;</w:t>
      </w:r>
      <w:r>
        <w:br/>
      </w:r>
      <w:r>
        <w:rPr>
          <w:rFonts w:ascii="Times New Roman"/>
          <w:b w:val="false"/>
          <w:i w:val="false"/>
          <w:color w:val="000000"/>
          <w:sz w:val="28"/>
        </w:rPr>
        <w:t>
      7) өз қаржы қаражаттары шектерінде мемлекеттік білім беру ұйымдарындағы қызметкерлерге Қазақстан Республикасының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w:t>
      </w:r>
      <w:r>
        <w:br/>
      </w:r>
      <w:r>
        <w:rPr>
          <w:rFonts w:ascii="Times New Roman"/>
          <w:b w:val="false"/>
          <w:i w:val="false"/>
          <w:color w:val="000000"/>
          <w:sz w:val="28"/>
        </w:rPr>
        <w:t>
      8) "Қостанай қаласы әкімдігінің білім бөлімі" мемлекеттік мекемесінің барлық қызметкерлері мен ведомостволық бағынысты мекемелердің директорлары үшін міндетті бұйрықтарды шығарады және нұсқаулар береді;</w:t>
      </w:r>
      <w:r>
        <w:br/>
      </w:r>
      <w:r>
        <w:rPr>
          <w:rFonts w:ascii="Times New Roman"/>
          <w:b w:val="false"/>
          <w:i w:val="false"/>
          <w:color w:val="000000"/>
          <w:sz w:val="28"/>
        </w:rPr>
        <w:t>
      9) "Қостанай қаласы әкімдігінің білім бөлімі" мемлекеттік мекемесінің қызметкерлерін және ведомостволық бағынысты мекемелердің директорларын жұмысқа қабылдайды және жұмыстан босатады.</w:t>
      </w:r>
      <w:r>
        <w:br/>
      </w:r>
      <w:r>
        <w:rPr>
          <w:rFonts w:ascii="Times New Roman"/>
          <w:b w:val="false"/>
          <w:i w:val="false"/>
          <w:color w:val="000000"/>
          <w:sz w:val="28"/>
        </w:rPr>
        <w:t>
      10) "Қостанай қаласы әкімдігінің білім бөлімі" мемлекеттік мекемесінің қызметкерлеріне ынтыландыру шараларын және тәртіптік жазаларды қолданады.</w:t>
      </w:r>
      <w:r>
        <w:br/>
      </w:r>
      <w:r>
        <w:rPr>
          <w:rFonts w:ascii="Times New Roman"/>
          <w:b w:val="false"/>
          <w:i w:val="false"/>
          <w:color w:val="000000"/>
          <w:sz w:val="28"/>
        </w:rPr>
        <w:t>
      11) өз өкілеттігі шегінде сыбайлас жемқорлыққа қарсы ықпал етуге міндетті және Қазақстан Республикасының сыбайлас жемқорлыққа қарсы күрес заңнамасы талаптарының бұзылғаны үшін дербес жауапты болады;</w:t>
      </w:r>
      <w:r>
        <w:br/>
      </w:r>
      <w:r>
        <w:rPr>
          <w:rFonts w:ascii="Times New Roman"/>
          <w:b w:val="false"/>
          <w:i w:val="false"/>
          <w:color w:val="000000"/>
          <w:sz w:val="28"/>
        </w:rPr>
        <w:t>
      12) қолданыстағы заңнамаға сәйкес өзге де өкілеттіктерді жүзеге асырады.</w:t>
      </w:r>
      <w:r>
        <w:br/>
      </w:r>
      <w:r>
        <w:rPr>
          <w:rFonts w:ascii="Times New Roman"/>
          <w:b w:val="false"/>
          <w:i w:val="false"/>
          <w:color w:val="000000"/>
          <w:sz w:val="28"/>
        </w:rPr>
        <w:t>
      "Қостанай қаласы әкiмдiгiнiң бiлiм бөлiмi" мемлекеттік мекемесінің бірінші басшысы болмаған кезеңде оның өкілеттігін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орынбасарының өкілеттігін қолданыстағы заңнамаға сәйкес белгілейді.</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"Қостанай қаласы әкімдігінің білім бөлімі" мемлекеттік мекемесінің заңнамада көзделген жағдайларда жедел басқару құқығында оқшауланған мүлкi болу мүмкін.</w:t>
      </w:r>
      <w:r>
        <w:br/>
      </w:r>
      <w:r>
        <w:rPr>
          <w:rFonts w:ascii="Times New Roman"/>
          <w:b w:val="false"/>
          <w:i w:val="false"/>
          <w:color w:val="000000"/>
          <w:sz w:val="28"/>
        </w:rPr>
        <w:t>
      "Қостанай қаласы әкімдігінің білім бөлімі"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"Қостанай қаласы әкімдігінің білім бөлімі"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"Қостанай қаласы әкімдігінің білім бөлімі"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35"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"Қостанай қаласы әкімдігінің білім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"Қостанай қаласы әкімдігінің білім бөлімі" мемлекеттік мекемесінің мен оның ведомстволарының қарамағындағы ұйымдардың тiзбесi</w:t>
      </w:r>
    </w:p>
    <w:bookmarkEnd w:id="5"/>
    <w:p>
      <w:pPr>
        <w:spacing w:after="0"/>
        <w:ind w:left="0"/>
        <w:jc w:val="left"/>
      </w:pPr>
      <w:r>
        <w:rPr>
          <w:rFonts w:ascii="Times New Roman"/>
          <w:b w:val="false"/>
          <w:i w:val="false"/>
          <w:color w:val="000000"/>
          <w:sz w:val="28"/>
        </w:rPr>
        <w:t>      1) "Қостанай қаласы әкімдігінің білім бөлімінің № 1 лицей-мектебі" мемлекеттік мекемесі;</w:t>
      </w:r>
      <w:r>
        <w:br/>
      </w:r>
      <w:r>
        <w:rPr>
          <w:rFonts w:ascii="Times New Roman"/>
          <w:b w:val="false"/>
          <w:i w:val="false"/>
          <w:color w:val="000000"/>
          <w:sz w:val="28"/>
        </w:rPr>
        <w:t>
      2) "Қостанай қаласы әкімдігінің білім бөлімінің № 2 мектеп-лицейі" мемлекеттік мекемесі;</w:t>
      </w:r>
      <w:r>
        <w:br/>
      </w:r>
      <w:r>
        <w:rPr>
          <w:rFonts w:ascii="Times New Roman"/>
          <w:b w:val="false"/>
          <w:i w:val="false"/>
          <w:color w:val="000000"/>
          <w:sz w:val="28"/>
        </w:rPr>
        <w:t>
      3) "Қостанай қаласы әкімдігінің білім бөлімінің № 3 мектеп-гимназиясы" мемлекеттік мекемесі;</w:t>
      </w:r>
      <w:r>
        <w:br/>
      </w:r>
      <w:r>
        <w:rPr>
          <w:rFonts w:ascii="Times New Roman"/>
          <w:b w:val="false"/>
          <w:i w:val="false"/>
          <w:color w:val="000000"/>
          <w:sz w:val="28"/>
        </w:rPr>
        <w:t>
      4) "Қостанай қаласы әкімдігінің білім бөлімінің № 4 орта мектебі" мемлекеттік мекемесі;</w:t>
      </w:r>
      <w:r>
        <w:br/>
      </w:r>
      <w:r>
        <w:rPr>
          <w:rFonts w:ascii="Times New Roman"/>
          <w:b w:val="false"/>
          <w:i w:val="false"/>
          <w:color w:val="000000"/>
          <w:sz w:val="28"/>
        </w:rPr>
        <w:t>
      5) "Қостанай қаласы әкімдігінің білім бөлімінің Бауыржан Момышұлы атындағы № 5 орта мектебі" мемлекеттік мекемесі;</w:t>
      </w:r>
      <w:r>
        <w:br/>
      </w:r>
      <w:r>
        <w:rPr>
          <w:rFonts w:ascii="Times New Roman"/>
          <w:b w:val="false"/>
          <w:i w:val="false"/>
          <w:color w:val="000000"/>
          <w:sz w:val="28"/>
        </w:rPr>
        <w:t>
      6) "Қостанай қаласы әкімдігінің білім бөлімінің № 5 "А" мектеп-гимназиясы" мемлекеттік мекемесі;</w:t>
      </w:r>
      <w:r>
        <w:br/>
      </w:r>
      <w:r>
        <w:rPr>
          <w:rFonts w:ascii="Times New Roman"/>
          <w:b w:val="false"/>
          <w:i w:val="false"/>
          <w:color w:val="000000"/>
          <w:sz w:val="28"/>
        </w:rPr>
        <w:t>
      7) "Қостанай қаласы әкімдігінің білім бөлімінің № 6 орта мектебі" мемлекеттік мекемесі;</w:t>
      </w:r>
      <w:r>
        <w:br/>
      </w:r>
      <w:r>
        <w:rPr>
          <w:rFonts w:ascii="Times New Roman"/>
          <w:b w:val="false"/>
          <w:i w:val="false"/>
          <w:color w:val="000000"/>
          <w:sz w:val="28"/>
        </w:rPr>
        <w:t>
      8) "Қостанай қаласы әкімдігінің білім бөлімінің № 7 орта мектебі" мемлекеттік мекемесі;</w:t>
      </w:r>
      <w:r>
        <w:br/>
      </w:r>
      <w:r>
        <w:rPr>
          <w:rFonts w:ascii="Times New Roman"/>
          <w:b w:val="false"/>
          <w:i w:val="false"/>
          <w:color w:val="000000"/>
          <w:sz w:val="28"/>
        </w:rPr>
        <w:t>
      9) "Қостанай қаласы әкімдігінің білім бөлімінің № 8 орта мектебі" мемлекеттік мекемесі;</w:t>
      </w:r>
      <w:r>
        <w:br/>
      </w:r>
      <w:r>
        <w:rPr>
          <w:rFonts w:ascii="Times New Roman"/>
          <w:b w:val="false"/>
          <w:i w:val="false"/>
          <w:color w:val="000000"/>
          <w:sz w:val="28"/>
        </w:rPr>
        <w:t>
      10) "Қостанай қаласы әкімдігінің білім бөлімінің Ғ.Қайырбеков атындағы № 9 орта мектебі" мемлекеттік мекемесі;</w:t>
      </w:r>
      <w:r>
        <w:br/>
      </w:r>
      <w:r>
        <w:rPr>
          <w:rFonts w:ascii="Times New Roman"/>
          <w:b w:val="false"/>
          <w:i w:val="false"/>
          <w:color w:val="000000"/>
          <w:sz w:val="28"/>
        </w:rPr>
        <w:t>
      11) "Қостанай қаласы әкімдігінің білім бөлімінің № 10 орта мектебі" мемлекеттік мекемесі;</w:t>
      </w:r>
      <w:r>
        <w:br/>
      </w:r>
      <w:r>
        <w:rPr>
          <w:rFonts w:ascii="Times New Roman"/>
          <w:b w:val="false"/>
          <w:i w:val="false"/>
          <w:color w:val="000000"/>
          <w:sz w:val="28"/>
        </w:rPr>
        <w:t>
      12) "Қостанай қаласы әкімдігінің білім бөлімінің № 11 орта мектебі" мемлекеттік мекемесі;</w:t>
      </w:r>
      <w:r>
        <w:br/>
      </w:r>
      <w:r>
        <w:rPr>
          <w:rFonts w:ascii="Times New Roman"/>
          <w:b w:val="false"/>
          <w:i w:val="false"/>
          <w:color w:val="000000"/>
          <w:sz w:val="28"/>
        </w:rPr>
        <w:t>
      13) "Қостанай қаласы әкімдігінің білім бөлімінің М.Горький атындағы гимназиясы" мемлекеттік мекемесі;</w:t>
      </w:r>
      <w:r>
        <w:br/>
      </w:r>
      <w:r>
        <w:rPr>
          <w:rFonts w:ascii="Times New Roman"/>
          <w:b w:val="false"/>
          <w:i w:val="false"/>
          <w:color w:val="000000"/>
          <w:sz w:val="28"/>
        </w:rPr>
        <w:t>
      14) "Қостанай қаласы әкімдігінің білім бөлімінің № 13 негізгі жалпы білім беретін мектебі" мемлекеттік мекемесі;</w:t>
      </w:r>
      <w:r>
        <w:br/>
      </w:r>
      <w:r>
        <w:rPr>
          <w:rFonts w:ascii="Times New Roman"/>
          <w:b w:val="false"/>
          <w:i w:val="false"/>
          <w:color w:val="000000"/>
          <w:sz w:val="28"/>
        </w:rPr>
        <w:t>
      15) "Қостанай қаласы әкімдігінің білім бөлімінің № 14 негізгі жалпы білім беретін мектебі" мемлекеттік мекемесі;</w:t>
      </w:r>
      <w:r>
        <w:br/>
      </w:r>
      <w:r>
        <w:rPr>
          <w:rFonts w:ascii="Times New Roman"/>
          <w:b w:val="false"/>
          <w:i w:val="false"/>
          <w:color w:val="000000"/>
          <w:sz w:val="28"/>
        </w:rPr>
        <w:t>
      16) "Қостанай қаласы әкімдігінің білім бөлімінің № 15 орта мектебі" мемлекеттік мекемесі;</w:t>
      </w:r>
      <w:r>
        <w:br/>
      </w:r>
      <w:r>
        <w:rPr>
          <w:rFonts w:ascii="Times New Roman"/>
          <w:b w:val="false"/>
          <w:i w:val="false"/>
          <w:color w:val="000000"/>
          <w:sz w:val="28"/>
        </w:rPr>
        <w:t>
      17) "Қостанай қаласы әкімдігінің білім бөлімінің № 16 орта мектебі" мемлекеттік мекемесі;</w:t>
      </w:r>
      <w:r>
        <w:br/>
      </w:r>
      <w:r>
        <w:rPr>
          <w:rFonts w:ascii="Times New Roman"/>
          <w:b w:val="false"/>
          <w:i w:val="false"/>
          <w:color w:val="000000"/>
          <w:sz w:val="28"/>
        </w:rPr>
        <w:t>
      18) "Қостанай қаласы әкімдігінің білім бөлімінің № 17 орта мектебі" мемлекеттік мекемесі;</w:t>
      </w:r>
      <w:r>
        <w:br/>
      </w:r>
      <w:r>
        <w:rPr>
          <w:rFonts w:ascii="Times New Roman"/>
          <w:b w:val="false"/>
          <w:i w:val="false"/>
          <w:color w:val="000000"/>
          <w:sz w:val="28"/>
        </w:rPr>
        <w:t>
      19) "Қостанай қаласы әкімдігінің білім бөлімінің № 18 мектеп-гимназиясы" мемлекеттік мекемесі;</w:t>
      </w:r>
      <w:r>
        <w:br/>
      </w:r>
      <w:r>
        <w:rPr>
          <w:rFonts w:ascii="Times New Roman"/>
          <w:b w:val="false"/>
          <w:i w:val="false"/>
          <w:color w:val="000000"/>
          <w:sz w:val="28"/>
        </w:rPr>
        <w:t>
      20) "Қостанай қаласы әкімдігінің білім бөлімінің № 19 орта мектебі" мемлекеттік мекемесі;</w:t>
      </w:r>
      <w:r>
        <w:br/>
      </w:r>
      <w:r>
        <w:rPr>
          <w:rFonts w:ascii="Times New Roman"/>
          <w:b w:val="false"/>
          <w:i w:val="false"/>
          <w:color w:val="000000"/>
          <w:sz w:val="28"/>
        </w:rPr>
        <w:t>
      21) "Қостанай қаласы әкімдігінің білім бөлімінің Мариям Хәкімжанова атындағы № 20 орта мектебі" мемлекеттік мекемесі;</w:t>
      </w:r>
      <w:r>
        <w:br/>
      </w:r>
      <w:r>
        <w:rPr>
          <w:rFonts w:ascii="Times New Roman"/>
          <w:b w:val="false"/>
          <w:i w:val="false"/>
          <w:color w:val="000000"/>
          <w:sz w:val="28"/>
        </w:rPr>
        <w:t>
      22) "Қостанай қаласы әкімдігінің білім бөлімінің № 21 негізгі жалпы білім беретін мектебі" мемлекеттік мекемесі;</w:t>
      </w:r>
      <w:r>
        <w:br/>
      </w:r>
      <w:r>
        <w:rPr>
          <w:rFonts w:ascii="Times New Roman"/>
          <w:b w:val="false"/>
          <w:i w:val="false"/>
          <w:color w:val="000000"/>
          <w:sz w:val="28"/>
        </w:rPr>
        <w:t>
      23) "Қостанай қаласы әкімдігінің білім бөлімінің № 22 орта мектебі" мемлекеттік мекемесі;</w:t>
      </w:r>
      <w:r>
        <w:br/>
      </w:r>
      <w:r>
        <w:rPr>
          <w:rFonts w:ascii="Times New Roman"/>
          <w:b w:val="false"/>
          <w:i w:val="false"/>
          <w:color w:val="000000"/>
          <w:sz w:val="28"/>
        </w:rPr>
        <w:t>
      24) "Қостанай қаласы әкімдігінің білім бөлімінің М. Қозыбаев атындағы № 23 орта мектебі" мемлекеттік мекемесі;</w:t>
      </w:r>
      <w:r>
        <w:br/>
      </w:r>
      <w:r>
        <w:rPr>
          <w:rFonts w:ascii="Times New Roman"/>
          <w:b w:val="false"/>
          <w:i w:val="false"/>
          <w:color w:val="000000"/>
          <w:sz w:val="28"/>
        </w:rPr>
        <w:t>
      25) "Қостанай қаласы әкімдігінің білім бөлімінің № 24 мектеп-гимназиясы" мемлекеттік мекемесі;</w:t>
      </w:r>
      <w:r>
        <w:br/>
      </w:r>
      <w:r>
        <w:rPr>
          <w:rFonts w:ascii="Times New Roman"/>
          <w:b w:val="false"/>
          <w:i w:val="false"/>
          <w:color w:val="000000"/>
          <w:sz w:val="28"/>
        </w:rPr>
        <w:t>
      26) "Қостанай қаласы әкімдігінің білім бөлімінің № 25 негізгі жалпы білім беретін мектебі" мемлекеттік мекемесі;</w:t>
      </w:r>
      <w:r>
        <w:br/>
      </w:r>
      <w:r>
        <w:rPr>
          <w:rFonts w:ascii="Times New Roman"/>
          <w:b w:val="false"/>
          <w:i w:val="false"/>
          <w:color w:val="000000"/>
          <w:sz w:val="28"/>
        </w:rPr>
        <w:t>
      27) "Қостанай қаласы әкімдігінің білім бөлімінің № 30 орта мектебі" мемлекеттік мекемесі;</w:t>
      </w:r>
      <w:r>
        <w:br/>
      </w:r>
      <w:r>
        <w:rPr>
          <w:rFonts w:ascii="Times New Roman"/>
          <w:b w:val="false"/>
          <w:i w:val="false"/>
          <w:color w:val="000000"/>
          <w:sz w:val="28"/>
        </w:rPr>
        <w:t>
      28) "Қостанай қаласы әкімдігінің білім бөлімінің № 115 орта мектебі" мемлекеттік мекемесі;</w:t>
      </w:r>
      <w:r>
        <w:br/>
      </w:r>
      <w:r>
        <w:rPr>
          <w:rFonts w:ascii="Times New Roman"/>
          <w:b w:val="false"/>
          <w:i w:val="false"/>
          <w:color w:val="000000"/>
          <w:sz w:val="28"/>
        </w:rPr>
        <w:t>
      29) "Қостанай қаласы әкімдігінің білім бөлімінің № 122 орта мектебі" мемлекеттік мекемесі;</w:t>
      </w:r>
      <w:r>
        <w:br/>
      </w:r>
      <w:r>
        <w:rPr>
          <w:rFonts w:ascii="Times New Roman"/>
          <w:b w:val="false"/>
          <w:i w:val="false"/>
          <w:color w:val="000000"/>
          <w:sz w:val="28"/>
        </w:rPr>
        <w:t>
      30) "Қостанай қаласы әкімдігінің білім бөлімінің С.Мәуленов атындағы гимназиясы" мемлекеттік мекемесі;</w:t>
      </w:r>
      <w:r>
        <w:br/>
      </w:r>
      <w:r>
        <w:rPr>
          <w:rFonts w:ascii="Times New Roman"/>
          <w:b w:val="false"/>
          <w:i w:val="false"/>
          <w:color w:val="000000"/>
          <w:sz w:val="28"/>
        </w:rPr>
        <w:t>
      31) "Қостанай қаласы әкімдігінің білім бөлімінің физика-математикалық лицейі" мемлекеттік мекемесі;</w:t>
      </w:r>
      <w:r>
        <w:br/>
      </w:r>
      <w:r>
        <w:rPr>
          <w:rFonts w:ascii="Times New Roman"/>
          <w:b w:val="false"/>
          <w:i w:val="false"/>
          <w:color w:val="000000"/>
          <w:sz w:val="28"/>
        </w:rPr>
        <w:t>
      32) "Қостанай қаласы әкімдігінің білім бөлімінің Дружба орта мектебі" мемлекеттік мекемесі;</w:t>
      </w:r>
      <w:r>
        <w:br/>
      </w:r>
      <w:r>
        <w:rPr>
          <w:rFonts w:ascii="Times New Roman"/>
          <w:b w:val="false"/>
          <w:i w:val="false"/>
          <w:color w:val="000000"/>
          <w:sz w:val="28"/>
        </w:rPr>
        <w:t>
      33) "Қостанай қаласы әкімдігінің білім бөлімінің Чапаев негізгі мектебі" мемлекеттік мекемесі;</w:t>
      </w:r>
      <w:r>
        <w:br/>
      </w:r>
      <w:r>
        <w:rPr>
          <w:rFonts w:ascii="Times New Roman"/>
          <w:b w:val="false"/>
          <w:i w:val="false"/>
          <w:color w:val="000000"/>
          <w:sz w:val="28"/>
        </w:rPr>
        <w:t>
      34) "Қостанай қаласы әкімдігінің Қостанай қаласы әкімдігінің білім бөлімінің № 1 бөбекжай-бақшасы" мемлекеттік коммуналдық қазыналық кәсіпорны;</w:t>
      </w:r>
      <w:r>
        <w:br/>
      </w:r>
      <w:r>
        <w:rPr>
          <w:rFonts w:ascii="Times New Roman"/>
          <w:b w:val="false"/>
          <w:i w:val="false"/>
          <w:color w:val="000000"/>
          <w:sz w:val="28"/>
        </w:rPr>
        <w:t>
      35) "Қостанай қаласы әкімдігінің Қостанай қаласы әкімдігінің білім бөлімінің № 2 бөбекжай-бақшасы" мемлекеттік коммуналдық қазыналық кәсіпорны;</w:t>
      </w:r>
      <w:r>
        <w:br/>
      </w:r>
      <w:r>
        <w:rPr>
          <w:rFonts w:ascii="Times New Roman"/>
          <w:b w:val="false"/>
          <w:i w:val="false"/>
          <w:color w:val="000000"/>
          <w:sz w:val="28"/>
        </w:rPr>
        <w:t>
      36) "Қостанай қаласы әкімдігінің Қостанай қаласы әкімдігінің білім бөлімінің № 3 бөбекжай-бақшасы" мемлекеттік коммуналдық қазыналық кәсіпорны;</w:t>
      </w:r>
      <w:r>
        <w:br/>
      </w:r>
      <w:r>
        <w:rPr>
          <w:rFonts w:ascii="Times New Roman"/>
          <w:b w:val="false"/>
          <w:i w:val="false"/>
          <w:color w:val="000000"/>
          <w:sz w:val="28"/>
        </w:rPr>
        <w:t>
      37) "Қостанай қаласы әкімдігінің Қостанай қаласы әкімдігінің білім бөлімінің № 4 бала-бақшасы" мемлекеттік коммуналдық қазыналық кәсіпорны;</w:t>
      </w:r>
      <w:r>
        <w:br/>
      </w:r>
      <w:r>
        <w:rPr>
          <w:rFonts w:ascii="Times New Roman"/>
          <w:b w:val="false"/>
          <w:i w:val="false"/>
          <w:color w:val="000000"/>
          <w:sz w:val="28"/>
        </w:rPr>
        <w:t>
      38) "Қостанай қаласы әкімдігінің Қостанай қаласы әкімдігінің білім бөлімінің № 5 бөбекжай-бақшасы" мемлекеттік коммуналдық қазыналық кәсіпорны;</w:t>
      </w:r>
      <w:r>
        <w:br/>
      </w:r>
      <w:r>
        <w:rPr>
          <w:rFonts w:ascii="Times New Roman"/>
          <w:b w:val="false"/>
          <w:i w:val="false"/>
          <w:color w:val="000000"/>
          <w:sz w:val="28"/>
        </w:rPr>
        <w:t>
      39) "Қостанай қаласы әкімдігінің Қостанай қаласы әкімдігінің білім бөлімінің № 6 бөбекжай-бақшасы" мемлекеттік коммуналдық қазыналық кәсіпорны;</w:t>
      </w:r>
      <w:r>
        <w:br/>
      </w:r>
      <w:r>
        <w:rPr>
          <w:rFonts w:ascii="Times New Roman"/>
          <w:b w:val="false"/>
          <w:i w:val="false"/>
          <w:color w:val="000000"/>
          <w:sz w:val="28"/>
        </w:rPr>
        <w:t>
      40) "Қостанай қаласы әкімдігінің Қостанай қаласы әкімдігінің білім бөлімінің № 7 бөбекжай-бақшасы" мемлекеттік коммуналдық қазыналық кәсіпорны;</w:t>
      </w:r>
      <w:r>
        <w:br/>
      </w:r>
      <w:r>
        <w:rPr>
          <w:rFonts w:ascii="Times New Roman"/>
          <w:b w:val="false"/>
          <w:i w:val="false"/>
          <w:color w:val="000000"/>
          <w:sz w:val="28"/>
        </w:rPr>
        <w:t>
      41) "Қостанай қаласы әкімдігінің Қостанай қаласы әкімдігінің білім бөлімінің № 8 бөбекжай-бақшасы" мемлекеттік коммуналдық қазыналық кәсіпорны;</w:t>
      </w:r>
      <w:r>
        <w:br/>
      </w:r>
      <w:r>
        <w:rPr>
          <w:rFonts w:ascii="Times New Roman"/>
          <w:b w:val="false"/>
          <w:i w:val="false"/>
          <w:color w:val="000000"/>
          <w:sz w:val="28"/>
        </w:rPr>
        <w:t>
      42) "Қостанай қаласы әкімдігінің Қостанай қаласы әкімдігінің білім бөлімінің № 9 бөбекжай-бақшасы" мемлекеттік коммуналдық қазыналық кәсіпорны;</w:t>
      </w:r>
      <w:r>
        <w:br/>
      </w:r>
      <w:r>
        <w:rPr>
          <w:rFonts w:ascii="Times New Roman"/>
          <w:b w:val="false"/>
          <w:i w:val="false"/>
          <w:color w:val="000000"/>
          <w:sz w:val="28"/>
        </w:rPr>
        <w:t>
      43) "Қостанай қаласы әкімдігінің Қостанай қаласы әкімдігінің білім бөлімінің № 11 бөбекжай-бақшасы" мемлекеттік коммуналдық қазыналық кәсіпорны;</w:t>
      </w:r>
      <w:r>
        <w:br/>
      </w:r>
      <w:r>
        <w:rPr>
          <w:rFonts w:ascii="Times New Roman"/>
          <w:b w:val="false"/>
          <w:i w:val="false"/>
          <w:color w:val="000000"/>
          <w:sz w:val="28"/>
        </w:rPr>
        <w:t>
      44) "Қостанай қаласы әкімдігінің Қостанай қаласы әкімдігінің білім бөлімінің № 12 бөбекжай-бақшасы" мемлекеттік коммуналдық қазыналық кәсіпорны;</w:t>
      </w:r>
      <w:r>
        <w:br/>
      </w:r>
      <w:r>
        <w:rPr>
          <w:rFonts w:ascii="Times New Roman"/>
          <w:b w:val="false"/>
          <w:i w:val="false"/>
          <w:color w:val="000000"/>
          <w:sz w:val="28"/>
        </w:rPr>
        <w:t>
      45) "Қостанай қаласы әкімдігінің Қостанай қаласы әкімдігінің білім бөлімінің № 13 бөбекжай-бақшасы" мемлекеттік коммуналдық қазыналық кәсіпорны;</w:t>
      </w:r>
      <w:r>
        <w:br/>
      </w:r>
      <w:r>
        <w:rPr>
          <w:rFonts w:ascii="Times New Roman"/>
          <w:b w:val="false"/>
          <w:i w:val="false"/>
          <w:color w:val="000000"/>
          <w:sz w:val="28"/>
        </w:rPr>
        <w:t>
      46) "Қостанай қаласы әкімдігінің Қостанай қаласы әкімдігінің білім бөлімінің № 14 бөбекжай-бақшасы" мемлекеттік коммуналдық қазыналық кәсіпорны;</w:t>
      </w:r>
      <w:r>
        <w:br/>
      </w:r>
      <w:r>
        <w:rPr>
          <w:rFonts w:ascii="Times New Roman"/>
          <w:b w:val="false"/>
          <w:i w:val="false"/>
          <w:color w:val="000000"/>
          <w:sz w:val="28"/>
        </w:rPr>
        <w:t>
      47) "Қостанай қаласы әкімдігінің Қостанай қаласы әкімдігінің білім бөлімінің № 15 бөбекжай-бақшасы" мемлекеттік коммуналдық қазыналық кәсіпорны;</w:t>
      </w:r>
      <w:r>
        <w:br/>
      </w:r>
      <w:r>
        <w:rPr>
          <w:rFonts w:ascii="Times New Roman"/>
          <w:b w:val="false"/>
          <w:i w:val="false"/>
          <w:color w:val="000000"/>
          <w:sz w:val="28"/>
        </w:rPr>
        <w:t>
      48) "Қостанай қаласы әкімдігінің Қостанай қаласы әкімдігінің білім бөлімінің № 16 бөбекжай-бақшасы" мемлекеттік коммуналдық қазыналық кәсіпорны;</w:t>
      </w:r>
      <w:r>
        <w:br/>
      </w:r>
      <w:r>
        <w:rPr>
          <w:rFonts w:ascii="Times New Roman"/>
          <w:b w:val="false"/>
          <w:i w:val="false"/>
          <w:color w:val="000000"/>
          <w:sz w:val="28"/>
        </w:rPr>
        <w:t>
      49) "Қостанай қаласы әкімдігінің Қостанай қаласы әкімдігінің білім бөлімінің № 18 бөбекжай-бақшасы" мемлекеттік коммуналдық қазыналық кәсіпорны;</w:t>
      </w:r>
      <w:r>
        <w:br/>
      </w:r>
      <w:r>
        <w:rPr>
          <w:rFonts w:ascii="Times New Roman"/>
          <w:b w:val="false"/>
          <w:i w:val="false"/>
          <w:color w:val="000000"/>
          <w:sz w:val="28"/>
        </w:rPr>
        <w:t>
      50) "Қостанай қаласы әкімдігінің Қостанай қаласы әкімдігінің білім бөлімінің № 27 бөбекжай-бақшасы" мемлекеттік коммуналдық қазыналық кәсіпорны;</w:t>
      </w:r>
      <w:r>
        <w:br/>
      </w:r>
      <w:r>
        <w:rPr>
          <w:rFonts w:ascii="Times New Roman"/>
          <w:b w:val="false"/>
          <w:i w:val="false"/>
          <w:color w:val="000000"/>
          <w:sz w:val="28"/>
        </w:rPr>
        <w:t>
      51) "Қостанай қаласы әкімдігінің Қостанай қаласы әкімдігінің білім бөлімінің № 40 бөбекжай-бақшасы" мемлекеттік коммуналдық қазыналық кәсіпорны;</w:t>
      </w:r>
      <w:r>
        <w:br/>
      </w:r>
      <w:r>
        <w:rPr>
          <w:rFonts w:ascii="Times New Roman"/>
          <w:b w:val="false"/>
          <w:i w:val="false"/>
          <w:color w:val="000000"/>
          <w:sz w:val="28"/>
        </w:rPr>
        <w:t>
      52) "Қостанай қаласы әкімдігінің Қостанай қаласы әкімдігінің білім бөлімінің № 44 бөбекжай-бақшасы" мемлекеттік коммуналдық қазыналық кәсіпорны;</w:t>
      </w:r>
      <w:r>
        <w:br/>
      </w:r>
      <w:r>
        <w:rPr>
          <w:rFonts w:ascii="Times New Roman"/>
          <w:b w:val="false"/>
          <w:i w:val="false"/>
          <w:color w:val="000000"/>
          <w:sz w:val="28"/>
        </w:rPr>
        <w:t>
      53) "Қостанай қаласы әкімдігінің Қостанай қаласы әкімдігінің білім бөлімінің № 51 бөбекжай-бақшасы" мемлекеттік коммуналдық қазыналық кәсіпорны;</w:t>
      </w:r>
      <w:r>
        <w:br/>
      </w:r>
      <w:r>
        <w:rPr>
          <w:rFonts w:ascii="Times New Roman"/>
          <w:b w:val="false"/>
          <w:i w:val="false"/>
          <w:color w:val="000000"/>
          <w:sz w:val="28"/>
        </w:rPr>
        <w:t>
      54) "Қостанай қаласы әкімдігінің Қостанай қаласы әкімдігінің білім бөлімінің № 54 бөбекжай-бақшасы" мемлекеттік коммуналдық қазыналық кәсіпорны;</w:t>
      </w:r>
      <w:r>
        <w:br/>
      </w:r>
      <w:r>
        <w:rPr>
          <w:rFonts w:ascii="Times New Roman"/>
          <w:b w:val="false"/>
          <w:i w:val="false"/>
          <w:color w:val="000000"/>
          <w:sz w:val="28"/>
        </w:rPr>
        <w:t>
      55) "Қостанай қаласы әкімдігінің Қостанай қаласы әкімдігінің білім бөлімінің № 61 бөбекжай-бақшасы" мемлекеттік коммуналдық қазыналық кәсіпорны;</w:t>
      </w:r>
      <w:r>
        <w:br/>
      </w:r>
      <w:r>
        <w:rPr>
          <w:rFonts w:ascii="Times New Roman"/>
          <w:b w:val="false"/>
          <w:i w:val="false"/>
          <w:color w:val="000000"/>
          <w:sz w:val="28"/>
        </w:rPr>
        <w:t>
      56) "Қостанай қаласы әкімдігінің Қостанай қаласы әкімдігінің білім бөлімінің № 69 бөбекжай-бақшасы" мемлекеттік коммуналдық қазыналық кәсіпорны;</w:t>
      </w:r>
      <w:r>
        <w:br/>
      </w:r>
      <w:r>
        <w:rPr>
          <w:rFonts w:ascii="Times New Roman"/>
          <w:b w:val="false"/>
          <w:i w:val="false"/>
          <w:color w:val="000000"/>
          <w:sz w:val="28"/>
        </w:rPr>
        <w:t>
      57) "Қостанай қаласы әкімдігінің Қостанай қаласы әкімдігінің білім бөлімінің аула клубы" мемлекеттік коммуналдық қазыналық кәсіпорны;</w:t>
      </w:r>
      <w:r>
        <w:br/>
      </w:r>
      <w:r>
        <w:rPr>
          <w:rFonts w:ascii="Times New Roman"/>
          <w:b w:val="false"/>
          <w:i w:val="false"/>
          <w:color w:val="000000"/>
          <w:sz w:val="28"/>
        </w:rPr>
        <w:t>
      58) "Қостанай қаласы әкімдігінің білім бөлімінің № 1 балалар музыкалық мектебі" мемлекеттік коммуналдық қазыналық кәсіпорны;</w:t>
      </w:r>
      <w:r>
        <w:br/>
      </w:r>
      <w:r>
        <w:rPr>
          <w:rFonts w:ascii="Times New Roman"/>
          <w:b w:val="false"/>
          <w:i w:val="false"/>
          <w:color w:val="000000"/>
          <w:sz w:val="28"/>
        </w:rPr>
        <w:t>
      59) "Қостанай қаласы әкімдігінің білім бөлімінің А.И. Никифоров атындағы көркемөнер мектебі" мемлекеттік коммуналдық қазыналық кәсіпорны;</w:t>
      </w:r>
      <w:r>
        <w:br/>
      </w:r>
      <w:r>
        <w:rPr>
          <w:rFonts w:ascii="Times New Roman"/>
          <w:b w:val="false"/>
          <w:i w:val="false"/>
          <w:color w:val="000000"/>
          <w:sz w:val="28"/>
        </w:rPr>
        <w:t>
      60) "Қостанай қаласы әкімдігінің Қостанай қаласы әкімдігінің білім бөлімінің техникалық шығармашылық мектебі" мемлекеттік коммуналдық қазыналық кәсіпорны;</w:t>
      </w:r>
      <w:r>
        <w:br/>
      </w:r>
      <w:r>
        <w:rPr>
          <w:rFonts w:ascii="Times New Roman"/>
          <w:b w:val="false"/>
          <w:i w:val="false"/>
          <w:color w:val="000000"/>
          <w:sz w:val="28"/>
        </w:rPr>
        <w:t>
      61) "Қостанай қаласы әкімдігінің Қостанай қаласы әкімдігінің білім бөлімінің шахмат клубы" мемлекеттік коммуналдық қазыналық кәсіпорны;</w:t>
      </w:r>
      <w:r>
        <w:br/>
      </w:r>
      <w:r>
        <w:rPr>
          <w:rFonts w:ascii="Times New Roman"/>
          <w:b w:val="false"/>
          <w:i w:val="false"/>
          <w:color w:val="000000"/>
          <w:sz w:val="28"/>
        </w:rPr>
        <w:t>
      62) "Қостанай қаласы әкімдігінің Қостанай қаласы әкімдігінің білім бөлімінің балалар шығармашылығы мектебі" мемлекеттік коммуналдық қазыналық кәсіпорны;</w:t>
      </w:r>
      <w:r>
        <w:br/>
      </w:r>
      <w:r>
        <w:rPr>
          <w:rFonts w:ascii="Times New Roman"/>
          <w:b w:val="false"/>
          <w:i w:val="false"/>
          <w:color w:val="000000"/>
          <w:sz w:val="28"/>
        </w:rPr>
        <w:t>
      63) "Қостанай қаласы әкімдігінің Қостанай қаласы әкімдігінің білім бөлімінің "Карнавал" хореографиялық мектебі" мемлекеттік коммуналдық қазыналық кәсіпорны;</w:t>
      </w:r>
      <w:r>
        <w:br/>
      </w:r>
      <w:r>
        <w:rPr>
          <w:rFonts w:ascii="Times New Roman"/>
          <w:b w:val="false"/>
          <w:i w:val="false"/>
          <w:color w:val="000000"/>
          <w:sz w:val="28"/>
        </w:rPr>
        <w:t>
      64) "Қостанай қаласы әкімдігінің білім бөлімінің № 1 кешкі (ауысымдық) орта жалпы білім беретін мектебі" мемлекеттік мекемесі;</w:t>
      </w:r>
      <w:r>
        <w:br/>
      </w:r>
      <w:r>
        <w:rPr>
          <w:rFonts w:ascii="Times New Roman"/>
          <w:b w:val="false"/>
          <w:i w:val="false"/>
          <w:color w:val="000000"/>
          <w:sz w:val="28"/>
        </w:rPr>
        <w:t>
      65) "Қостанай қаласы әкімдігінің білім бөлімінің № 2 кешкі (ауысымдық) орта жалпы білім беретін мектебі"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