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c1b1" w14:textId="02ac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2016-2018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22 желтоқсандағы № 396 шешімі. Қостанай облысының Әділет департаментінде 2015 жылғы 30 желтоқсанда № 6114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35614036,0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18181889,0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95000,0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1041100,0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16296047,0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37433915,0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1612994,6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1799916,0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186921,4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тапшылығы– -3432873,6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(профицитті пайдалану) қаржыландыру – 3432873,6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Қостанай облысы Қостанай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2016 жылға арналған қалалық бюджетке жеке табыс салығы мен әлеуметтік салықтың 100 пайызын есепке алу жолымен кірістерді бөлу нормативтері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қала бюджетінен облыстық бюджетке 13161143,0 мың теңге сомасында бюджеттік алып қоюлардың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Облыстық бюджеттен қала бюджетіне берілетін бюджеттік субвенциялар көлемі 0 құрайтыны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қалалық бюджетте республикалық және облыстық бюджеттерден нысаналы ағымдағы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агроөнеркәсіптік кешен бөлімшелерін ұстауға 12763,0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қызметшілердің еңбекақысының деңгейін арттыруға 76323,0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6084,0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1469023,1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"Өрлеу" жобасы бойынша шартты ақшалай көмекті ендіруге 9280,0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үстемақы төлеуге 1803121,0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арнаулы әлеуметтік қызметтер көрсету стандарттарын енгізуге 7347,0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95518,2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патронат тәрбиешілерге берілген баланы (балаларды) асырап бағуға 12390,6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3670,6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 мен жасөспірімдерге спорт бойынша қосымша білім беруге 74081,4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 орынға арналған мемлекеттік тілде оқытылатын мектепті ұстауға және материалдық-техникалық базаны нығайтуға 95000,0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электрондық оқыту жүйесі бағдарламасының шеңберінде кең жолақты Интернетті төлеуге 8970,4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табысы аз азаматтарға келісімшарт негізіндегі әлеуметтік көмек көрсету жөніндегі өңірлік пилоттық жобаларды іске асыруға 462,0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көшелерді орташа және ағымдағы жөндеуге 1782018,0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көшелерді және жалпы қолданыстағы орындарды ағымдағы ұстауға 341000,0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2016-2017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картасы шеңберінде қалаларды және ауылдық елді мекендерді дамытуға 124620,0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меншік объектісін ұстауға 29259,0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шағын сәулет нысандарын дайындауға 83420,0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оқулықтарды кезең-кезеңімен жыл сайынғы сатып алуды жүзеге асыруға 50448,6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бөлімі мекемелерін күрделі жөндеу үшін мемлекеттік сараптама құнын ескеріп, жобалық-сметалық құжаттаманы әзірлеуге 19997,1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Қайырбеков көшесі бойынша жаңадан енгізіліп жатқан балабақшаны ұстауға 18878,0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 күніне және "Тың-Целина 2016" облыстық спартакиадасына арналған мәдени-бұқаралық шараларды дайындауға және өткізуге 40000,0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көшелерді күрделі жөндеуге 247000,0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көмегін көрсетуге 11000,0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Ұлы Отан Соғысы қатысушыларының және мүгедектерінің тұрмыстық қажеттіліктеріне арналған ай сайынғы әлеуметтік көмекті төлеуге 7975,0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"№ 2 балалар-жасөспірімдер спорт мектебі" коммуналдық мемлекеттік мекемесі үшін негізгі құралдарды сатып алуға 1207,0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күтілетін кіріс бөлігінің орындалмауына байланысты шығындарды өтеуге 1290000,0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- Қостанай облысы Қостанай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тәрбие мен оқыту объектілерін салуға және реконструкциялауға нысаналы даму трансферті 145109,0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жүйесін дамытуға нысаналы трансферті 591140,0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шаруашылығын дамытуға нысаналы трансферті 852852,0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мамандандырылған халыққа қызмет көрсету орталықтарын құруына 100287,0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көліктік инфрақұрылымды дамытуға 1841728,0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- Қостанай облысы Қостанай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қалалық бюджетте 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жылға дейінгі бағдарламасы шеңберінде республикалық және облыстық бюджеттерден мынадай бағыттар бойынша іске асырылатын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жылу, сумен жабдықтау және су бұру жүйелерін реконструкция және құрылыс үшін кредит беруге 1799916,0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2214252,9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215359,1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- Қостанай облысы Қостанай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2016 жылға арналған қалалық бюджетте облыстық бюджеттен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аудандардың (облыстық маңызы бар қалалардың) бюджеттерін кредиттеу үшін тұрғын үйді жобалауға және (немесе) салуға 1789168,0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7-1-тармақпен толықтырылды - Қостанай облысы Қостанай қаласы мәслихатының 05.07.2016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 жаңа редакцияда –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жылға арналған қалалық бюджетте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және Қазақстан Республикасының Ұлттық қорынан 461132,2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трансферттерді бөлу Қостанай қаласы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 жаңа редакцияда - Қостанай облысы Қостанай қаласы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Қаланың жергілікті атқарушы органының 2016 жылға арналған резерві 48362,7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 жаңа редакцияда - Қостанай облысы Қостанай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2016 жылға арналған қалалық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№ 11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бөлімі" 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 Н. Дорошок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Қостанай облысы Қостанай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963"/>
        <w:gridCol w:w="963"/>
        <w:gridCol w:w="254"/>
        <w:gridCol w:w="5844"/>
        <w:gridCol w:w="29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ұйымдарды қоспағанда, жергілікті бюджеттен заңды тұлғаларға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-3432873,6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Қостанай облысы Қостанай қаласы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23623251,6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288"/>
        <w:gridCol w:w="5304"/>
        <w:gridCol w:w="33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Қостанай облысы Қостанай қаласы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288"/>
        <w:gridCol w:w="5304"/>
        <w:gridCol w:w="33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бюджетін орындау барысында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60"/>
        <w:gridCol w:w="2576"/>
        <w:gridCol w:w="2576"/>
        <w:gridCol w:w="680"/>
        <w:gridCol w:w="3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