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addc5" w14:textId="cdad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25 желтоқсандағы № 274 "Қостанай қаласының 2015-2017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2015 жылғы 20 қазандағы № 377 шешімі. Қостанай облысының Әділет департаментінде 2015 жылғы 22 қазанда № 5946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2014 жылғы 25 желтоқсандағы № 274 «Қостанай қаласының 2015-2017 жылдарға арналған бюджеті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5288 тіркелген, 2015 жылғы 13 қаңтарында «Наш Костанай»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– 31478544,6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17165173,0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92224,0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1619082,0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12602065,6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31700819,1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қаржы активтерімен операциялар бойынша сальдо – 77684,0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146046,0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68362,0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2015 жылға арналған қалалық бюджетте республикалық және облыстық бюджеттерден ағымдағы нысаналы трансферттердің түсімдерінің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1007,0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мемлекеттік жәрдемақылар төлеуге 660,0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халықты әлеуметтік қорғауға және оған көмек көрсетуге 258104,0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соғысындағы Жеңістің жетпіс жылдығына арналған іс-шараларды өткізуге 96482,0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мекемелердің мемлекеттік қызметшілер болып табылмайтын жұмыскерлеріне, сондай-ақ жергілікті бюджеттерден қаржыландырылатын мемлекеттік қазыналық кәсіпорындардың жұмыскерлеріне лауазымдық айлықақыларына ерекше еңбек жағдайлары үшін ай сайынғы үстемеақы төлеуге 356810,0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593646,0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деңгейлi жүйе бойынша бiлiктiлiктi арттырудан өткен мұғалiмдерге төленетiн еңбекақыны арттыруға 129779,0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патронат тәрбиешілерге берілген баланы (балаларды) асырап бағуға 11071,8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қамқорлығынсыз қалған баланы (балаларды) асырап алғаны үшін Қазақстан азаматтарына біржолғы ақша қаражаттарын төлеуге 1938,0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балалар мен жасөспірімдерге қосымша білім беруге 33109,0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Ұлы Отан соғысы қатысушыларының және мүгедектерінің тұрмыстық қажеттіліктеріне әлеуметтік көмек мөлшерін 6-дан 10 айлық есептік көрсеткішке дейін ұлғайтуға 11598,7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аумағында қала құрылысын дамытудың схемаларын және елді мекендердің бас жоспарларын әзірлеуге 39549,7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азаматтық хал актілерін тіркеу бөлімдерінің штат санын ұстауға 4836,4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агроөнеркәсіптік кешенінің жергілікті атқарушы органдардың бөлімшелерін ұстауға 9818,0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электрондық оқыту бағдарламасы шеңберінде кең жолақты Интернетті төлеуге 7248,2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күтілетін кіріс бөлігінің орындалмауына байланысты шығындарына өтемақы берілетін 1807653,0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 көмегін көрсетуге 30000,0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бөлу пунктілерінің ағымдағы жөндеуге 23324,0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білім беру мектептерінде оқитындарды 100 пайыз қамтамасыз ету үшін оқулықтар мен оқу-әдістемелік кешендерді сатып алуға 45201,5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мектептер үшін қазақ тілін зерделеу бойынша электрондық оқу-әдістемелік құралдар сатып алуға 10000,0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орташа және ойық жөндеулерін өткізуге 263888,0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жаңадан іске қосылатын 500 орынға арналған мемлекеттік тілде оқытылатын мектепті ұстауға 25696,0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Президентінен «Менің Отаным – Қазақстан. Моя родина – Казахстан» бірінші сынып оқушысына сыйлық» оқу құралын сатып алуға 2876,9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табысы аз азаматтарға келісімшарт негізіндегі әлеуметтік көмек көрсету жөніндегі өңірлік пилоттық жобаларды енгізуге 1510,0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көшелерді және жалпы қолданыстағы орындарды ағымдағы ұстауға 310000,0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қаласындағы Маяковский көшесіндегі № 102 тұрғын үй ауданындағы нөсер канализациясын ағымдағы жөндеуге 11853,0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меншіктегі объектіні ұстауға 22000,0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2015 жылға арналған қалалық бюджетте республикалық және облыстық бюджеттерден қаражаттар түсімінің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объектілерін салуға және реконструкциялауға нысаналы даму трансферті 1376233,1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нысаналы трансферті 3289637,1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нысаналы трансферті 9870,0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халыққа қызмет көрсету орталықтарын құруына 926587,7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көліктік инфрақұрылымды дамытуға 422060,0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2020 жылға дейінгі бағдарламасы шеңберінде инженерлік инфрақұрылымды дамытуға 46409,0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мамандандырылған уәкілетті ұйымдардың жарғылық капиталдарын ұлғайтуға 146046,0 мың теңге сомасында.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2015 жылға арналған қалалық бюджетте Өңірлерді дамытудың 2020 жылға дейінгі бағдарламасы шеңберінде республикалық және облыстық бюджеттерден мынадай бағыттар бойынша іске асырылатын қаражаттар түсімінің көзделгені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қалалық бюджетке тұрғын үй жобалауға және (немесе) салуға кредит беруге 1371944,0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жылу, сумен жабдықтау және су бұру жүйелерін реконструкция және құрылыс үшін кредит беруге 2100409,0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жобалау, дамыту және (немесе) жайластыруға 1813306,5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 және (немесе), салу, реконструкциялауға 462256,0 мың теңге сомасында.»;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Қаланың жергілікті атқарушы органының 2015 жылға арналған резерві 92529,1 мың теңге сомасында бекітілсін.»;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№ 5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 бойынша депутаты                    А. Дудин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Халыков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Р. Айткужинова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 қазан 2015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Дорошок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20 қазан 2015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2015 жылғы 20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377 шешіміне 1-қосымша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 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274 шешіміне 1-қосымша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632"/>
        <w:gridCol w:w="504"/>
        <w:gridCol w:w="7911"/>
        <w:gridCol w:w="255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31478544,6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17165173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8140944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8140944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5650000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5650000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2151137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1380931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163512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606694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564620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122156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59900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352564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8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658472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658472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92224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57344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меншігіндегі, заңды тұлғалардағы қатысу үлесіне кірістер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55307</w:t>
            </w:r>
          </w:p>
        </w:tc>
      </w:tr>
      <w:tr>
        <w:trPr>
          <w:trHeight w:val="64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6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105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130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29091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29091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1619082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1490682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1490682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12602065,6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12602065,6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12602065,6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472"/>
        <w:gridCol w:w="756"/>
        <w:gridCol w:w="778"/>
        <w:gridCol w:w="560"/>
        <w:gridCol w:w="6414"/>
        <w:gridCol w:w="2548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31700819,1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302580,0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156628,4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14867,8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14867,8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141760,6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134222,6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53319,4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53319,4</w:t>
            </w:r>
          </w:p>
        </w:tc>
      </w:tr>
      <w:tr>
        <w:trPr>
          <w:trHeight w:val="7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37810,2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10889,2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17397,8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17397,8</w:t>
            </w:r>
          </w:p>
        </w:tc>
      </w:tr>
      <w:tr>
        <w:trPr>
          <w:trHeight w:val="8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17291,8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75234,4</w:t>
            </w:r>
          </w:p>
        </w:tc>
      </w:tr>
      <w:tr>
        <w:trPr>
          <w:trHeight w:val="8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75234,4</w:t>
            </w:r>
          </w:p>
        </w:tc>
      </w:tr>
      <w:tr>
        <w:trPr>
          <w:trHeight w:val="8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75234,4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41809,5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40809,5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40809,5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40809,5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</w:t>
            </w:r>
          </w:p>
        </w:tc>
      </w:tr>
      <w:tr>
        <w:trPr>
          <w:trHeight w:val="7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7729588,6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1807942,3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1807942,3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1214296,3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593646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4295511,8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4260883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3956400,4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304482,6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34628,8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34628,8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1626134,5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228702,2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24557,8</w:t>
            </w:r>
          </w:p>
        </w:tc>
      </w:tr>
      <w:tr>
        <w:trPr>
          <w:trHeight w:val="7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118128,4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</w:p>
        </w:tc>
      </w:tr>
      <w:tr>
        <w:trPr>
          <w:trHeight w:val="10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1397432,3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1397432,3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996494,9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11071,8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11071,8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11071,8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669990,8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669990,8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40528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23407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80790,4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213840,7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78059,3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51477,4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13660</w:t>
            </w:r>
          </w:p>
        </w:tc>
      </w:tr>
      <w:tr>
        <w:trPr>
          <w:trHeight w:val="10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68280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96482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315432,3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315432,3</w:t>
            </w:r>
          </w:p>
        </w:tc>
      </w:tr>
      <w:tr>
        <w:trPr>
          <w:trHeight w:val="7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63366,5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70,8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250281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7974950,8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3758058,6</w:t>
            </w:r>
          </w:p>
        </w:tc>
      </w:tr>
      <w:tr>
        <w:trPr>
          <w:trHeight w:val="8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33736,5</w:t>
            </w:r>
          </w:p>
        </w:tc>
      </w:tr>
      <w:tr>
        <w:trPr>
          <w:trHeight w:val="7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52,5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25146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3714999,4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1864112,9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1850886,5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9322,7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9322,7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3322266,6</w:t>
            </w:r>
          </w:p>
        </w:tc>
      </w:tr>
      <w:tr>
        <w:trPr>
          <w:trHeight w:val="7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3186128,2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20775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5432,2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3159921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136138,4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4665,3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131473,1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894625,6</w:t>
            </w:r>
          </w:p>
        </w:tc>
      </w:tr>
      <w:tr>
        <w:trPr>
          <w:trHeight w:val="7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894125,6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154585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39382,3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1958,3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698200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749316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164333,4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164333,4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164333,4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113753,1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113753,1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12510,1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86736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112997,6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79557,8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77582,3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1975,5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33439,8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33439,8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358231,9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345648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11379,3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334118,7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12583,9</w:t>
            </w:r>
          </w:p>
        </w:tc>
      </w:tr>
      <w:tr>
        <w:trPr>
          <w:trHeight w:val="8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8250,8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4193,1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1604,2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1604,2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1604,2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1604,2</w:t>
            </w:r>
          </w:p>
        </w:tc>
      </w:tr>
      <w:tr>
        <w:trPr>
          <w:trHeight w:val="8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66930,1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44703,1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1162,3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1162,3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43540,8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29090,8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17715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17715</w:t>
            </w:r>
          </w:p>
        </w:tc>
      </w:tr>
      <w:tr>
        <w:trPr>
          <w:trHeight w:val="7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17565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101461,1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101461,1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30546,2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30148,4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397,8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70914,9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31165,2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39549,7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3040718,6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2114130,9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2114130,9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423841,6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1690289,3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926587,7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926587,7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926587,7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181775,4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15837,3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15837,3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12983,8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2853,5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165938,1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92529,1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92529,1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73409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73409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305,4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305,4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305,4</w:t>
            </w:r>
          </w:p>
        </w:tc>
      </w:tr>
      <w:tr>
        <w:trPr>
          <w:trHeight w:val="7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305,4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10483584,5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10483584,5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10483584,5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4992,7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10478443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148,8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</w:t>
            </w:r>
          </w:p>
        </w:tc>
      </w:tr>
      <w:tr>
        <w:trPr>
          <w:trHeight w:val="7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2100409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77684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146046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146046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146046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146046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 жарғылық капиталдарын ұлғайту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146046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68362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68362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68362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68005</w:t>
            </w:r>
          </w:p>
        </w:tc>
      </w:tr>
      <w:tr>
        <w:trPr>
          <w:trHeight w:val="10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-2400367,5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2400367,5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2015 жылғы 20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377 шешіміне 2-қосымша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 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274 шешіміне 2-қосымша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5"/>
        <w:gridCol w:w="507"/>
        <w:gridCol w:w="486"/>
        <w:gridCol w:w="8447"/>
        <w:gridCol w:w="222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30794855,4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22049830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11430788</w:t>
            </w:r>
          </w:p>
        </w:tc>
      </w:tr>
      <w:tr>
        <w:trPr>
          <w:trHeight w:val="3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11430788</w:t>
            </w:r>
          </w:p>
        </w:tc>
      </w:tr>
      <w:tr>
        <w:trPr>
          <w:trHeight w:val="3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7619569</w:t>
            </w:r>
          </w:p>
        </w:tc>
      </w:tr>
      <w:tr>
        <w:trPr>
          <w:trHeight w:val="28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7619569</w:t>
            </w:r>
          </w:p>
        </w:tc>
      </w:tr>
      <w:tr>
        <w:trPr>
          <w:trHeight w:val="37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2190970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1370596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171212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649162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510503</w:t>
            </w:r>
          </w:p>
        </w:tc>
      </w:tr>
      <w:tr>
        <w:trPr>
          <w:trHeight w:val="28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190239</w:t>
            </w:r>
          </w:p>
        </w:tc>
      </w:tr>
      <w:tr>
        <w:trPr>
          <w:trHeight w:val="3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</w:t>
            </w:r>
          </w:p>
        </w:tc>
      </w:tr>
      <w:tr>
        <w:trPr>
          <w:trHeight w:val="3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237564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</w:t>
            </w:r>
          </w:p>
        </w:tc>
      </w:tr>
      <w:tr>
        <w:trPr>
          <w:trHeight w:val="82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298000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298000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53600</w:t>
            </w:r>
          </w:p>
        </w:tc>
      </w:tr>
      <w:tr>
        <w:trPr>
          <w:trHeight w:val="64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1295752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1164252</w:t>
            </w:r>
          </w:p>
        </w:tc>
      </w:tr>
      <w:tr>
        <w:trPr>
          <w:trHeight w:val="28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1164252</w:t>
            </w:r>
          </w:p>
        </w:tc>
      </w:tr>
      <w:tr>
        <w:trPr>
          <w:trHeight w:val="3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</w:t>
            </w:r>
          </w:p>
        </w:tc>
      </w:tr>
      <w:tr>
        <w:trPr>
          <w:trHeight w:val="30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15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7374273,4</w:t>
            </w:r>
          </w:p>
        </w:tc>
      </w:tr>
      <w:tr>
        <w:trPr>
          <w:trHeight w:val="3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7374273,4</w:t>
            </w:r>
          </w:p>
        </w:tc>
      </w:tr>
      <w:tr>
        <w:trPr>
          <w:trHeight w:val="330" w:hRule="atLeast"/>
        </w:trPr>
        <w:tc>
          <w:tcPr>
            <w:tcW w:w="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7374273,4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581"/>
        <w:gridCol w:w="799"/>
        <w:gridCol w:w="733"/>
        <w:gridCol w:w="384"/>
        <w:gridCol w:w="6773"/>
        <w:gridCol w:w="2239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31181652,4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263256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135628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15785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119443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118443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41676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41676</w:t>
            </w:r>
          </w:p>
        </w:tc>
      </w:tr>
      <w:tr>
        <w:trPr>
          <w:trHeight w:val="7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33496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8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66805</w:t>
            </w:r>
          </w:p>
        </w:tc>
      </w:tr>
      <w:tr>
        <w:trPr>
          <w:trHeight w:val="8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66805</w:t>
            </w:r>
          </w:p>
        </w:tc>
      </w:tr>
      <w:tr>
        <w:trPr>
          <w:trHeight w:val="8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45659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20546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7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5982700,9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3825617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3783937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3505628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278309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1006926,9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550281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</w:t>
            </w:r>
          </w:p>
        </w:tc>
      </w:tr>
      <w:tr>
        <w:trPr>
          <w:trHeight w:val="7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64254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0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76566</w:t>
            </w:r>
          </w:p>
        </w:tc>
      </w:tr>
      <w:tr>
        <w:trPr>
          <w:trHeight w:val="10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373526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456645,9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456645,9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649678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570720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570720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68293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0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76417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66128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66128</w:t>
            </w:r>
          </w:p>
        </w:tc>
      </w:tr>
      <w:tr>
        <w:trPr>
          <w:trHeight w:val="7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7361791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2787595</w:t>
            </w:r>
          </w:p>
        </w:tc>
      </w:tr>
      <w:tr>
        <w:trPr>
          <w:trHeight w:val="8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26069</w:t>
            </w:r>
          </w:p>
        </w:tc>
      </w:tr>
      <w:tr>
        <w:trPr>
          <w:trHeight w:val="7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2751303</w:t>
            </w:r>
          </w:p>
        </w:tc>
      </w:tr>
      <w:tr>
        <w:trPr>
          <w:trHeight w:val="6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1058072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1693231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3607050</w:t>
            </w:r>
          </w:p>
        </w:tc>
      </w:tr>
      <w:tr>
        <w:trPr>
          <w:trHeight w:val="7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3425397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919145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2504752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181653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181653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967146</w:t>
            </w:r>
          </w:p>
        </w:tc>
      </w:tr>
      <w:tr>
        <w:trPr>
          <w:trHeight w:val="7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966146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75750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736971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391921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123639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105639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77288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123165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78239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75666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25320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12413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12907</w:t>
            </w:r>
          </w:p>
        </w:tc>
      </w:tr>
      <w:tr>
        <w:trPr>
          <w:trHeight w:val="8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8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56762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30229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7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61508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61508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29196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28746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32312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31862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3049951,5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2912068</w:t>
            </w:r>
          </w:p>
        </w:tc>
      </w:tr>
      <w:tr>
        <w:trPr>
          <w:trHeight w:val="7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2912068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1659845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1252223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137883,5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137883,5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халыққа қызмет көрсету орталықтарын құру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137883,5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84241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13214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71027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71027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71027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7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-386797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386797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 2015 жылғы 20 қазандағы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377 шешіміне 3-қосымша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 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274 шешіміне 3-қосымша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"/>
        <w:gridCol w:w="632"/>
        <w:gridCol w:w="504"/>
        <w:gridCol w:w="8274"/>
        <w:gridCol w:w="219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27892927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22048399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11429588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11429588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7619338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7619338</w:t>
            </w:r>
          </w:p>
        </w:tc>
      </w:tr>
      <w:tr>
        <w:trPr>
          <w:trHeight w:val="37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2190970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1370596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171212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649162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510503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190239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237564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</w:t>
            </w:r>
          </w:p>
        </w:tc>
      </w:tr>
      <w:tr>
        <w:trPr>
          <w:trHeight w:val="8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76200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54800</w:t>
            </w:r>
          </w:p>
        </w:tc>
      </w:tr>
      <w:tr>
        <w:trPr>
          <w:trHeight w:val="52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1408752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1277252</w:t>
            </w:r>
          </w:p>
        </w:tc>
      </w:tr>
      <w:tr>
        <w:trPr>
          <w:trHeight w:val="28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1277252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</w:t>
            </w:r>
          </w:p>
        </w:tc>
      </w:tr>
      <w:tr>
        <w:trPr>
          <w:trHeight w:val="30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315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4359576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4359576</w:t>
            </w:r>
          </w:p>
        </w:tc>
      </w:tr>
      <w:tr>
        <w:trPr>
          <w:trHeight w:val="330" w:hRule="atLeast"/>
        </w:trPr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4359576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450"/>
        <w:gridCol w:w="800"/>
        <w:gridCol w:w="734"/>
        <w:gridCol w:w="560"/>
        <w:gridCol w:w="6762"/>
        <w:gridCol w:w="2242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27892927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244310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136865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16422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120443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119443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42039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42039</w:t>
            </w:r>
          </w:p>
        </w:tc>
      </w:tr>
      <w:tr>
        <w:trPr>
          <w:trHeight w:val="7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33496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8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46259</w:t>
            </w:r>
          </w:p>
        </w:tc>
      </w:tr>
      <w:tr>
        <w:trPr>
          <w:trHeight w:val="8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46259</w:t>
            </w:r>
          </w:p>
        </w:tc>
      </w:tr>
      <w:tr>
        <w:trPr>
          <w:trHeight w:val="8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45659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7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6164331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3827300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3783937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3505628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278309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43363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1186874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596874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</w:t>
            </w:r>
          </w:p>
        </w:tc>
      </w:tr>
      <w:tr>
        <w:trPr>
          <w:trHeight w:val="7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68752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0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76566</w:t>
            </w:r>
          </w:p>
        </w:tc>
      </w:tr>
      <w:tr>
        <w:trPr>
          <w:trHeight w:val="10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415476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650025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570720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570720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216140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68293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</w:p>
        </w:tc>
      </w:tr>
      <w:tr>
        <w:trPr>
          <w:trHeight w:val="2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10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76417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66128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66128</w:t>
            </w:r>
          </w:p>
        </w:tc>
      </w:tr>
      <w:tr>
        <w:trPr>
          <w:trHeight w:val="7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64140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3998168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1085491</w:t>
            </w:r>
          </w:p>
        </w:tc>
      </w:tr>
      <w:tr>
        <w:trPr>
          <w:trHeight w:val="8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26249</w:t>
            </w:r>
          </w:p>
        </w:tc>
      </w:tr>
      <w:tr>
        <w:trPr>
          <w:trHeight w:val="7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7049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үйлерде энергетикалық аудит жүргізу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1049019</w:t>
            </w:r>
          </w:p>
        </w:tc>
      </w:tr>
      <w:tr>
        <w:trPr>
          <w:trHeight w:val="6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700000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349019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</w:p>
        </w:tc>
      </w:tr>
      <w:tr>
        <w:trPr>
          <w:trHeight w:val="4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1796531</w:t>
            </w:r>
          </w:p>
        </w:tc>
      </w:tr>
      <w:tr>
        <w:trPr>
          <w:trHeight w:val="75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1796531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219178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1575853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1116146</w:t>
            </w:r>
          </w:p>
        </w:tc>
      </w:tr>
      <w:tr>
        <w:trPr>
          <w:trHeight w:val="7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1116146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225750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736971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857743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Мәдени–демалыс жұмысын қолдау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119797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587715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105639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77288</w:t>
            </w:r>
          </w:p>
        </w:tc>
      </w:tr>
      <w:tr>
        <w:trPr>
          <w:trHeight w:val="51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482076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482076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124514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79588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77015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25717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12379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</w:t>
            </w:r>
          </w:p>
        </w:tc>
      </w:tr>
      <w:tr>
        <w:trPr>
          <w:trHeight w:val="8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8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51762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15279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</w:p>
        </w:tc>
      </w:tr>
      <w:tr>
        <w:trPr>
          <w:trHeight w:val="31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</w:p>
        </w:tc>
      </w:tr>
      <w:tr>
        <w:trPr>
          <w:trHeight w:val="78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52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61508</w:t>
            </w:r>
          </w:p>
        </w:tc>
      </w:tr>
      <w:tr>
        <w:trPr>
          <w:trHeight w:val="2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61508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29196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28746</w:t>
            </w:r>
          </w:p>
        </w:tc>
      </w:tr>
      <w:tr>
        <w:trPr>
          <w:trHeight w:val="4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5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32312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31862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2516092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2516092</w:t>
            </w:r>
          </w:p>
        </w:tc>
      </w:tr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2516092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1263869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1252223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114145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2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13240</w:t>
            </w:r>
          </w:p>
        </w:tc>
      </w:tr>
      <w:tr>
        <w:trPr>
          <w:trHeight w:val="6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12647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100905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100905</w:t>
            </w:r>
          </w:p>
        </w:tc>
      </w:tr>
      <w:tr>
        <w:trPr>
          <w:trHeight w:val="57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100905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</w:p>
        </w:tc>
      </w:tr>
      <w:tr>
        <w:trPr>
          <w:trHeight w:val="34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