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44fc" w14:textId="535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05 ақпандағы № 239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9 қыркүйектегі № 2387 қаулысы. Қостанай облысының Әділет департаментінде 2015 жылғы 30 қыркүйекте № 5918 болып тіркелді. Күші жойылды - Қостанай облысы Қостанай қаласы әкімдігінің 2015 жылғы 25 желтоқсандағы № 3594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25.12.2015 </w:t>
      </w:r>
      <w:r>
        <w:rPr>
          <w:rFonts w:ascii="Times New Roman"/>
          <w:b w:val="false"/>
          <w:i w:val="false"/>
          <w:color w:val="ff0000"/>
          <w:sz w:val="28"/>
        </w:rPr>
        <w:t>№ 3594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01.11.2015 бастап туындаған қатынастарға таралады).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2015 жылғы 05 ақпандағы № 239 «2015 жылға арналған Қостанай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5384 тіркелді, «Наш Костанай» газетінде 2015 жылғы 17 наурызда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Р.Х. Каркеновқа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Қ. Сәндібеков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 № 2387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ақпандағы № 239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Қостанай қаласының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білім беру ұйымдарындағы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49"/>
        <w:gridCol w:w="778"/>
        <w:gridCol w:w="663"/>
        <w:gridCol w:w="1033"/>
        <w:gridCol w:w="1149"/>
        <w:gridCol w:w="802"/>
        <w:gridCol w:w="1311"/>
        <w:gridCol w:w="1311"/>
        <w:gridCol w:w="802"/>
        <w:gridCol w:w="1080"/>
        <w:gridCol w:w="1312"/>
      </w:tblGrid>
      <w:tr>
        <w:trPr>
          <w:trHeight w:val="70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тәрбиеленушілерінің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(3 жасқа дейін)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топтар(3 жастан-6 жасқа дейін)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