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b803" w14:textId="7a9b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25 шілдедегі № 60 "Автотұрақтар (паркингтер) үшін бөлінген жерлерге арналған салық ставкалары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2015 жылғы 13 тамыздағы № 348 шешімі. Қостанай облысының Әділет департаментінде 2015 жылғы 16 қыркүйекте № 5878 болып тіркелді. Күші жойылды - Қостанай облысы Қостанай қаласы мәслихатының 2018 жылғы 15 мамырдағы № 243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15.05.2018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2012 жылғы 25 шілдедегі № 60 "Автотұрақтар (паркингтер) үшін бөлінген жерлерге арналған салық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9-1-198 тіркелген, 2012 жылғы 4 қыркүйекте "Наш Костанай"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қазақ тіліндегі тақырыбында және бүкіл мәтін бойынша "ставкалары" деген сөз "мөлшерлемелері" деген сөзбен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бүкіл мәтін бойынша "ставкалары", "ставкаларының" деген сөздер тиісінше "мөлшерлемелері", "мөлшерлемелерінің" деген сөздермен ауыстырылсын;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№ 3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комитеті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Доненбаев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"Қостанай қаласы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