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9fd9" w14:textId="b189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сәуірдегі № 201 "Жер салығының базалық ставкаларына түзету коэффициенттерін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13 тамыздағы № 346 шешімі. Қостанай облысының Әділет департаментінде 2015 жылғы 16 қыркүйекте № 5876 болып тіркелді. Күші жойылды - Қостанай облысы Қостанай ауданы мәслихатының 2016 жылғы 6 қазандағы № 77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Қостанай қаласы мәслихатының 06.10.2016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2009 жылғы 21 сәуірдегі № 201 "Жер салығының базалық ставкаларына түзету коэффициенттерін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9-1-129 тіркелген, 2009 жылғы 16 маусымда "Костанай"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шешімнің қазақ тіліндегі тақырыбында және бүкіл мәтін бойынша "ставкаларына" деген сөз "мөлшерлемелеріне"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бүкіл мәтін бойынша "ставкаларына" деген сөз "мөлшерлемелеріне"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төрайымы, № 3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министрлігінің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кірістер комитеті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облысы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Қостанай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кірістер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 С. Доненбаев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тамыз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жер қатынастары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С. Жусипбеков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тамыз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"Қостанай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жоспарлау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 Н. Дорошок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тамыз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