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e1767" w14:textId="c2e17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қаласы әкімдігінің сәулет және қала құрылысы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қаласы әкімдігінің 2015 жылғы 25 маусымдағы № 1629 қаулысы. Қостанай облысының Әділет департаментінде 2015 жылғы 30 шілдеде № 5773 болып тіркелді. Күші жойылды - Қостанай облысы Қостанай қаласы әкімдігінің 2016 жылғы 7 сәуірдегі № 790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Қостанай облысы Қостанай қаласы әкімдігінің 07.04.2016 </w:t>
      </w:r>
      <w:r>
        <w:rPr>
          <w:rFonts w:ascii="Times New Roman"/>
          <w:b w:val="false"/>
          <w:i w:val="false"/>
          <w:color w:val="ff0000"/>
          <w:sz w:val="28"/>
        </w:rPr>
        <w:t>№ 790</w:t>
      </w:r>
      <w:r>
        <w:rPr>
          <w:rFonts w:ascii="Times New Roman"/>
          <w:b w:val="false"/>
          <w:i w:val="false"/>
          <w:color w:val="ff0000"/>
          <w:sz w:val="28"/>
        </w:rPr>
        <w:t xml:space="preserve"> қаулысымен (қол қойылған күнінен бастап күшіне енеді).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 xml:space="preserve"> Заңына</w:t>
      </w:r>
      <w:r>
        <w:rPr>
          <w:rFonts w:ascii="Times New Roman"/>
          <w:b w:val="false"/>
          <w:i w:val="false"/>
          <w:color w:val="000000"/>
          <w:sz w:val="28"/>
        </w:rPr>
        <w:t xml:space="preserve">, "Қазақстан Республикасы мемлекеттік органының үлгі ережесін бекіту туралы" Қазақстан Республикасы Президентінің 2012 жылғы 29 қазандағы № 410 </w:t>
      </w:r>
      <w:r>
        <w:rPr>
          <w:rFonts w:ascii="Times New Roman"/>
          <w:b w:val="false"/>
          <w:i w:val="false"/>
          <w:color w:val="000000"/>
          <w:sz w:val="28"/>
        </w:rPr>
        <w:t xml:space="preserve"> Жарлығына</w:t>
      </w:r>
      <w:r>
        <w:rPr>
          <w:rFonts w:ascii="Times New Roman"/>
          <w:b w:val="false"/>
          <w:i w:val="false"/>
          <w:color w:val="000000"/>
          <w:sz w:val="28"/>
        </w:rPr>
        <w:t xml:space="preserve"> сәйкес Қостанай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"Қостанай қаласы әкімдігінің сәулет және қала құрылысы бөлімі" мемлекеттік мекемесі туралы </w:t>
      </w:r>
      <w:r>
        <w:rPr>
          <w:rFonts w:ascii="Times New Roman"/>
          <w:b w:val="false"/>
          <w:i w:val="false"/>
          <w:color w:val="000000"/>
          <w:sz w:val="28"/>
        </w:rPr>
        <w:t xml:space="preserve"> 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2. "Қостанай қаласы әкімдігінің сәулет және қала құрылысы бөлімі" мемлекеттік мекемесі жоғарыда көрсетілген </w:t>
      </w:r>
      <w:r>
        <w:rPr>
          <w:rFonts w:ascii="Times New Roman"/>
          <w:b w:val="false"/>
          <w:i w:val="false"/>
          <w:color w:val="000000"/>
          <w:sz w:val="28"/>
        </w:rPr>
        <w:t xml:space="preserve"> ережені</w:t>
      </w:r>
      <w:r>
        <w:rPr>
          <w:rFonts w:ascii="Times New Roman"/>
          <w:b w:val="false"/>
          <w:i w:val="false"/>
          <w:color w:val="000000"/>
          <w:sz w:val="28"/>
        </w:rPr>
        <w:t xml:space="preserve"> Қазақстан Республикасының қолданыстағы заңнамасына сәйкес әділет органдарында мемлекеттік тіркеуді қамтамасыз етсін.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Әкім</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Ахметжанов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қаласы әкiмдігінің</w:t>
            </w:r>
            <w:r>
              <w:br/>
            </w:r>
            <w:r>
              <w:rPr>
                <w:rFonts w:ascii="Times New Roman"/>
                <w:b w:val="false"/>
                <w:i w:val="false"/>
                <w:color w:val="000000"/>
                <w:sz w:val="20"/>
              </w:rPr>
              <w:t>2015 жылғы 25 маусымдағы</w:t>
            </w:r>
            <w:r>
              <w:br/>
            </w:r>
            <w:r>
              <w:rPr>
                <w:rFonts w:ascii="Times New Roman"/>
                <w:b w:val="false"/>
                <w:i w:val="false"/>
                <w:color w:val="000000"/>
                <w:sz w:val="20"/>
              </w:rPr>
              <w:t>№ 1629 қаулысымен бекітілген</w:t>
            </w:r>
          </w:p>
        </w:tc>
      </w:tr>
    </w:tbl>
    <w:bookmarkStart w:name="z6" w:id="0"/>
    <w:p>
      <w:pPr>
        <w:spacing w:after="0"/>
        <w:ind w:left="0"/>
        <w:jc w:val="left"/>
      </w:pPr>
      <w:r>
        <w:rPr>
          <w:rFonts w:ascii="Times New Roman"/>
          <w:b/>
          <w:i w:val="false"/>
          <w:color w:val="000000"/>
        </w:rPr>
        <w:t xml:space="preserve"> "Қостанай қаласы әкiмдігінің сәулет және қала құрылысы бөлiмi" мемлекеттiк мекемесi туралы</w:t>
      </w:r>
      <w:r>
        <w:br/>
      </w:r>
      <w:r>
        <w:rPr>
          <w:rFonts w:ascii="Times New Roman"/>
          <w:b/>
          <w:i w:val="false"/>
          <w:color w:val="000000"/>
        </w:rPr>
        <w:t>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"Қостанай қаласы әкiмдігінің сәулет және қала құрылысы бөлiмi" мемлекеттiк мекемесi сәулет және қала құрылыс саласында басшылықты жүзеге асыратын Қазақстан Республикасының мемлекеттiк органы болып табылады.</w:t>
      </w:r>
      <w:r>
        <w:br/>
      </w:r>
      <w:r>
        <w:rPr>
          <w:rFonts w:ascii="Times New Roman"/>
          <w:b w:val="false"/>
          <w:i w:val="false"/>
          <w:color w:val="000000"/>
          <w:sz w:val="28"/>
        </w:rPr>
        <w:t>
      </w:t>
      </w:r>
      <w:r>
        <w:rPr>
          <w:rFonts w:ascii="Times New Roman"/>
          <w:b w:val="false"/>
          <w:i w:val="false"/>
          <w:color w:val="000000"/>
          <w:sz w:val="28"/>
        </w:rPr>
        <w:t>2. "Қостанай қаласы әкімдігінің сәулет және қала құрылыс бөлімі"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"Қостанай қаласы әкiмдігінің сәулет және қала құрылысы бөлiмi" мемлекеттiк мекемесi өз қызметiн Қазақстан Республикасының </w:t>
      </w:r>
      <w:r>
        <w:rPr>
          <w:rFonts w:ascii="Times New Roman"/>
          <w:b w:val="false"/>
          <w:i w:val="false"/>
          <w:color w:val="000000"/>
          <w:sz w:val="28"/>
        </w:rPr>
        <w:t xml:space="preserve"> Конституциясына</w:t>
      </w:r>
      <w:r>
        <w:rPr>
          <w:rFonts w:ascii="Times New Roman"/>
          <w:b w:val="false"/>
          <w:i w:val="false"/>
          <w:color w:val="000000"/>
          <w:sz w:val="28"/>
        </w:rPr>
        <w:t xml:space="preserve"> және заңдарына, Қазақстан Республикасының Президентi мен Үкiметiнiң актiлерiне, өзге де нормативтiк құқықтық актiлерге, сондай-ақ осы </w:t>
      </w:r>
      <w:r>
        <w:rPr>
          <w:rFonts w:ascii="Times New Roman"/>
          <w:b w:val="false"/>
          <w:i w:val="false"/>
          <w:color w:val="000000"/>
          <w:sz w:val="28"/>
        </w:rPr>
        <w:t xml:space="preserve"> 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"Қостанай қаласы әкiмдігінің сәулет және қала құрылысы бөлiмi" мемлекеттiк мекемесi мемлекеттiк мекеме ұйымдық-құқықтық нысанындағы заңды тұлға болып табылады, мемлекеттiк тiлде өз атауы бар мөрi мен мөртаңбалары, белгiленген үлгiдегi бланкiлерi,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"Қостанай қаласы әкiмдігінің сәулет және қала құрылысы бөлiмi"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"Қостанай қаласы әкiмдігінің сәулет және қала құрылысы бөлiмi" мемлекеттiк мекемесi егер заңнамаға сәйкес осыған уәкiлеттiк берiлген болса, мемлекеттiң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"Қостанай қаласы әкiмдігінің сәулет және қала құрылысы бөлiмi" мемлекеттiк мекемесi өз құзыретiнiң мәселелерi бойынша заңнамада белгiленген тәртiппен "Қостанай қаласы әкiмдігінің сәулет және қала құрылысы бөлімі" мемлекеттік мекемесі басшысының бұйрықтармен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"Қостанай қаласы әкiмдігінің сәулет және қала құрылысы бөлiмi"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жерi: индексі 110000, Қазақстан Республикасы, Қостанай облысы, Қостанай қаласы, Алтынсарин көшесi, 128 үй.</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"Қостанай қаласы әкімдігінің сәулет және қала құрылыс бөлімі"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 xml:space="preserve"> Ереже</w:t>
      </w:r>
      <w:r>
        <w:rPr>
          <w:rFonts w:ascii="Times New Roman"/>
          <w:b w:val="false"/>
          <w:i w:val="false"/>
          <w:color w:val="000000"/>
          <w:sz w:val="28"/>
        </w:rPr>
        <w:t xml:space="preserve"> "Қостанай қаласы әкiмдігінің сәулет және қала құрылысы бөлiмi" мемлекеттiк мекемесiнің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"Қостанай қаласы әкiмдігінің сәулет және қала құрылысы бөлiмi" мемлекеттiк мекемесiнің қызметiн қаржыландыру жергiлiктi бюджеттен жүзеге асырылады.</w:t>
      </w:r>
      <w:r>
        <w:br/>
      </w:r>
      <w:r>
        <w:rPr>
          <w:rFonts w:ascii="Times New Roman"/>
          <w:b w:val="false"/>
          <w:i w:val="false"/>
          <w:color w:val="000000"/>
          <w:sz w:val="28"/>
        </w:rPr>
        <w:t>
      </w:t>
      </w:r>
      <w:r>
        <w:rPr>
          <w:rFonts w:ascii="Times New Roman"/>
          <w:b w:val="false"/>
          <w:i w:val="false"/>
          <w:color w:val="000000"/>
          <w:sz w:val="28"/>
        </w:rPr>
        <w:t>13. "Қостанай қаласы әкiмдігінің сәулет және қала құрылысы бөлiмi" мемлекеттiк мекемесiне кәсiпкерлiк субъектiлерiмен "Қостанай қаласы әкiмдігінің сәулет және қала құрылысы бөлiмi"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"Қостанай қаласы әкiмдігінің сәулет және қала құрылысы бөлiмi" мемлекеттiк мекемесiне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0" w:id="1"/>
    <w:p>
      <w:pPr>
        <w:spacing w:after="0"/>
        <w:ind w:left="0"/>
        <w:jc w:val="left"/>
      </w:pPr>
      <w:r>
        <w:rPr>
          <w:rFonts w:ascii="Times New Roman"/>
          <w:b/>
          <w:i w:val="false"/>
          <w:color w:val="000000"/>
        </w:rPr>
        <w:t xml:space="preserve"> 2. Мемлекеттiк органның миссиясы, негiзгi мiндеттерi, функциялары, құқықтары мен мiндеттерi</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"Қостанай қаласы әкiмдігінің сәулет және қала құрылысы бөлiмi" мемлекеттiк мекемесiнің миссиясы: экономикалық, санитарлық-гигиеналық, экологиялық, эстетикалық және басқа да талаптарға жауап беретін адамның мекендейтін толымды ортасын қалыптастыру болып табылады.</w:t>
      </w:r>
      <w:r>
        <w:br/>
      </w:r>
      <w:r>
        <w:rPr>
          <w:rFonts w:ascii="Times New Roman"/>
          <w:b w:val="false"/>
          <w:i w:val="false"/>
          <w:color w:val="000000"/>
          <w:sz w:val="28"/>
        </w:rPr>
        <w:t>
      </w:t>
      </w:r>
      <w:r>
        <w:rPr>
          <w:rFonts w:ascii="Times New Roman"/>
          <w:b w:val="false"/>
          <w:i w:val="false"/>
          <w:color w:val="000000"/>
          <w:sz w:val="28"/>
        </w:rPr>
        <w:t>15. Мiндеттерi:</w:t>
      </w:r>
      <w:r>
        <w:br/>
      </w:r>
      <w:r>
        <w:rPr>
          <w:rFonts w:ascii="Times New Roman"/>
          <w:b w:val="false"/>
          <w:i w:val="false"/>
          <w:color w:val="000000"/>
          <w:sz w:val="28"/>
        </w:rPr>
        <w:t>
      1) Сәулет және қала құрылысы қызметі саласындағы мемлекеттік саясатты жүргізу, қаланы тұрақты дамыту.</w:t>
      </w:r>
      <w:r>
        <w:br/>
      </w:r>
      <w:r>
        <w:rPr>
          <w:rFonts w:ascii="Times New Roman"/>
          <w:b w:val="false"/>
          <w:i w:val="false"/>
          <w:color w:val="000000"/>
          <w:sz w:val="28"/>
        </w:rPr>
        <w:t>
      2) Қазақстан Республикасы заңнамасында көзделген өзге де міндеттер.</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1) Қаланың заңнамада белгiленген тәртiппен бекiтiлген бас жоспарын, заңнамада белгiленген тәртiппен қала ықпал ететiн аймаққа жатқызылған iргелес жатқан аумақтарда қала құрылысын жоспарлаудың кешендi схемасын (аудандық жоспарлау жобасын) iске асыру жөнiндегi қызметтi үйлестiру;</w:t>
      </w:r>
      <w:r>
        <w:br/>
      </w:r>
      <w:r>
        <w:rPr>
          <w:rFonts w:ascii="Times New Roman"/>
          <w:b w:val="false"/>
          <w:i w:val="false"/>
          <w:color w:val="000000"/>
          <w:sz w:val="28"/>
        </w:rPr>
        <w:t>
      2) Қала мен қала маңы аймағының ежгей-тегжиілі жоспарлау құрылыс салу жобаларын, әзірлеуді ұйымдастыру және қала мәслихатының мақұлдауына ұсыну;</w:t>
      </w:r>
      <w:r>
        <w:br/>
      </w:r>
      <w:r>
        <w:rPr>
          <w:rFonts w:ascii="Times New Roman"/>
          <w:b w:val="false"/>
          <w:i w:val="false"/>
          <w:color w:val="000000"/>
          <w:sz w:val="28"/>
        </w:rPr>
        <w:t>
      3) Жоспарланып отырған құрылыс салу не өзге де қала құрылысының өзгерiстерi туралы қала халықтарына хабарлап отыру;</w:t>
      </w:r>
      <w:r>
        <w:br/>
      </w:r>
      <w:r>
        <w:rPr>
          <w:rFonts w:ascii="Times New Roman"/>
          <w:b w:val="false"/>
          <w:i w:val="false"/>
          <w:color w:val="000000"/>
          <w:sz w:val="28"/>
        </w:rPr>
        <w:t>
      4) Қала және қала маңы аймағының қала құрылысы жобаларын, егжей-тегжейлi жоспарлау және құрылыс салу жобаларын бекіту және iске асыру;</w:t>
      </w:r>
      <w:r>
        <w:br/>
      </w:r>
      <w:r>
        <w:rPr>
          <w:rFonts w:ascii="Times New Roman"/>
          <w:b w:val="false"/>
          <w:i w:val="false"/>
          <w:color w:val="000000"/>
          <w:sz w:val="28"/>
        </w:rPr>
        <w:t>
      5) Ведомстволық бағынысты аумақта құрылыс салу немесе өзге де қала құрылысын игеруге арналған жер учаскелерiн таңдау, беру, алу заңнамалық актiлерде көзделген жағдайларда, мемлекеттiк қажеттер үшiн алып қою жөнiнде шешiмдер қабылдау;</w:t>
      </w:r>
      <w:r>
        <w:br/>
      </w:r>
      <w:r>
        <w:rPr>
          <w:rFonts w:ascii="Times New Roman"/>
          <w:b w:val="false"/>
          <w:i w:val="false"/>
          <w:color w:val="000000"/>
          <w:sz w:val="28"/>
        </w:rPr>
        <w:t>
      6) Құрылыстарды, үйлердi, ғимараттарды, инженерлiк және көлiк коммуникацияларын салу (кеңейту, техникамен қайта жарықтандыру, жаңғырту, реконструкциялау, қалпына келтiру және күрделi жөндеу) туралы, сондай-ақ аумақты инженерлiк жағынан дайындау, абаттандыру мен көгалдандыру, құрылысты (объектiнi) консервациялау, жергiлiктi маңызы бар объектiлердi кейiннен кәдеге жарату жөнiнде жұмыстар кешенiн жүргiзу туралы шешiмдер қабылдау;</w:t>
      </w:r>
      <w:r>
        <w:br/>
      </w:r>
      <w:r>
        <w:rPr>
          <w:rFonts w:ascii="Times New Roman"/>
          <w:b w:val="false"/>
          <w:i w:val="false"/>
          <w:color w:val="000000"/>
          <w:sz w:val="28"/>
        </w:rPr>
        <w:t>
      7) Қазақстан Республикасының заңнамасында белгiленген тәртiппен объектiлердi (кешендердi) қабылдау жөнiндегi комиссияның құрамын белгiлеу және тағайындау, сондай-ақ пайдалануға берілетін объектілерді (кешендерді) тіркеу және есебін жүргізу;</w:t>
      </w:r>
      <w:r>
        <w:br/>
      </w:r>
      <w:r>
        <w:rPr>
          <w:rFonts w:ascii="Times New Roman"/>
          <w:b w:val="false"/>
          <w:i w:val="false"/>
          <w:color w:val="000000"/>
          <w:sz w:val="28"/>
        </w:rPr>
        <w:t>
      8) Салынып жатқан (салынуы белгiленген) объектiлер мен кешендердiң мониторингiн Қазақстан Республикасының Үкiметi белгiлеген тәртiппен жүргiзу;</w:t>
      </w:r>
      <w:r>
        <w:br/>
      </w:r>
      <w:r>
        <w:rPr>
          <w:rFonts w:ascii="Times New Roman"/>
          <w:b w:val="false"/>
          <w:i w:val="false"/>
          <w:color w:val="000000"/>
          <w:sz w:val="28"/>
        </w:rPr>
        <w:t>
      9) Қазақстан Республикасы заңнамасымен белгіленген тәртіппен мемлекеттік қызмет көрсету;</w:t>
      </w:r>
      <w:r>
        <w:br/>
      </w:r>
      <w:r>
        <w:rPr>
          <w:rFonts w:ascii="Times New Roman"/>
          <w:b w:val="false"/>
          <w:i w:val="false"/>
          <w:color w:val="000000"/>
          <w:sz w:val="28"/>
        </w:rPr>
        <w:t>
      10) Өз құзыреті шегінде Қазақстан Республикасының қолданыстағы заңнамасына сәйкес 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17. Құқықтары мен мiндеттерi:</w:t>
      </w:r>
      <w:r>
        <w:br/>
      </w:r>
      <w:r>
        <w:rPr>
          <w:rFonts w:ascii="Times New Roman"/>
          <w:b w:val="false"/>
          <w:i w:val="false"/>
          <w:color w:val="000000"/>
          <w:sz w:val="28"/>
        </w:rPr>
        <w:t>
      1) Қала әкімінің және қалалық мәслихаттың қарауына мемлекеттік мекеменің құзырына жататын мәселелерді шешу жөнінде ұсыныс енгізуге;</w:t>
      </w:r>
      <w:r>
        <w:br/>
      </w:r>
      <w:r>
        <w:rPr>
          <w:rFonts w:ascii="Times New Roman"/>
          <w:b w:val="false"/>
          <w:i w:val="false"/>
          <w:color w:val="000000"/>
          <w:sz w:val="28"/>
        </w:rPr>
        <w:t>
      2) Қаланың кәсiпорындары, ұйымдары құрылымдары мамандарын қоғамдық конкурстық комиссияға қатысу, тексеру мен сараптама жүргiзу үшiн олардың басшыларының келiсiмi бойынша тартуға;</w:t>
      </w:r>
      <w:r>
        <w:br/>
      </w:r>
      <w:r>
        <w:rPr>
          <w:rFonts w:ascii="Times New Roman"/>
          <w:b w:val="false"/>
          <w:i w:val="false"/>
          <w:color w:val="000000"/>
          <w:sz w:val="28"/>
        </w:rPr>
        <w:t>
      3) Өзiнiң өкiлеттiлiгiн жүзеге асыру кезiнде объектiлерді және энергетика, құрылыс, индустрия құрылысы, жол, су және тұрғын үй- коммуналдық шаруашылық объектiлерiн барып қарауға;</w:t>
      </w:r>
      <w:r>
        <w:br/>
      </w:r>
      <w:r>
        <w:rPr>
          <w:rFonts w:ascii="Times New Roman"/>
          <w:b w:val="false"/>
          <w:i w:val="false"/>
          <w:color w:val="000000"/>
          <w:sz w:val="28"/>
        </w:rPr>
        <w:t>
      4) Өзiнiң құзiретi шегiнде мемлекеттiк органдардан және басқа да ұйымдардан белгіленген тәртіппен қажетті мәліметтер, материалдар мен құжаттар сұратуға және алуға;</w:t>
      </w:r>
      <w:r>
        <w:br/>
      </w:r>
      <w:r>
        <w:rPr>
          <w:rFonts w:ascii="Times New Roman"/>
          <w:b w:val="false"/>
          <w:i w:val="false"/>
          <w:color w:val="000000"/>
          <w:sz w:val="28"/>
        </w:rPr>
        <w:t>
      5) "Қостанай қаласы әкімдігінің сәулет және қала құрылыс бөлімі" мемлекеттік мекемесінің қолданыстағы заңнамамен берілген өзге де құқықтары мен міндеттері бар.</w:t>
      </w:r>
      <w:r>
        <w:br/>
      </w:r>
      <w:r>
        <w:rPr>
          <w:rFonts w:ascii="Times New Roman"/>
          <w:b w:val="false"/>
          <w:i w:val="false"/>
          <w:color w:val="000000"/>
          <w:sz w:val="28"/>
        </w:rPr>
        <w:t>
</w:t>
      </w:r>
    </w:p>
    <w:bookmarkStart w:name="z25" w:id="2"/>
    <w:p>
      <w:pPr>
        <w:spacing w:after="0"/>
        <w:ind w:left="0"/>
        <w:jc w:val="left"/>
      </w:pPr>
      <w:r>
        <w:rPr>
          <w:rFonts w:ascii="Times New Roman"/>
          <w:b/>
          <w:i w:val="false"/>
          <w:color w:val="000000"/>
        </w:rPr>
        <w:t xml:space="preserve"> 3. Мемлекеттiк органның қызметiн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"Қостанай қаласы әкiмдігінің сәулет және қала құрылысы бөлiмi" мемлекеттiк мекемесi басшылықты "Қостанай қаласы әкiмдігінің сәулет және қала құрылысы бөлiмi" мемлекеттiк мекемесiне жүктелген мiндеттердiң орындалуына және оның функцияларын жүзеге асыруға дербес жауапты болатын бiрiншi басшы жүзеге асырады.</w:t>
      </w:r>
      <w:r>
        <w:br/>
      </w:r>
      <w:r>
        <w:rPr>
          <w:rFonts w:ascii="Times New Roman"/>
          <w:b w:val="false"/>
          <w:i w:val="false"/>
          <w:color w:val="000000"/>
          <w:sz w:val="28"/>
        </w:rPr>
        <w:t>
      </w:t>
      </w:r>
      <w:r>
        <w:rPr>
          <w:rFonts w:ascii="Times New Roman"/>
          <w:b w:val="false"/>
          <w:i w:val="false"/>
          <w:color w:val="000000"/>
          <w:sz w:val="28"/>
        </w:rPr>
        <w:t>19. "Қостанай қаласы әкiмдігінің сәулет және қала құрылысы бөлiмi" мемлекеттiк мекемесiнің бiрiншi басшысын Қостанай қаласының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"Қостанай қаласы әкiмдігінің сәулет және қала құрылысы бөлiмi" мемлекеттiк мекемесiнің бiрiншi басшысының Қазақстан Республикасының заңнамасына сәйкес қызметке тағайындалатын және қызметтен босатылатын орынбасары болады.</w:t>
      </w:r>
      <w:r>
        <w:br/>
      </w:r>
      <w:r>
        <w:rPr>
          <w:rFonts w:ascii="Times New Roman"/>
          <w:b w:val="false"/>
          <w:i w:val="false"/>
          <w:color w:val="000000"/>
          <w:sz w:val="28"/>
        </w:rPr>
        <w:t>
      </w:t>
      </w:r>
      <w:r>
        <w:rPr>
          <w:rFonts w:ascii="Times New Roman"/>
          <w:b w:val="false"/>
          <w:i w:val="false"/>
          <w:color w:val="000000"/>
          <w:sz w:val="28"/>
        </w:rPr>
        <w:t>21. "Қостанай қаласы әкiмдігінің сәулет және қала құрылысы бөлiмi" мемлекеттiк мекемесiнің бiрiншi басшысының өкiлеттiгi:</w:t>
      </w:r>
      <w:r>
        <w:br/>
      </w:r>
      <w:r>
        <w:rPr>
          <w:rFonts w:ascii="Times New Roman"/>
          <w:b w:val="false"/>
          <w:i w:val="false"/>
          <w:color w:val="000000"/>
          <w:sz w:val="28"/>
        </w:rPr>
        <w:t>
      1) Мемлекеттік органдарда және өзге де ұйымдарда "Қостанай қаласы әкімдігінің сәулет және қала құрылыс бөлімі" мемлекеттік мекемесін ұсынады;</w:t>
      </w:r>
      <w:r>
        <w:br/>
      </w:r>
      <w:r>
        <w:rPr>
          <w:rFonts w:ascii="Times New Roman"/>
          <w:b w:val="false"/>
          <w:i w:val="false"/>
          <w:color w:val="000000"/>
          <w:sz w:val="28"/>
        </w:rPr>
        <w:t>
      2) Заңнамада белгiленген жағдайларда және шектерілде мүлiкке билік етеді;</w:t>
      </w:r>
      <w:r>
        <w:br/>
      </w:r>
      <w:r>
        <w:rPr>
          <w:rFonts w:ascii="Times New Roman"/>
          <w:b w:val="false"/>
          <w:i w:val="false"/>
          <w:color w:val="000000"/>
          <w:sz w:val="28"/>
        </w:rPr>
        <w:t>
      3) Шарттар жасасады;</w:t>
      </w:r>
      <w:r>
        <w:br/>
      </w:r>
      <w:r>
        <w:rPr>
          <w:rFonts w:ascii="Times New Roman"/>
          <w:b w:val="false"/>
          <w:i w:val="false"/>
          <w:color w:val="000000"/>
          <w:sz w:val="28"/>
        </w:rPr>
        <w:t>
      4) Сенiмхаттар бередi;</w:t>
      </w:r>
      <w:r>
        <w:br/>
      </w:r>
      <w:r>
        <w:rPr>
          <w:rFonts w:ascii="Times New Roman"/>
          <w:b w:val="false"/>
          <w:i w:val="false"/>
          <w:color w:val="000000"/>
          <w:sz w:val="28"/>
        </w:rPr>
        <w:t>
      5) Қаржылық құжаттарға бiрiншi қол қою құқығына ие;</w:t>
      </w:r>
      <w:r>
        <w:br/>
      </w:r>
      <w:r>
        <w:rPr>
          <w:rFonts w:ascii="Times New Roman"/>
          <w:b w:val="false"/>
          <w:i w:val="false"/>
          <w:color w:val="000000"/>
          <w:sz w:val="28"/>
        </w:rPr>
        <w:t>
      6) "Қостанай қаласы әкімдігінің сәулет және қала құрылысы бөлімі" мемлекеттік мекемесінің оқу орындарында қызметкерлердiң оқуын және қызметкерлердiң бiлiктiлiгiн арттырудың басқа да түрлерi, тағлымдамалар, iс-сапарлар жөнiндегi тәртiбi мен жоспарын бекiтедi;</w:t>
      </w:r>
      <w:r>
        <w:br/>
      </w:r>
      <w:r>
        <w:rPr>
          <w:rFonts w:ascii="Times New Roman"/>
          <w:b w:val="false"/>
          <w:i w:val="false"/>
          <w:color w:val="000000"/>
          <w:sz w:val="28"/>
        </w:rPr>
        <w:t>
      7) "Қостанай қаласы әкімдігінің сәулет және қала құрылыс бөлімі" мемлекеттік мекемесінiң барлық қызметкерлерi үшiн мiндеттi тапсырмалар бередi және бұйрықтар шығарады;</w:t>
      </w:r>
      <w:r>
        <w:br/>
      </w:r>
      <w:r>
        <w:rPr>
          <w:rFonts w:ascii="Times New Roman"/>
          <w:b w:val="false"/>
          <w:i w:val="false"/>
          <w:color w:val="000000"/>
          <w:sz w:val="28"/>
        </w:rPr>
        <w:t>
      8) "Қостанай қаласы әкімдігінің сәулет және қала құрылыс бөлімі" мемлекеттiк мекемесінiң қызметкерлерiн жұмысқа қабылдайды және шығарады;</w:t>
      </w:r>
      <w:r>
        <w:br/>
      </w:r>
      <w:r>
        <w:rPr>
          <w:rFonts w:ascii="Times New Roman"/>
          <w:b w:val="false"/>
          <w:i w:val="false"/>
          <w:color w:val="000000"/>
          <w:sz w:val="28"/>
        </w:rPr>
        <w:t>
      9) "Қостанай қаласы әкімдігінің сәулет және қала құрылыс бөлімі" мемлекеттiк мекемесінiң қызметкерлерiне тәртiптiк жаза қолданады және көтермелеу шараларын қолданады;</w:t>
      </w:r>
      <w:r>
        <w:br/>
      </w:r>
      <w:r>
        <w:rPr>
          <w:rFonts w:ascii="Times New Roman"/>
          <w:b w:val="false"/>
          <w:i w:val="false"/>
          <w:color w:val="000000"/>
          <w:sz w:val="28"/>
        </w:rPr>
        <w:t>
      10) Лауазымдық нұсқаулығына сәйкес функционалдық өз міндеттерін атқарумен орынбасарды тағайындайды;</w:t>
      </w:r>
      <w:r>
        <w:br/>
      </w:r>
      <w:r>
        <w:rPr>
          <w:rFonts w:ascii="Times New Roman"/>
          <w:b w:val="false"/>
          <w:i w:val="false"/>
          <w:color w:val="000000"/>
          <w:sz w:val="28"/>
        </w:rPr>
        <w:t>
      11) Қолданыстағы заңнамаға сәйкес өзге де өкілеттіктерді жүзеге асырады.</w:t>
      </w:r>
      <w:r>
        <w:br/>
      </w:r>
      <w:r>
        <w:rPr>
          <w:rFonts w:ascii="Times New Roman"/>
          <w:b w:val="false"/>
          <w:i w:val="false"/>
          <w:color w:val="000000"/>
          <w:sz w:val="28"/>
        </w:rPr>
        <w:t>
      "Қостанай қаласы әкімдігінің сәулет және қала құрылыс бөлімі" мемлекеттік мекемесінің бірінші басшысы болмаған кезеңде оның өкілеттіліктерін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орынбасарының өкілеттіктерін қолданыстағы заңнамаға сәйкес белгілейді.</w:t>
      </w:r>
      <w:r>
        <w:br/>
      </w:r>
      <w:r>
        <w:rPr>
          <w:rFonts w:ascii="Times New Roman"/>
          <w:b w:val="false"/>
          <w:i w:val="false"/>
          <w:color w:val="000000"/>
          <w:sz w:val="28"/>
        </w:rPr>
        <w:t>
</w:t>
      </w:r>
    </w:p>
    <w:bookmarkStart w:name="z31" w:id="3"/>
    <w:p>
      <w:pPr>
        <w:spacing w:after="0"/>
        <w:ind w:left="0"/>
        <w:jc w:val="left"/>
      </w:pPr>
      <w:r>
        <w:rPr>
          <w:rFonts w:ascii="Times New Roman"/>
          <w:b/>
          <w:i w:val="false"/>
          <w:color w:val="000000"/>
        </w:rPr>
        <w:t xml:space="preserve"> 4. Мемлекеттiк органның мүлкi</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24. "Қостанай қаласы әкiмдігінің сәулет және қала құрылысы бөлiмi" мемлекеттік мекемесі заңнамада көзделген жағдайларда жедел басқару құқығында оқшауланған мүлкі болу мүмкін.</w:t>
      </w:r>
      <w:r>
        <w:br/>
      </w:r>
      <w:r>
        <w:rPr>
          <w:rFonts w:ascii="Times New Roman"/>
          <w:b w:val="false"/>
          <w:i w:val="false"/>
          <w:color w:val="000000"/>
          <w:sz w:val="28"/>
        </w:rPr>
        <w:t>
      "Қостанай қаласы әкiмдігінің сәулет және қала құрылысы бөлiмi" мемлекеттiк мекемесiнің мүлкi оған меншiк иесi берген мүлiк, сондай-ақ өз қызметi нәтижесiнде сатып алынған мүлiк (ақшалай кiрiстердi коса алғанда) және Қазақстан Республикасының заңнамасына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25. "Қостанай қаласы әкiмдігінің сәулет және қала құрылысы бөлiмi"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26. Егер заңнамада өзгеше көзделмесе, "Қостанай қаласы әкiмдігінің сәулет және қала құрылысы бөлiмi" мемлекеттiк мекемесi,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35" w:id="4"/>
    <w:p>
      <w:pPr>
        <w:spacing w:after="0"/>
        <w:ind w:left="0"/>
        <w:jc w:val="left"/>
      </w:pPr>
      <w:r>
        <w:rPr>
          <w:rFonts w:ascii="Times New Roman"/>
          <w:b/>
          <w:i w:val="false"/>
          <w:color w:val="000000"/>
        </w:rPr>
        <w:t xml:space="preserve"> 5. Мемлекеттiк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27. "Қостанай қаласы әкiмдігінің сәулет және қала құрылысы бөлiмi" мемлекеттiк мекемесiнің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