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2d6e" w14:textId="7922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25 желтоқсандағы № 274 "Қостанай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2015 жылғы 27 мамырдағы № 325 шешімі. Қостанай облысының Әділет департаментінде 2015 жылғы 4 маусымда № 5644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25 желтоқсандағы № 274 «Қостанай қаласының 2015-2017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5288 тіркелген, 2015 жылғы 13 қаңтарында «Наш Костанай»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32210590,0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18048866,0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73507,0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1870727,0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12217490,0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32395974,5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2015 жылға арналған қалалық бюджетте республикалық және облыстық бюджеттерден ағымдағы нысаналы трансферттердің түсімдерінің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1007,0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  мемлекеттік жәрдемақылар төлеуге 660,0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қорғауға және оған көмек көрсетуге 258104,0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 98995,0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 356810,0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593646,0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деңгейлi жүйе бойынша бiлiктiлiктi арттырудан өткен мұғалiмдерге төленетiн еңбекақыны арттыруға 129779,0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патронат тәрбиешілерге берілген баланы (балаларды) асырап бағуға 11819,0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 қамқорлығынсыз қалған баланы (балаларды) асырап алғаны үшін Қазақстан азаматтарына біржолғы ақша қаражаттарын төлеуге 1938,0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мен жасөспірімдерге қосымша білім беруге 33109,0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 қатысушыларының және мүгедектерінің тұрмыстық қажеттіліктеріне әлеуметтік көмек мөлшерін 6-дан 10 айлық есептік көрсеткішке дейін ұлғайтуға 13224,0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аумағында қала құрылысын дамытудың схемаларын және елді мекендердің бас жоспарларын әзірлеуге 50463,0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4895,0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агроөнеркәсіптік кешен бөлімшелерін ұстауға 9818,0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оқыту бағдарламасы шеңберінде кең жолақты Интернетті төлеуге 13158,0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күтілетін кіріс бөлігінің орындалмауына байланысты айыруына өтемақы 1427262,0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 30000,0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бөлу пунктілерінің ағымдағы жөндеуге 23324,0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мектептерінде оқитындарды 100% қамтамасыз ету үшін  оқулықтар мен оқу-әдістемелік кешендерді сатып алуға 45000,0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 үшін қазақ тілін зерделеу бойынша электрондық оқу-әдістемелік құралдар сатып алуға 10000,0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және ойық жөндеулерін өткізуге 263888,0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2015 жылға арналған қалалық бюджетте республикалық және облыстық бюджеттерден қаражаттар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нысаналы даму трансферті 1673465,0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3301723,0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нысаналы трансферті 4596,0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халыққа қызмет көрсету орталықтарын құруына 1019081,0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437060,0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инженерлік инфрақұрылымды дамытуға 46409,0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114574,0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6 сайлау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депутаты                           С. Шуменбаев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Дорошок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2015 жылғы 27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шешіміне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515"/>
        <w:gridCol w:w="363"/>
        <w:gridCol w:w="8586"/>
        <w:gridCol w:w="226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32210590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18048866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8717554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8717554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6200000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6200000</w:t>
            </w:r>
          </w:p>
        </w:tc>
      </w:tr>
      <w:tr>
        <w:trPr>
          <w:trHeight w:val="37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2157637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1410931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165012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581694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574703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143739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 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349064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398972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398972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73507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</w:t>
            </w:r>
          </w:p>
        </w:tc>
      </w:tr>
      <w:tr>
        <w:trPr>
          <w:trHeight w:val="6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1870727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1739227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1739227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12217490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12217490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324"/>
        <w:gridCol w:w="701"/>
        <w:gridCol w:w="590"/>
        <w:gridCol w:w="524"/>
        <w:gridCol w:w="7084"/>
        <w:gridCol w:w="234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32395974,5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315579,9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  жалпы функцияларын орындайтын өкілді, атқарушы және басқа органдар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154710,8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138850,8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132017,8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64130,4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64130,4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 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48149,2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10889,2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19168,2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19168,2</w:t>
            </w:r>
          </w:p>
        </w:tc>
      </w:tr>
      <w:tr>
        <w:trPr>
          <w:trHeight w:val="8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19018,2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77570,5</w:t>
            </w:r>
          </w:p>
        </w:tc>
      </w:tr>
      <w:tr>
        <w:trPr>
          <w:trHeight w:val="8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77570,5</w:t>
            </w:r>
          </w:p>
        </w:tc>
      </w:tr>
      <w:tr>
        <w:trPr>
          <w:trHeight w:val="8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77270,5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37306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37306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37306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8103432,2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1845674,4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1845674,4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1252028,4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593646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4303155,3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4268526,5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3960043,9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308482,6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34628,8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34628,8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1954602,5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260319,4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25426,4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</w:tr>
      <w:tr>
        <w:trPr>
          <w:trHeight w:val="10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 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1694283,1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1694283,1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1004172,7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678998,9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678998,9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215224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83527,5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51511,4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10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6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98995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313354,8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313354,8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61085,8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250281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8343586,2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4046322,2</w:t>
            </w:r>
          </w:p>
        </w:tc>
      </w:tr>
      <w:tr>
        <w:trPr>
          <w:trHeight w:val="8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3986272</w:t>
            </w:r>
          </w:p>
        </w:tc>
      </w:tr>
      <w:tr>
        <w:trPr>
          <w:trHeight w:val="6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2131703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1854569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10265,2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10115,2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3409914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3268079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3165804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141835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887350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887350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161372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  жоқ адамдарды  жерлеу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699000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794801,5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173842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159842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  қолдау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159842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113014,9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113014,9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15471,9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82736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124871,9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81891,9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79318,9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383072,7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370239,3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12089,3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12833,4</w:t>
            </w:r>
          </w:p>
        </w:tc>
      </w:tr>
      <w:tr>
        <w:trPr>
          <w:trHeight w:val="8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8416,4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8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68742,5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42057,2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40407,2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27757,2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22173,3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22173,3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19445,3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111352,1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111352,1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28408,6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28208,6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82943,5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32280,5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2843229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1824148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1824148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437060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1387088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248083,7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16900,2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16900,2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13433,2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231183,5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157774,5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157774,5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  бағдарламасы шеңберінде инженерлік инфрақұрылымды дамыту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  нысаналы трансферттерді қайтару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4992,7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  сальдо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-2400367,5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