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cc80" w14:textId="4acc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2015 жылға арналған қосымша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5 ақпандағы № 238 қаулысы. Қостанай облысының Әділет департаментінде 2015 жылғы 3 наурызда № 5383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2015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істемейтін азаматтар (он екі ай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"Қостанай қаласы әкімдігінің жұмыспен қамту және әлеуметтік бағдарламалары бөлімі" мемлекеттік мекемесінде жұмыссыздар ретінде тіркелген,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01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