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46ec" w14:textId="3ea4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30 желтоқсандағы № 564 қаулысы. Қостанай облысының Әділет департаментінде 2016 жылғы 26 қаңтарда № 6188 болып тіркелді. Күші жойылды - Қостанай облысы әкімдігінің 2016 жылғы 10 маусымдағы № 266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10.06.2016 </w:t>
      </w:r>
      <w:r>
        <w:rPr>
          <w:rFonts w:ascii="Times New Roman"/>
          <w:b w:val="false"/>
          <w:i w:val="false"/>
          <w:color w:val="ff0000"/>
          <w:sz w:val="28"/>
        </w:rPr>
        <w:t>№ 266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мынадай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"Оралман мәртебесін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"Жұмыссыз азаматтарға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"Семей ядролық сынақ полигонында</w:t>
      </w:r>
      <w:r>
        <w:rPr>
          <w:rFonts w:ascii="Times New Roman"/>
          <w:b w:val="false"/>
          <w:i w:val="false"/>
          <w:color w:val="000000"/>
          <w:sz w:val="28"/>
        </w:rPr>
        <w:t xml:space="preserve"> ядролық сынақтардың салдарынан зардап шеккен азаматтарды тіркеу, біржолғы мемлекеттік ақшалай өтемақы төлеу, куәлік беру";</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"Жұмыссыз азаматтарды тіркеу және есепке қою"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"Адамдарға жұмыспен қамтуға жәрдемдесудің</w:t>
      </w:r>
      <w:r>
        <w:rPr>
          <w:rFonts w:ascii="Times New Roman"/>
          <w:b w:val="false"/>
          <w:i w:val="false"/>
          <w:color w:val="000000"/>
          <w:sz w:val="28"/>
        </w:rPr>
        <w:t xml:space="preserve"> белсенді нысандарына қатысуға жолдамалар беру";</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"Шетелдік қызметкерге жұмысқа</w:t>
      </w:r>
      <w:r>
        <w:rPr>
          <w:rFonts w:ascii="Times New Roman"/>
          <w:b w:val="false"/>
          <w:i w:val="false"/>
          <w:color w:val="000000"/>
          <w:sz w:val="28"/>
        </w:rPr>
        <w:t xml:space="preserve">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564 қаулысымен бекітілген</w:t>
            </w:r>
          </w:p>
        </w:tc>
      </w:tr>
    </w:tbl>
    <w:bookmarkStart w:name="z15" w:id="0"/>
    <w:p>
      <w:pPr>
        <w:spacing w:after="0"/>
        <w:ind w:left="0"/>
        <w:jc w:val="left"/>
      </w:pPr>
      <w:r>
        <w:rPr>
          <w:rFonts w:ascii="Times New Roman"/>
          <w:b/>
          <w:i w:val="false"/>
          <w:color w:val="000000"/>
        </w:rPr>
        <w:t xml:space="preserve"> "Оралман мәртебесін беру"</w:t>
      </w:r>
      <w:r>
        <w:br/>
      </w:r>
      <w:r>
        <w:rPr>
          <w:rFonts w:ascii="Times New Roman"/>
          <w:b/>
          <w:i w:val="false"/>
          <w:color w:val="000000"/>
        </w:rPr>
        <w:t>мемлекеттік көрсетілетін</w:t>
      </w:r>
      <w:r>
        <w:br/>
      </w:r>
      <w:r>
        <w:rPr>
          <w:rFonts w:ascii="Times New Roman"/>
          <w:b/>
          <w:i w:val="false"/>
          <w:color w:val="000000"/>
        </w:rPr>
        <w:t>қызмет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"Оралман мәртебесін беру" мемлекеттік көрсетілетін қызметін (бұдан әрі - мемлекеттік көрсетілетін қызмет) облыстың жергілікті атқарушы органы ("Қостанай облысы әкімдігінің жұмыспен қамтуды үйлестіру және әлеуметтік бағдарламалар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 республикалық мемлекеттік кәсіпорнының Қостанай облысы бойынша филиалы және оның аудандар мен қалалардағы бөлімдері (бұдан әрі - ХҚКО);</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алушыға оралман куәлігін беру.</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"Оралман мәртебесін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қабылдайды, оларды тіркеуді жүзеге асырады, көрсетілетін қызметті берушінің басшысына жауапты орындаушыны айқындау үшін береді,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қабылдау және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1 (бір) жұмыс күні.</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қарайды, мемлекеттік қызмет көрсету нәтижесінің жобасын дайындайды, 2 (екі) жұмыс күні.</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1 (бір) жұмыс күні.</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өзара іс-қимыл</w:t>
      </w:r>
      <w:r>
        <w:br/>
      </w:r>
      <w:r>
        <w:rPr>
          <w:rFonts w:ascii="Times New Roman"/>
          <w:b/>
          <w:i w:val="false"/>
          <w:color w:val="000000"/>
        </w:rPr>
        <w:t>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қабылдау мен тіркеуді, көрсетілетін қызметті берушінің басшысына жауапты орындаушыны айқындау үшін беруді жүзеге асырады,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тиісті бұрыштама қояды, 1 (бір) жұмыс күні;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қарайды, мемлекеттік қызмет көрсету нәтижесінің жобасын дайындайды, оны көрсетілетін қызметті берушінің басшысына жібереді, 2 (екі)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оны көрсетілетін қызметті берушінің жауапты орындаушысына береді, 1 (бір)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Халыққа қызмет көрсету</w:t>
      </w:r>
      <w:r>
        <w:br/>
      </w:r>
      <w:r>
        <w:rPr>
          <w:rFonts w:ascii="Times New Roman"/>
          <w:b/>
          <w:i w:val="false"/>
          <w:color w:val="000000"/>
        </w:rPr>
        <w:t>орталықтарымен және (немесе) өзге</w:t>
      </w:r>
      <w:r>
        <w:br/>
      </w:r>
      <w:r>
        <w:rPr>
          <w:rFonts w:ascii="Times New Roman"/>
          <w:b/>
          <w:i w:val="false"/>
          <w:color w:val="000000"/>
        </w:rPr>
        <w:t>де көрсетілетін қызметті берушілермен</w:t>
      </w:r>
      <w:r>
        <w:br/>
      </w:r>
      <w:r>
        <w:rPr>
          <w:rFonts w:ascii="Times New Roman"/>
          <w:b/>
          <w:i w:val="false"/>
          <w:color w:val="000000"/>
        </w:rPr>
        <w:t>өзара іс-қимыл тәртібін, сондай-ақ</w:t>
      </w:r>
      <w:r>
        <w:br/>
      </w:r>
      <w:r>
        <w:rPr>
          <w:rFonts w:ascii="Times New Roman"/>
          <w:b/>
          <w:i w:val="false"/>
          <w:color w:val="000000"/>
        </w:rPr>
        <w:t>мемлекеттік қызмет көрсету процесінде</w:t>
      </w:r>
      <w:r>
        <w:br/>
      </w:r>
      <w:r>
        <w:rPr>
          <w:rFonts w:ascii="Times New Roman"/>
          <w:b/>
          <w:i w:val="false"/>
          <w:color w:val="000000"/>
        </w:rPr>
        <w:t>ақпараттық жүйелерді пайдалану</w:t>
      </w:r>
      <w:r>
        <w:br/>
      </w:r>
      <w:r>
        <w:rPr>
          <w:rFonts w:ascii="Times New Roman"/>
          <w:b/>
          <w:i w:val="false"/>
          <w:color w:val="000000"/>
        </w:rPr>
        <w:t>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кезінде мемлекеттік қызмет көрсету бойынша іс-қимылды бастауға негіздеме ХҚКО қызметкерінің көрсетілетін қызметті алушыдан құжаттар топтамасын қабылдауы болып табылады.</w:t>
      </w:r>
      <w:r>
        <w:br/>
      </w:r>
      <w:r>
        <w:rPr>
          <w:rFonts w:ascii="Times New Roman"/>
          <w:b w:val="false"/>
          <w:i w:val="false"/>
          <w:color w:val="000000"/>
          <w:sz w:val="28"/>
        </w:rPr>
        <w:t>
      </w:t>
      </w:r>
      <w:r>
        <w:rPr>
          <w:rFonts w:ascii="Times New Roman"/>
          <w:b w:val="false"/>
          <w:i w:val="false"/>
          <w:color w:val="000000"/>
          <w:sz w:val="28"/>
        </w:rPr>
        <w:t>9. Мемлекеттік қызмет көрсету процесінің құрамына кіретін әрбір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қызметті алу үшін ХҚКО-ға жүгінеді:</w:t>
      </w:r>
      <w:r>
        <w:br/>
      </w:r>
      <w:r>
        <w:rPr>
          <w:rFonts w:ascii="Times New Roman"/>
          <w:b w:val="false"/>
          <w:i w:val="false"/>
          <w:color w:val="000000"/>
          <w:sz w:val="28"/>
        </w:rPr>
        <w:t>
      </w:t>
      </w:r>
      <w:r>
        <w:rPr>
          <w:rFonts w:ascii="Times New Roman"/>
          <w:b w:val="false"/>
          <w:i w:val="false"/>
          <w:color w:val="000000"/>
          <w:sz w:val="28"/>
        </w:rPr>
        <w:t>2) ХҚКО қызметкері өтініштің дұрыс толтырылуын және ұсынылған құжаттар топтамасының толықтығын тексереді, (5 минут).</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құжаттардың толық топтамасын ұсынбаған жағдайда құжаттарды қабылдаудан бас тарту туралы қолхат береді, 5 (бес) минут.</w:t>
      </w:r>
      <w:r>
        <w:br/>
      </w:r>
      <w:r>
        <w:rPr>
          <w:rFonts w:ascii="Times New Roman"/>
          <w:b w:val="false"/>
          <w:i w:val="false"/>
          <w:color w:val="000000"/>
          <w:sz w:val="28"/>
        </w:rPr>
        <w:t>
      </w:t>
      </w:r>
      <w:r>
        <w:rPr>
          <w:rFonts w:ascii="Times New Roman"/>
          <w:b w:val="false"/>
          <w:i w:val="false"/>
          <w:color w:val="000000"/>
          <w:sz w:val="28"/>
        </w:rPr>
        <w:t>3) ХҚКО қызметкері өтінішті "Халыққа қызмет көрсету орталықтарына арналған интеграцияланған ақпараттық жүйе" ақпараттық жүйесінде тіркейді және көрсетілетін қызметті алушыға құжаттар топтамасын қабылдау туралы қолхат береді,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10 (он) минут;</w:t>
      </w:r>
      <w:r>
        <w:br/>
      </w:r>
      <w:r>
        <w:rPr>
          <w:rFonts w:ascii="Times New Roman"/>
          <w:b w:val="false"/>
          <w:i w:val="false"/>
          <w:color w:val="000000"/>
          <w:sz w:val="28"/>
        </w:rPr>
        <w:t>
      </w:t>
      </w:r>
      <w:r>
        <w:rPr>
          <w:rFonts w:ascii="Times New Roman"/>
          <w:b w:val="false"/>
          <w:i w:val="false"/>
          <w:color w:val="000000"/>
          <w:sz w:val="28"/>
        </w:rPr>
        <w:t>4) ХҚКО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құжаттар топтамасын қарайды және мемлекеттік қызмет көрсету нәтижесін жібереді, 4 (төрт) жұмыс күні;</w:t>
      </w:r>
      <w:r>
        <w:br/>
      </w:r>
      <w:r>
        <w:rPr>
          <w:rFonts w:ascii="Times New Roman"/>
          <w:b w:val="false"/>
          <w:i w:val="false"/>
          <w:color w:val="000000"/>
          <w:sz w:val="28"/>
        </w:rPr>
        <w:t>
      </w:t>
      </w:r>
      <w:r>
        <w:rPr>
          <w:rFonts w:ascii="Times New Roman"/>
          <w:b w:val="false"/>
          <w:i w:val="false"/>
          <w:color w:val="000000"/>
          <w:sz w:val="28"/>
        </w:rPr>
        <w:t>6) ХҚКО қызметкері құжаттар топтамасын қабылдау туралы қолхатта көрсетілген мерзімде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11. Мемлекеттік қызмет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79" w:id="4"/>
    <w:p>
      <w:pPr>
        <w:spacing w:after="0"/>
        <w:ind w:left="0"/>
        <w:jc w:val="left"/>
      </w:pPr>
      <w:r>
        <w:rPr>
          <w:rFonts w:ascii="Times New Roman"/>
          <w:b/>
          <w:i w:val="false"/>
          <w:color w:val="000000"/>
        </w:rPr>
        <w:t xml:space="preserve"> "Оралман мәртебесін беру"</w:t>
      </w:r>
      <w:r>
        <w:br/>
      </w:r>
      <w:r>
        <w:rPr>
          <w:rFonts w:ascii="Times New Roman"/>
          <w:b/>
          <w:i w:val="false"/>
          <w:color w:val="000000"/>
        </w:rPr>
        <w:t>мемлекеттік қызмет көрсетудің</w:t>
      </w:r>
      <w:r>
        <w:br/>
      </w:r>
      <w:r>
        <w:rPr>
          <w:rFonts w:ascii="Times New Roman"/>
          <w:b/>
          <w:i w:val="false"/>
          <w:color w:val="000000"/>
        </w:rPr>
        <w:t>бизнес-процестерінің 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564 қаулысымен бекітілген</w:t>
            </w:r>
          </w:p>
        </w:tc>
      </w:tr>
    </w:tbl>
    <w:bookmarkStart w:name="z85" w:id="5"/>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"Жұмыссыз азаматтарға анықтама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және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Өтінішін қабылдау және мемлекеттік қызметті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w:t>
      </w:r>
      <w:r>
        <w:rPr>
          <w:rFonts w:ascii="Times New Roman"/>
          <w:b w:val="false"/>
          <w:i w:val="false"/>
          <w:color w:val="000000"/>
          <w:sz w:val="28"/>
        </w:rPr>
        <w:t>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"Жұмыссыз азаматтарға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жұмыссыз ретінде тіркеу туралы анықтама.</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 электрондық және (немесе) қағаз түрінде.</w:t>
      </w:r>
      <w:r>
        <w:br/>
      </w:r>
      <w:r>
        <w:rPr>
          <w:rFonts w:ascii="Times New Roman"/>
          <w:b w:val="false"/>
          <w:i w:val="false"/>
          <w:color w:val="000000"/>
          <w:sz w:val="28"/>
        </w:rPr>
        <w:t>
</w:t>
      </w:r>
    </w:p>
    <w:bookmarkStart w:name="z97" w:id="6"/>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іс-қимыл</w:t>
      </w:r>
      <w:r>
        <w:br/>
      </w:r>
      <w:r>
        <w:rPr>
          <w:rFonts w:ascii="Times New Roman"/>
          <w:b/>
          <w:i w:val="false"/>
          <w:color w:val="000000"/>
        </w:rPr>
        <w:t>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 не көрсетілетін қызметті алушының электрондық цифрлық қолтаңбасымен (бұдан әрі - ЭЦҚ) куәландырылған электрондық құжат нысанындағы сұрау салуды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қабылдайды, оны тіркеуді жүзеге асырады, көрсетілетін қызметті берушінің басшысына жауапты орындаушыны айқындау үшін береді, 5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2 (екі)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қарайды, мемлекеттік қызмет көрсету нәтижесінің жобасын дайындайды, 5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2 (екі)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114" w:id="7"/>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өзара іс-қимыл</w:t>
      </w:r>
      <w:r>
        <w:br/>
      </w:r>
      <w:r>
        <w:rPr>
          <w:rFonts w:ascii="Times New Roman"/>
          <w:b/>
          <w:i w:val="false"/>
          <w:color w:val="000000"/>
        </w:rPr>
        <w:t>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қабылдау мен тіркеуді, көрсетілетін қызметті берушінің басшысына жауапты орындаушыны айқындау үшін беруді жүзеге асырады, 5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2 (екі)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қарайды, мемлекеттік қызмет көрсету нәтижесінің жобасын дайындайды, 5 (бес) минут.</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оны көрсетілетін қызметті берушінің жауапты орындаушысына береді 2 (екі) минут;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5 (бес) минут.</w:t>
      </w:r>
      <w:r>
        <w:br/>
      </w:r>
      <w:r>
        <w:rPr>
          <w:rFonts w:ascii="Times New Roman"/>
          <w:b w:val="false"/>
          <w:i w:val="false"/>
          <w:color w:val="000000"/>
          <w:sz w:val="28"/>
        </w:rPr>
        <w:t>
</w:t>
      </w:r>
    </w:p>
    <w:bookmarkStart w:name="z129" w:id="8"/>
    <w:p>
      <w:pPr>
        <w:spacing w:after="0"/>
        <w:ind w:left="0"/>
        <w:jc w:val="left"/>
      </w:pPr>
      <w:r>
        <w:rPr>
          <w:rFonts w:ascii="Times New Roman"/>
          <w:b/>
          <w:i w:val="false"/>
          <w:color w:val="000000"/>
        </w:rPr>
        <w:t xml:space="preserve"> 4. Халыққа қызмет көрсету</w:t>
      </w:r>
      <w:r>
        <w:br/>
      </w:r>
      <w:r>
        <w:rPr>
          <w:rFonts w:ascii="Times New Roman"/>
          <w:b/>
          <w:i w:val="false"/>
          <w:color w:val="000000"/>
        </w:rPr>
        <w:t>орталықтарымен және (немесе)</w:t>
      </w:r>
      <w:r>
        <w:br/>
      </w:r>
      <w:r>
        <w:rPr>
          <w:rFonts w:ascii="Times New Roman"/>
          <w:b/>
          <w:i w:val="false"/>
          <w:color w:val="000000"/>
        </w:rPr>
        <w:t>өзге де көрсетілетін қызметті</w:t>
      </w:r>
      <w:r>
        <w:br/>
      </w:r>
      <w:r>
        <w:rPr>
          <w:rFonts w:ascii="Times New Roman"/>
          <w:b/>
          <w:i w:val="false"/>
          <w:color w:val="000000"/>
        </w:rPr>
        <w:t>берушілермен өзара іс-қимыл</w:t>
      </w:r>
      <w:r>
        <w:br/>
      </w:r>
      <w:r>
        <w:rPr>
          <w:rFonts w:ascii="Times New Roman"/>
          <w:b/>
          <w:i w:val="false"/>
          <w:color w:val="000000"/>
        </w:rPr>
        <w:t>тәртібін, сондай-ақ мемлекеттік</w:t>
      </w:r>
      <w:r>
        <w:br/>
      </w:r>
      <w:r>
        <w:rPr>
          <w:rFonts w:ascii="Times New Roman"/>
          <w:b/>
          <w:i w:val="false"/>
          <w:color w:val="000000"/>
        </w:rPr>
        <w:t>қызмет көрсету процесінде</w:t>
      </w:r>
      <w:r>
        <w:br/>
      </w:r>
      <w:r>
        <w:rPr>
          <w:rFonts w:ascii="Times New Roman"/>
          <w:b/>
          <w:i w:val="false"/>
          <w:color w:val="000000"/>
        </w:rPr>
        <w:t>ақпараттық жүйелерді пайдалану</w:t>
      </w:r>
      <w:r>
        <w:br/>
      </w:r>
      <w:r>
        <w:rPr>
          <w:rFonts w:ascii="Times New Roman"/>
          <w:b/>
          <w:i w:val="false"/>
          <w:color w:val="000000"/>
        </w:rPr>
        <w:t>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сипаттау, көрсетілетін қызметті алушының сұрау салуын өңдеу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w:t>
      </w:r>
      <w:r>
        <w:rPr>
          <w:rFonts w:ascii="Times New Roman"/>
          <w:b w:val="false"/>
          <w:i w:val="false"/>
          <w:color w:val="000000"/>
          <w:sz w:val="28"/>
        </w:rPr>
        <w:t>2) ХҚКО қызметкері өтініштің толтырылуының дұрыстығын және ұсынылған құжаттардың толықтығын тексереді, 5 (бес) минут;</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құжаттардың толық топтамасын ұсынбаған жағдайда, ХҚКО қызметкері құжаттарды қабылдаудан бас тарту туралы қолхат береді, 5 (бес) минут.</w:t>
      </w:r>
      <w:r>
        <w:br/>
      </w:r>
      <w:r>
        <w:rPr>
          <w:rFonts w:ascii="Times New Roman"/>
          <w:b w:val="false"/>
          <w:i w:val="false"/>
          <w:color w:val="000000"/>
          <w:sz w:val="28"/>
        </w:rPr>
        <w:t>
      </w:t>
      </w:r>
      <w:r>
        <w:rPr>
          <w:rFonts w:ascii="Times New Roman"/>
          <w:b w:val="false"/>
          <w:i w:val="false"/>
          <w:color w:val="000000"/>
          <w:sz w:val="28"/>
        </w:rPr>
        <w:t>3) ХҚКО қызметкері өтінішті "Халыққа қызмет көрсету орталықтарына арналған интеграцияланған ақпараттық жүйе" ақпараттық жүйесінде тіркейді және көрсетілетін қызметті алушыға қолхат береді,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w:t>
      </w:r>
      <w:r>
        <w:br/>
      </w:r>
      <w:r>
        <w:rPr>
          <w:rFonts w:ascii="Times New Roman"/>
          <w:b w:val="false"/>
          <w:i w:val="false"/>
          <w:color w:val="000000"/>
          <w:sz w:val="28"/>
        </w:rPr>
        <w:t>
      </w:t>
      </w:r>
      <w:r>
        <w:rPr>
          <w:rFonts w:ascii="Times New Roman"/>
          <w:b w:val="false"/>
          <w:i w:val="false"/>
          <w:color w:val="000000"/>
          <w:sz w:val="28"/>
        </w:rPr>
        <w:t>4) ХҚКО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3 (үш) минут;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құжаттар топтамасын қарайды және мемлекеттік қызмет көрсету нәтижесін жібереді, 9 (тоғыз) минут;</w:t>
      </w:r>
      <w:r>
        <w:br/>
      </w:r>
      <w:r>
        <w:rPr>
          <w:rFonts w:ascii="Times New Roman"/>
          <w:b w:val="false"/>
          <w:i w:val="false"/>
          <w:color w:val="000000"/>
          <w:sz w:val="28"/>
        </w:rPr>
        <w:t>
      </w:t>
      </w:r>
      <w:r>
        <w:rPr>
          <w:rFonts w:ascii="Times New Roman"/>
          <w:b w:val="false"/>
          <w:i w:val="false"/>
          <w:color w:val="000000"/>
          <w:sz w:val="28"/>
        </w:rPr>
        <w:t>6) ХҚКО қызметкері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жеке сәйкестендіру нөмірі, ЭЦҚ-сы арқылы тіркелуді,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мемлекеттік электрондық көрсетілетін қызметті таңдауы, электрондық сұрау салудың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3) мемлекеттік электрондық көрсетілетін қызметті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портал арқылы көрсетілетін қызметті алушының "жеке кабинетінде"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 xml:space="preserve">10.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1-қосымша</w:t>
            </w:r>
          </w:p>
        </w:tc>
      </w:tr>
    </w:tbl>
    <w:bookmarkStart w:name="z159" w:id="9"/>
    <w:p>
      <w:pPr>
        <w:spacing w:after="0"/>
        <w:ind w:left="0"/>
        <w:jc w:val="left"/>
      </w:pPr>
      <w:r>
        <w:rPr>
          <w:rFonts w:ascii="Times New Roman"/>
          <w:b/>
          <w:i w:val="false"/>
          <w:color w:val="000000"/>
        </w:rPr>
        <w:t xml:space="preserve"> Портал арқылы "Жұмыссыз азаматтарға</w:t>
      </w:r>
      <w:r>
        <w:br/>
      </w:r>
      <w:r>
        <w:rPr>
          <w:rFonts w:ascii="Times New Roman"/>
          <w:b/>
          <w:i w:val="false"/>
          <w:color w:val="000000"/>
        </w:rPr>
        <w:t>анықтама беру" мемлекеттік қызмет</w:t>
      </w:r>
      <w:r>
        <w:br/>
      </w:r>
      <w:r>
        <w:rPr>
          <w:rFonts w:ascii="Times New Roman"/>
          <w:b/>
          <w:i w:val="false"/>
          <w:color w:val="000000"/>
        </w:rPr>
        <w:t>көрсету кезінде іске қосылған</w:t>
      </w:r>
      <w:r>
        <w:br/>
      </w:r>
      <w:r>
        <w:rPr>
          <w:rFonts w:ascii="Times New Roman"/>
          <w:b/>
          <w:i w:val="false"/>
          <w:color w:val="000000"/>
        </w:rPr>
        <w:t>ақпараттық жүйелердің функционалдық</w:t>
      </w:r>
      <w:r>
        <w:br/>
      </w:r>
      <w:r>
        <w:rPr>
          <w:rFonts w:ascii="Times New Roman"/>
          <w:b/>
          <w:i w:val="false"/>
          <w:color w:val="000000"/>
        </w:rPr>
        <w:t>өзара іс-қимыл диаграммасы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 мен қысқартулар:</w:t>
      </w:r>
      <w:r>
        <w:br/>
      </w:r>
      <w:r>
        <w:rPr>
          <w:rFonts w:ascii="Times New Roman"/>
          <w:b w:val="false"/>
          <w:i w:val="false"/>
          <w:color w:val="000000"/>
          <w:sz w:val="28"/>
        </w:rPr>
        <w:t xml:space="preserve">
       </w:t>
      </w:r>
    </w:p>
    <w:p>
      <w:pPr>
        <w:spacing w:after="0"/>
        <w:ind w:left="0"/>
        <w:jc w:val="both"/>
      </w:pPr>
      <w:r>
        <w:drawing>
          <wp:inline distT="0" distB="0" distL="0" distR="0">
            <wp:extent cx="76200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69" w:id="10"/>
    <w:p>
      <w:pPr>
        <w:spacing w:after="0"/>
        <w:ind w:left="0"/>
        <w:jc w:val="left"/>
      </w:pPr>
      <w:r>
        <w:rPr>
          <w:rFonts w:ascii="Times New Roman"/>
          <w:b/>
          <w:i w:val="false"/>
          <w:color w:val="000000"/>
        </w:rPr>
        <w:t xml:space="preserve"> "Жұмыссыз азаматтарға анықтама</w:t>
      </w:r>
      <w:r>
        <w:br/>
      </w:r>
      <w:r>
        <w:rPr>
          <w:rFonts w:ascii="Times New Roman"/>
          <w:b/>
          <w:i w:val="false"/>
          <w:color w:val="000000"/>
        </w:rPr>
        <w:t>беру" мемлекеттік қызмет көрсетудің</w:t>
      </w:r>
      <w:r>
        <w:br/>
      </w:r>
      <w:r>
        <w:rPr>
          <w:rFonts w:ascii="Times New Roman"/>
          <w:b/>
          <w:i w:val="false"/>
          <w:color w:val="000000"/>
        </w:rPr>
        <w:t>бизнес-процестерінің анықтамалығы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564 қаулысымен бекітілген</w:t>
            </w:r>
          </w:p>
        </w:tc>
      </w:tr>
    </w:tbl>
    <w:bookmarkStart w:name="z175" w:id="11"/>
    <w:p>
      <w:pPr>
        <w:spacing w:after="0"/>
        <w:ind w:left="0"/>
        <w:jc w:val="left"/>
      </w:pPr>
      <w:r>
        <w:rPr>
          <w:rFonts w:ascii="Times New Roman"/>
          <w:b/>
          <w:i w:val="false"/>
          <w:color w:val="000000"/>
        </w:rPr>
        <w:t xml:space="preserve"> "Семей ядролық сынақ полигонында</w:t>
      </w:r>
      <w:r>
        <w:br/>
      </w:r>
      <w:r>
        <w:rPr>
          <w:rFonts w:ascii="Times New Roman"/>
          <w:b/>
          <w:i w:val="false"/>
          <w:color w:val="000000"/>
        </w:rPr>
        <w:t>ядролық сынақтардың салдарынан</w:t>
      </w:r>
      <w:r>
        <w:br/>
      </w:r>
      <w:r>
        <w:rPr>
          <w:rFonts w:ascii="Times New Roman"/>
          <w:b/>
          <w:i w:val="false"/>
          <w:color w:val="000000"/>
        </w:rPr>
        <w:t>зардап шеккен азаматтарды тіркеу,</w:t>
      </w:r>
      <w:r>
        <w:br/>
      </w:r>
      <w:r>
        <w:rPr>
          <w:rFonts w:ascii="Times New Roman"/>
          <w:b/>
          <w:i w:val="false"/>
          <w:color w:val="000000"/>
        </w:rPr>
        <w:t>біржолғы мемлекеттік ақшалай</w:t>
      </w:r>
      <w:r>
        <w:br/>
      </w:r>
      <w:r>
        <w:rPr>
          <w:rFonts w:ascii="Times New Roman"/>
          <w:b/>
          <w:i w:val="false"/>
          <w:color w:val="000000"/>
        </w:rPr>
        <w:t>өтемақы төлеу, куәлік беру"</w:t>
      </w:r>
      <w:r>
        <w:br/>
      </w:r>
      <w:r>
        <w:rPr>
          <w:rFonts w:ascii="Times New Roman"/>
          <w:b/>
          <w:i w:val="false"/>
          <w:color w:val="000000"/>
        </w:rPr>
        <w:t>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және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w:t>
      </w:r>
      <w:r>
        <w:rPr>
          <w:rFonts w:ascii="Times New Roman"/>
          <w:b w:val="false"/>
          <w:i w:val="false"/>
          <w:color w:val="000000"/>
          <w:sz w:val="28"/>
        </w:rPr>
        <w:t>2)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(бұдан әрі – ЗТМО);</w:t>
      </w:r>
      <w:r>
        <w:br/>
      </w:r>
      <w:r>
        <w:rPr>
          <w:rFonts w:ascii="Times New Roman"/>
          <w:b w:val="false"/>
          <w:i w:val="false"/>
          <w:color w:val="000000"/>
          <w:sz w:val="28"/>
        </w:rPr>
        <w:t>
      </w:t>
      </w:r>
      <w:r>
        <w:rPr>
          <w:rFonts w:ascii="Times New Roman"/>
          <w:b w:val="false"/>
          <w:i w:val="false"/>
          <w:color w:val="000000"/>
          <w:sz w:val="28"/>
        </w:rPr>
        <w:t>3)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берушіде немесе ХҚКО:</w:t>
      </w:r>
      <w:r>
        <w:br/>
      </w:r>
      <w:r>
        <w:rPr>
          <w:rFonts w:ascii="Times New Roman"/>
          <w:b w:val="false"/>
          <w:i w:val="false"/>
          <w:color w:val="000000"/>
          <w:sz w:val="28"/>
        </w:rPr>
        <w:t>
      </w:t>
      </w:r>
      <w:r>
        <w:rPr>
          <w:rFonts w:ascii="Times New Roman"/>
          <w:b w:val="false"/>
          <w:i w:val="false"/>
          <w:color w:val="000000"/>
          <w:sz w:val="28"/>
        </w:rPr>
        <w:t>1) Қазақстан Республикасының азаматтарын Семей ядролық сынақ полигонындағы ядролық сынақтардың салдарынан зардап шеккендер деп тану туралы шешім;</w:t>
      </w:r>
      <w:r>
        <w:br/>
      </w:r>
      <w:r>
        <w:rPr>
          <w:rFonts w:ascii="Times New Roman"/>
          <w:b w:val="false"/>
          <w:i w:val="false"/>
          <w:color w:val="000000"/>
          <w:sz w:val="28"/>
        </w:rPr>
        <w:t>
      </w:t>
      </w:r>
      <w:r>
        <w:rPr>
          <w:rFonts w:ascii="Times New Roman"/>
          <w:b w:val="false"/>
          <w:i w:val="false"/>
          <w:color w:val="000000"/>
          <w:sz w:val="28"/>
        </w:rPr>
        <w:t>2) куәлікті немесе оның телнұсқасын беру;</w:t>
      </w:r>
      <w:r>
        <w:br/>
      </w:r>
      <w:r>
        <w:rPr>
          <w:rFonts w:ascii="Times New Roman"/>
          <w:b w:val="false"/>
          <w:i w:val="false"/>
          <w:color w:val="000000"/>
          <w:sz w:val="28"/>
        </w:rPr>
        <w:t>
      </w:t>
      </w:r>
      <w:r>
        <w:rPr>
          <w:rFonts w:ascii="Times New Roman"/>
          <w:b w:val="false"/>
          <w:i w:val="false"/>
          <w:color w:val="000000"/>
          <w:sz w:val="28"/>
        </w:rPr>
        <w:t>ЗТМО-да: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дербес шотына аудару арқылы өтемақы төлеу;</w:t>
      </w:r>
      <w:r>
        <w:br/>
      </w:r>
      <w:r>
        <w:rPr>
          <w:rFonts w:ascii="Times New Roman"/>
          <w:b w:val="false"/>
          <w:i w:val="false"/>
          <w:color w:val="000000"/>
          <w:sz w:val="28"/>
        </w:rPr>
        <w:t>
      </w:t>
      </w:r>
      <w:r>
        <w:rPr>
          <w:rFonts w:ascii="Times New Roman"/>
          <w:b w:val="false"/>
          <w:i w:val="false"/>
          <w:color w:val="000000"/>
          <w:sz w:val="28"/>
        </w:rPr>
        <w:t>2)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w:t>
      </w:r>
    </w:p>
    <w:bookmarkStart w:name="z197" w:id="12"/>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іс-қимыл</w:t>
      </w:r>
      <w:r>
        <w:br/>
      </w:r>
      <w:r>
        <w:rPr>
          <w:rFonts w:ascii="Times New Roman"/>
          <w:b/>
          <w:i w:val="false"/>
          <w:color w:val="000000"/>
        </w:rPr>
        <w:t>тәртібін сипаттау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Үкіметінің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"Халықты әлеуметтік қорғау саласындағы мемлекеттік қызметтердің стандарттарын бекіту туралы" бұйрығымен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қабылдайды, оны тіркеуді жүзеге асырады, көрсетілетін қызметті берушінің басшысына жауапты орындаушыны айқындау үшін береді,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қабылдау және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2 (екі) сағат.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 топтамасын қарайды, мемлекеттік қызмет көрсету нәтижесінің жобасын дайындайды:</w:t>
      </w:r>
      <w:r>
        <w:br/>
      </w:r>
      <w:r>
        <w:rPr>
          <w:rFonts w:ascii="Times New Roman"/>
          <w:b w:val="false"/>
          <w:i w:val="false"/>
          <w:color w:val="000000"/>
          <w:sz w:val="28"/>
        </w:rPr>
        <w:t>
      </w:t>
      </w:r>
      <w:r>
        <w:rPr>
          <w:rFonts w:ascii="Times New Roman"/>
          <w:b w:val="false"/>
          <w:i w:val="false"/>
          <w:color w:val="000000"/>
          <w:sz w:val="28"/>
        </w:rPr>
        <w:t>Семей ядролық сынақ полигонында ядролық сынақтардың салдарынан зардап шеккен азаматтарды тіркеу немесе тіркеуден бас тарту кезінде, 18 (он сегіз) жұмыс күні;</w:t>
      </w:r>
      <w:r>
        <w:br/>
      </w:r>
      <w:r>
        <w:rPr>
          <w:rFonts w:ascii="Times New Roman"/>
          <w:b w:val="false"/>
          <w:i w:val="false"/>
          <w:color w:val="000000"/>
          <w:sz w:val="28"/>
        </w:rPr>
        <w:t>
      </w:t>
      </w:r>
      <w:r>
        <w:rPr>
          <w:rFonts w:ascii="Times New Roman"/>
          <w:b w:val="false"/>
          <w:i w:val="false"/>
          <w:color w:val="000000"/>
          <w:sz w:val="28"/>
        </w:rPr>
        <w:t>куәліктің телнұсқасын берген жағдайда, 3 (үш) жұмыс күні;</w:t>
      </w:r>
      <w:r>
        <w:br/>
      </w:r>
      <w:r>
        <w:rPr>
          <w:rFonts w:ascii="Times New Roman"/>
          <w:b w:val="false"/>
          <w:i w:val="false"/>
          <w:color w:val="000000"/>
          <w:sz w:val="28"/>
        </w:rPr>
        <w:t>
      </w:t>
      </w:r>
      <w:r>
        <w:rPr>
          <w:rFonts w:ascii="Times New Roman"/>
          <w:b w:val="false"/>
          <w:i w:val="false"/>
          <w:color w:val="000000"/>
          <w:sz w:val="28"/>
        </w:rPr>
        <w:t>алғашқы рет жүгінген көрсетілетін қызметті алушыларға куәлік беру кезінде, Семей ядролық сынақ полигонындағы ядролық сынақтардың салдарынан зардап шеккен азаматтарды тіркеу туралы шешім қабылданғаннан кейін 3 (үш) жұмыс күні.</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3 (үш) сағат.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217" w:id="1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өзара іс-қимыл</w:t>
      </w:r>
      <w:r>
        <w:br/>
      </w:r>
      <w:r>
        <w:rPr>
          <w:rFonts w:ascii="Times New Roman"/>
          <w:b/>
          <w:i w:val="false"/>
          <w:color w:val="000000"/>
        </w:rPr>
        <w:t>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қабылдауды және тіркеуді жүзеге асырады, көрсетілетін қызметті берушінің басшысына жауапты орындаушыны айқындау үшін береді,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құжаттарды жауапты орындаушыға береді, 2 (екі)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 қарайды, мемлекеттік қызмет көрсету нәтижесінің жобасын дайындайды:</w:t>
      </w:r>
      <w:r>
        <w:br/>
      </w:r>
      <w:r>
        <w:rPr>
          <w:rFonts w:ascii="Times New Roman"/>
          <w:b w:val="false"/>
          <w:i w:val="false"/>
          <w:color w:val="000000"/>
          <w:sz w:val="28"/>
        </w:rPr>
        <w:t>
      </w:t>
      </w:r>
      <w:r>
        <w:rPr>
          <w:rFonts w:ascii="Times New Roman"/>
          <w:b w:val="false"/>
          <w:i w:val="false"/>
          <w:color w:val="000000"/>
          <w:sz w:val="28"/>
        </w:rPr>
        <w:t>Семей ядролық сынақ полигонында ядролық сынақтардың салдарынан зардап шеккен азаматтарды тіркеу немесе тіркеуден бас тарту кезінде, 18 (он сегіз) жұмыс күні;</w:t>
      </w:r>
      <w:r>
        <w:br/>
      </w:r>
      <w:r>
        <w:rPr>
          <w:rFonts w:ascii="Times New Roman"/>
          <w:b w:val="false"/>
          <w:i w:val="false"/>
          <w:color w:val="000000"/>
          <w:sz w:val="28"/>
        </w:rPr>
        <w:t>
      </w:t>
      </w:r>
      <w:r>
        <w:rPr>
          <w:rFonts w:ascii="Times New Roman"/>
          <w:b w:val="false"/>
          <w:i w:val="false"/>
          <w:color w:val="000000"/>
          <w:sz w:val="28"/>
        </w:rPr>
        <w:t>куәліктің телнұсқасын берген жағдайда, 3 (үш) жұмыс күні;</w:t>
      </w:r>
      <w:r>
        <w:br/>
      </w:r>
      <w:r>
        <w:rPr>
          <w:rFonts w:ascii="Times New Roman"/>
          <w:b w:val="false"/>
          <w:i w:val="false"/>
          <w:color w:val="000000"/>
          <w:sz w:val="28"/>
        </w:rPr>
        <w:t>
      </w:t>
      </w:r>
      <w:r>
        <w:rPr>
          <w:rFonts w:ascii="Times New Roman"/>
          <w:b w:val="false"/>
          <w:i w:val="false"/>
          <w:color w:val="000000"/>
          <w:sz w:val="28"/>
        </w:rPr>
        <w:t>алғашқы рет жүгінген көрсетілетін қызметті алушыларға куәлік беру кезінде, Семей ядролық сынақ полигонындағы ядролық сынақтардың салдарынан зардап шеккен азаматтарды тіркеу туралы шешім қабылданғаннан кейін 3 (үш)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3 (үш)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15 (он бес) минут.</w:t>
      </w:r>
      <w:r>
        <w:br/>
      </w:r>
      <w:r>
        <w:rPr>
          <w:rFonts w:ascii="Times New Roman"/>
          <w:b w:val="false"/>
          <w:i w:val="false"/>
          <w:color w:val="000000"/>
          <w:sz w:val="28"/>
        </w:rPr>
        <w:t>
</w:t>
      </w:r>
    </w:p>
    <w:bookmarkStart w:name="z235" w:id="14"/>
    <w:p>
      <w:pPr>
        <w:spacing w:after="0"/>
        <w:ind w:left="0"/>
        <w:jc w:val="left"/>
      </w:pPr>
      <w:r>
        <w:rPr>
          <w:rFonts w:ascii="Times New Roman"/>
          <w:b/>
          <w:i w:val="false"/>
          <w:color w:val="000000"/>
        </w:rPr>
        <w:t xml:space="preserve"> 4. Халыққа қызмет көрсету</w:t>
      </w:r>
      <w:r>
        <w:br/>
      </w:r>
      <w:r>
        <w:rPr>
          <w:rFonts w:ascii="Times New Roman"/>
          <w:b/>
          <w:i w:val="false"/>
          <w:color w:val="000000"/>
        </w:rPr>
        <w:t>орталықтарымен және (немесе) өзге</w:t>
      </w:r>
      <w:r>
        <w:br/>
      </w:r>
      <w:r>
        <w:rPr>
          <w:rFonts w:ascii="Times New Roman"/>
          <w:b/>
          <w:i w:val="false"/>
          <w:color w:val="000000"/>
        </w:rPr>
        <w:t>де көрсетілетін қызметті берушілермен</w:t>
      </w:r>
      <w:r>
        <w:br/>
      </w:r>
      <w:r>
        <w:rPr>
          <w:rFonts w:ascii="Times New Roman"/>
          <w:b/>
          <w:i w:val="false"/>
          <w:color w:val="000000"/>
        </w:rPr>
        <w:t>өзара іс-қимыл тәртібін, сондай-ақ</w:t>
      </w:r>
      <w:r>
        <w:br/>
      </w:r>
      <w:r>
        <w:rPr>
          <w:rFonts w:ascii="Times New Roman"/>
          <w:b/>
          <w:i w:val="false"/>
          <w:color w:val="000000"/>
        </w:rPr>
        <w:t>мемлекеттік қызмет көрсету процесінде</w:t>
      </w:r>
      <w:r>
        <w:br/>
      </w:r>
      <w:r>
        <w:rPr>
          <w:rFonts w:ascii="Times New Roman"/>
          <w:b/>
          <w:i w:val="false"/>
          <w:color w:val="000000"/>
        </w:rPr>
        <w:t>ақпараттық жүйелерді пайдалану</w:t>
      </w:r>
      <w:r>
        <w:br/>
      </w:r>
      <w:r>
        <w:rPr>
          <w:rFonts w:ascii="Times New Roman"/>
          <w:b/>
          <w:i w:val="false"/>
          <w:color w:val="000000"/>
        </w:rPr>
        <w:t>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сипаттау, көрсетілетін қызметті алушының сұрау салуын өңдеу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w:t>
      </w:r>
      <w:r>
        <w:rPr>
          <w:rFonts w:ascii="Times New Roman"/>
          <w:b w:val="false"/>
          <w:i w:val="false"/>
          <w:color w:val="000000"/>
          <w:sz w:val="28"/>
        </w:rPr>
        <w:t>2) ХҚКО қызметкері өтініштің толтырылуының дұрыстығын және құжаттар топтамасының толықтығын тексереді, 5 (бес) минут.</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құжаттардың толық топтамасын ұсынбаған жағдайда ХҚКО қызметкері өтінішті қабылдаудан бас тартады және құжаттарды қабылдаудан бас тарту туралы қолхат береді, 5 (бес) минут;</w:t>
      </w:r>
      <w:r>
        <w:br/>
      </w:r>
      <w:r>
        <w:rPr>
          <w:rFonts w:ascii="Times New Roman"/>
          <w:b w:val="false"/>
          <w:i w:val="false"/>
          <w:color w:val="000000"/>
          <w:sz w:val="28"/>
        </w:rPr>
        <w:t>
      </w:t>
      </w:r>
      <w:r>
        <w:rPr>
          <w:rFonts w:ascii="Times New Roman"/>
          <w:b w:val="false"/>
          <w:i w:val="false"/>
          <w:color w:val="000000"/>
          <w:sz w:val="28"/>
        </w:rPr>
        <w:t>3) өтінішті толтырудың дұрыстылығы мен толықтығын сақтау және құжаттардың толық топтамасын ұсынған жағдайда, ХҚКО қызметкері өтінішті "Халыққа қызмет көрсету орталықтарына арналған интеграцияланған ақпараттық жүйе" ақпараттық жүйесінде тіркейді (бұдан әрі – ХҚКО ИАЖ), құжаттар топтамасын қабылдау туралы қолхат береді,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10 (он) минут;</w:t>
      </w:r>
      <w:r>
        <w:br/>
      </w:r>
      <w:r>
        <w:rPr>
          <w:rFonts w:ascii="Times New Roman"/>
          <w:b w:val="false"/>
          <w:i w:val="false"/>
          <w:color w:val="000000"/>
          <w:sz w:val="28"/>
        </w:rPr>
        <w:t>
      </w:t>
      </w:r>
      <w:r>
        <w:rPr>
          <w:rFonts w:ascii="Times New Roman"/>
          <w:b w:val="false"/>
          <w:i w:val="false"/>
          <w:color w:val="000000"/>
          <w:sz w:val="28"/>
        </w:rPr>
        <w:t>4) ХҚКО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құжаттар топтамасын қарайды және мемлекеттік қызмет көрсету нәтижесін жібереді:</w:t>
      </w:r>
      <w:r>
        <w:br/>
      </w:r>
      <w:r>
        <w:rPr>
          <w:rFonts w:ascii="Times New Roman"/>
          <w:b w:val="false"/>
          <w:i w:val="false"/>
          <w:color w:val="000000"/>
          <w:sz w:val="28"/>
        </w:rPr>
        <w:t>
      </w:t>
      </w:r>
      <w:r>
        <w:rPr>
          <w:rFonts w:ascii="Times New Roman"/>
          <w:b w:val="false"/>
          <w:i w:val="false"/>
          <w:color w:val="000000"/>
          <w:sz w:val="28"/>
        </w:rPr>
        <w:t>Семей ядролық сынақ полигонында ядролық сынақтардың салдарынан зардап шеккен азаматтарды тіркеу немесе тіркеуден бас тарту кезінде, 19 (он тоғыз) жұмыс күні;</w:t>
      </w:r>
      <w:r>
        <w:br/>
      </w:r>
      <w:r>
        <w:rPr>
          <w:rFonts w:ascii="Times New Roman"/>
          <w:b w:val="false"/>
          <w:i w:val="false"/>
          <w:color w:val="000000"/>
          <w:sz w:val="28"/>
        </w:rPr>
        <w:t>
      </w:t>
      </w:r>
      <w:r>
        <w:rPr>
          <w:rFonts w:ascii="Times New Roman"/>
          <w:b w:val="false"/>
          <w:i w:val="false"/>
          <w:color w:val="000000"/>
          <w:sz w:val="28"/>
        </w:rPr>
        <w:t>куәліктің телнұсқасын берген жағдайда, 4 (төрт) жұмыс күні;</w:t>
      </w:r>
      <w:r>
        <w:br/>
      </w:r>
      <w:r>
        <w:rPr>
          <w:rFonts w:ascii="Times New Roman"/>
          <w:b w:val="false"/>
          <w:i w:val="false"/>
          <w:color w:val="000000"/>
          <w:sz w:val="28"/>
        </w:rPr>
        <w:t>
      </w:t>
      </w:r>
      <w:r>
        <w:rPr>
          <w:rFonts w:ascii="Times New Roman"/>
          <w:b w:val="false"/>
          <w:i w:val="false"/>
          <w:color w:val="000000"/>
          <w:sz w:val="28"/>
        </w:rPr>
        <w:t>алғашқы рет жүгінген көрсетілетін қызметті алушыларға куәлік беру кезінде, Семей ядролық сынақ полигонындағы ядролық сынақтардың салдарынан зардап шеккен азаматтарды тіркеу туралы шешім қабылданғаннан кейін 4 (төрт) жұмыс күні.</w:t>
      </w:r>
      <w:r>
        <w:br/>
      </w:r>
      <w:r>
        <w:rPr>
          <w:rFonts w:ascii="Times New Roman"/>
          <w:b w:val="false"/>
          <w:i w:val="false"/>
          <w:color w:val="000000"/>
          <w:sz w:val="28"/>
        </w:rPr>
        <w:t>
      </w:t>
      </w:r>
      <w:r>
        <w:rPr>
          <w:rFonts w:ascii="Times New Roman"/>
          <w:b w:val="false"/>
          <w:i w:val="false"/>
          <w:color w:val="000000"/>
          <w:sz w:val="28"/>
        </w:rPr>
        <w:t>6) ХҚКО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10. Мемлекеттік қызмет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 полигонында</w:t>
            </w:r>
            <w:r>
              <w:br/>
            </w:r>
            <w:r>
              <w:rPr>
                <w:rFonts w:ascii="Times New Roman"/>
                <w:b w:val="false"/>
                <w:i w:val="false"/>
                <w:color w:val="000000"/>
                <w:sz w:val="20"/>
              </w:rPr>
              <w:t>ядролық сынақтардың салдарынан</w:t>
            </w:r>
            <w:r>
              <w:br/>
            </w:r>
            <w:r>
              <w:rPr>
                <w:rFonts w:ascii="Times New Roman"/>
                <w:b w:val="false"/>
                <w:i w:val="false"/>
                <w:color w:val="000000"/>
                <w:sz w:val="20"/>
              </w:rPr>
              <w:t xml:space="preserve">зардап шеккен азаматтарды тiркеу, </w:t>
            </w:r>
            <w:r>
              <w:br/>
            </w:r>
            <w:r>
              <w:rPr>
                <w:rFonts w:ascii="Times New Roman"/>
                <w:b w:val="false"/>
                <w:i w:val="false"/>
                <w:color w:val="000000"/>
                <w:sz w:val="20"/>
              </w:rPr>
              <w:t>бiржолғы мемлекеттiк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62" w:id="15"/>
    <w:p>
      <w:pPr>
        <w:spacing w:after="0"/>
        <w:ind w:left="0"/>
        <w:jc w:val="left"/>
      </w:pPr>
      <w:r>
        <w:rPr>
          <w:rFonts w:ascii="Times New Roman"/>
          <w:b/>
          <w:i w:val="false"/>
          <w:color w:val="000000"/>
        </w:rPr>
        <w:t xml:space="preserve"> "Семей ядролық сынақ полигонында</w:t>
      </w:r>
      <w:r>
        <w:br/>
      </w:r>
      <w:r>
        <w:rPr>
          <w:rFonts w:ascii="Times New Roman"/>
          <w:b/>
          <w:i w:val="false"/>
          <w:color w:val="000000"/>
        </w:rPr>
        <w:t>ядролық сынақтардың салдарынан</w:t>
      </w:r>
      <w:r>
        <w:br/>
      </w:r>
      <w:r>
        <w:rPr>
          <w:rFonts w:ascii="Times New Roman"/>
          <w:b/>
          <w:i w:val="false"/>
          <w:color w:val="000000"/>
        </w:rPr>
        <w:t>зардап шеккен азаматтарды тiркеу,</w:t>
      </w:r>
      <w:r>
        <w:br/>
      </w:r>
      <w:r>
        <w:rPr>
          <w:rFonts w:ascii="Times New Roman"/>
          <w:b/>
          <w:i w:val="false"/>
          <w:color w:val="000000"/>
        </w:rPr>
        <w:t>бiржолғы мемлекеттiк ақшалай</w:t>
      </w:r>
      <w:r>
        <w:br/>
      </w:r>
      <w:r>
        <w:rPr>
          <w:rFonts w:ascii="Times New Roman"/>
          <w:b/>
          <w:i w:val="false"/>
          <w:color w:val="000000"/>
        </w:rPr>
        <w:t>өтемақы төлеу, куәлік беру"</w:t>
      </w:r>
      <w:r>
        <w:br/>
      </w:r>
      <w:r>
        <w:rPr>
          <w:rFonts w:ascii="Times New Roman"/>
          <w:b/>
          <w:i w:val="false"/>
          <w:color w:val="000000"/>
        </w:rPr>
        <w:t>мемлекеттік қызмет көрсетудің</w:t>
      </w:r>
      <w:r>
        <w:br/>
      </w:r>
      <w:r>
        <w:rPr>
          <w:rFonts w:ascii="Times New Roman"/>
          <w:b/>
          <w:i w:val="false"/>
          <w:color w:val="000000"/>
        </w:rPr>
        <w:t>бизнес-процестерінің анықтамалығы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564 қаулысымен бекітілген</w:t>
            </w:r>
          </w:p>
        </w:tc>
      </w:tr>
    </w:tbl>
    <w:bookmarkStart w:name="z272" w:id="16"/>
    <w:p>
      <w:pPr>
        <w:spacing w:after="0"/>
        <w:ind w:left="0"/>
        <w:jc w:val="left"/>
      </w:pPr>
      <w:r>
        <w:rPr>
          <w:rFonts w:ascii="Times New Roman"/>
          <w:b/>
          <w:i w:val="false"/>
          <w:color w:val="000000"/>
        </w:rPr>
        <w:t xml:space="preserve"> "Жұмыссыз азаматтарды тіркеу және</w:t>
      </w:r>
      <w:r>
        <w:br/>
      </w:r>
      <w:r>
        <w:rPr>
          <w:rFonts w:ascii="Times New Roman"/>
          <w:b/>
          <w:i w:val="false"/>
          <w:color w:val="000000"/>
        </w:rPr>
        <w:t>есепке қою" мемлекеттiк көрсетілетін</w:t>
      </w:r>
      <w:r>
        <w:br/>
      </w:r>
      <w:r>
        <w:rPr>
          <w:rFonts w:ascii="Times New Roman"/>
          <w:b/>
          <w:i w:val="false"/>
          <w:color w:val="000000"/>
        </w:rPr>
        <w:t>қызмет регламентi</w:t>
      </w:r>
      <w:r>
        <w:br/>
      </w:r>
      <w:r>
        <w:rPr>
          <w:rFonts w:ascii="Times New Roman"/>
          <w:b/>
          <w:i w:val="false"/>
          <w:color w:val="000000"/>
        </w:rPr>
        <w:t>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"Жұмыссыз азаматтарды тіркеу және есепке қою"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және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w:t>
      </w:r>
      <w:r>
        <w:rPr>
          <w:rFonts w:ascii="Times New Roman"/>
          <w:b w:val="false"/>
          <w:i w:val="false"/>
          <w:color w:val="000000"/>
          <w:sz w:val="28"/>
        </w:rPr>
        <w:t>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қағаз немесе электрондық түрде жұмыссыз ретінде тіркеу және есепке қою туралы хабарлама.</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және (немесе) электрондық түрінде.</w:t>
      </w:r>
      <w:r>
        <w:br/>
      </w:r>
      <w:r>
        <w:rPr>
          <w:rFonts w:ascii="Times New Roman"/>
          <w:b w:val="false"/>
          <w:i w:val="false"/>
          <w:color w:val="000000"/>
          <w:sz w:val="28"/>
        </w:rPr>
        <w:t>
</w:t>
      </w:r>
    </w:p>
    <w:bookmarkStart w:name="z284" w:id="17"/>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іс-қимыл</w:t>
      </w:r>
      <w:r>
        <w:br/>
      </w:r>
      <w:r>
        <w:rPr>
          <w:rFonts w:ascii="Times New Roman"/>
          <w:b/>
          <w:i w:val="false"/>
          <w:color w:val="000000"/>
        </w:rPr>
        <w:t>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"Жұмыссыз азаматтарды тіркеу және есепке қою"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көрсетілетін қызметті алушының электрондық цифрлық қолтаңбасымен (бұдан әрі - ЭЦҚ) куәландырылған электрондық құжат нысанындағы өтінішті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қабылдайды, оны тіркеуді жүзеге асырады, көрсетілетін қызметті берушінің басшысына жауапты орындаушыны айқындау үшін береді, 5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қабылдау және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3 (үш) сағат.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қарайды, мемлекеттік қызмет көрсету нәтижесінің жобасын дайындайды, 3 (үш) жұмыс күні.</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3 (үш) сағат.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301" w:id="1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өзара</w:t>
      </w:r>
      <w:r>
        <w:br/>
      </w:r>
      <w:r>
        <w:rPr>
          <w:rFonts w:ascii="Times New Roman"/>
          <w:b/>
          <w:i w:val="false"/>
          <w:color w:val="000000"/>
        </w:rPr>
        <w:t>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қабылдау мен тіркеуді, көрсетілетін қызметті берушінің басшысына жауапты орындаушыны айқындау үшін беруді жүзеге асырады, 5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құжаттарды жауапты орындаушыға береді, 3 (үш)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қарап, мемлекеттік қызмет көрсету нәтижесінің жобасын дайындап, оны көрсетілетін қызметті берушінің басшысына қол қою үшін жібереді, 3 (үш)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қабылдайды және мемлекеттік қызмет көрсету нәтижесінің жобасына қол қояды, оны көрсетілетін қызметті берушінің жауапты орындаушысына береді, 3 (үш)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5 (бес) минут.</w:t>
      </w:r>
      <w:r>
        <w:br/>
      </w:r>
      <w:r>
        <w:rPr>
          <w:rFonts w:ascii="Times New Roman"/>
          <w:b w:val="false"/>
          <w:i w:val="false"/>
          <w:color w:val="000000"/>
          <w:sz w:val="28"/>
        </w:rPr>
        <w:t>
</w:t>
      </w:r>
    </w:p>
    <w:bookmarkStart w:name="z316" w:id="19"/>
    <w:p>
      <w:pPr>
        <w:spacing w:after="0"/>
        <w:ind w:left="0"/>
        <w:jc w:val="left"/>
      </w:pPr>
      <w:r>
        <w:rPr>
          <w:rFonts w:ascii="Times New Roman"/>
          <w:b/>
          <w:i w:val="false"/>
          <w:color w:val="000000"/>
        </w:rPr>
        <w:t xml:space="preserve"> 4. Халыққа қызмет көрсету</w:t>
      </w:r>
      <w:r>
        <w:br/>
      </w:r>
      <w:r>
        <w:rPr>
          <w:rFonts w:ascii="Times New Roman"/>
          <w:b/>
          <w:i w:val="false"/>
          <w:color w:val="000000"/>
        </w:rPr>
        <w:t>орталықтарымен және (немесе) өзге</w:t>
      </w:r>
      <w:r>
        <w:br/>
      </w:r>
      <w:r>
        <w:rPr>
          <w:rFonts w:ascii="Times New Roman"/>
          <w:b/>
          <w:i w:val="false"/>
          <w:color w:val="000000"/>
        </w:rPr>
        <w:t>де көрсетілетін қызметті берушілермен</w:t>
      </w:r>
      <w:r>
        <w:br/>
      </w:r>
      <w:r>
        <w:rPr>
          <w:rFonts w:ascii="Times New Roman"/>
          <w:b/>
          <w:i w:val="false"/>
          <w:color w:val="000000"/>
        </w:rPr>
        <w:t>өзара іс-қимыл тәртібін, сондай-ақ</w:t>
      </w:r>
      <w:r>
        <w:br/>
      </w:r>
      <w:r>
        <w:rPr>
          <w:rFonts w:ascii="Times New Roman"/>
          <w:b/>
          <w:i w:val="false"/>
          <w:color w:val="000000"/>
        </w:rPr>
        <w:t>мемлекеттік қызмет көрсету процесінде</w:t>
      </w:r>
      <w:r>
        <w:br/>
      </w:r>
      <w:r>
        <w:rPr>
          <w:rFonts w:ascii="Times New Roman"/>
          <w:b/>
          <w:i w:val="false"/>
          <w:color w:val="000000"/>
        </w:rPr>
        <w:t>ақпараттық жүйелерді пайдалану</w:t>
      </w:r>
      <w:r>
        <w:br/>
      </w:r>
      <w:r>
        <w:rPr>
          <w:rFonts w:ascii="Times New Roman"/>
          <w:b/>
          <w:i w:val="false"/>
          <w:color w:val="000000"/>
        </w:rPr>
        <w:t>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сипаттау, көрсетілетін қызметті алушының сұранысын өңдеу ұзақтылығы: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мемлекеттік көрсетілетін қызметті алу үшін ХҚКО-ға жүгінеді;</w:t>
      </w:r>
      <w:r>
        <w:br/>
      </w:r>
      <w:r>
        <w:rPr>
          <w:rFonts w:ascii="Times New Roman"/>
          <w:b w:val="false"/>
          <w:i w:val="false"/>
          <w:color w:val="000000"/>
          <w:sz w:val="28"/>
        </w:rPr>
        <w:t>
      </w:t>
      </w:r>
      <w:r>
        <w:rPr>
          <w:rFonts w:ascii="Times New Roman"/>
          <w:b w:val="false"/>
          <w:i w:val="false"/>
          <w:color w:val="000000"/>
          <w:sz w:val="28"/>
        </w:rPr>
        <w:t>2) ХҚКО қызметкері өтініштің толтырылуының дұрыстығын және ұсынылған құжаттардың толықтығын тексереді, 5 (бес) минут.</w:t>
      </w:r>
      <w:r>
        <w:br/>
      </w:r>
      <w:r>
        <w:rPr>
          <w:rFonts w:ascii="Times New Roman"/>
          <w:b w:val="false"/>
          <w:i w:val="false"/>
          <w:color w:val="000000"/>
          <w:sz w:val="28"/>
        </w:rPr>
        <w:t>
      </w:t>
      </w:r>
      <w:r>
        <w:rPr>
          <w:rFonts w:ascii="Times New Roman"/>
          <w:b w:val="false"/>
          <w:i w:val="false"/>
          <w:color w:val="000000"/>
          <w:sz w:val="28"/>
        </w:rPr>
        <w:t>Көрсетілетін қызметті алушы құжаттар топтамасын толық ұсынбаған жағдайда, ХҚКО қызметкері құжаттар топтамасын қабылдаудан бас тарту туралы қолхат береді, 5 (бес) минут.</w:t>
      </w:r>
      <w:r>
        <w:br/>
      </w:r>
      <w:r>
        <w:rPr>
          <w:rFonts w:ascii="Times New Roman"/>
          <w:b w:val="false"/>
          <w:i w:val="false"/>
          <w:color w:val="000000"/>
          <w:sz w:val="28"/>
        </w:rPr>
        <w:t>
      </w:t>
      </w:r>
      <w:r>
        <w:rPr>
          <w:rFonts w:ascii="Times New Roman"/>
          <w:b w:val="false"/>
          <w:i w:val="false"/>
          <w:color w:val="000000"/>
          <w:sz w:val="28"/>
        </w:rPr>
        <w:t>3) өтінішті толтырудың дұрыстығы мен толықтығын сақтаған және құжаттардың толық топтамасын ұсынған кезде, ХҚКО қызметкері "Халыққа қызмет көрсету орталықтарына арналған интеграцияланған ақпараттық жүйе" (бұдан әрі - ХҚКО ИАЖ) ақпараттық жүйесінде өтінішті тіркейді,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көрсетілетін қызметті алушыға қолхат береді, 5 (бес) минут;</w:t>
      </w:r>
      <w:r>
        <w:br/>
      </w:r>
      <w:r>
        <w:rPr>
          <w:rFonts w:ascii="Times New Roman"/>
          <w:b w:val="false"/>
          <w:i w:val="false"/>
          <w:color w:val="000000"/>
          <w:sz w:val="28"/>
        </w:rPr>
        <w:t>
      </w:t>
      </w:r>
      <w:r>
        <w:rPr>
          <w:rFonts w:ascii="Times New Roman"/>
          <w:b w:val="false"/>
          <w:i w:val="false"/>
          <w:color w:val="000000"/>
          <w:sz w:val="28"/>
        </w:rPr>
        <w:t>4) ХҚКО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 мемлекеттік қызмет көрсету нәтижесін дайындайды және ХҚКО-ға жібереді, 4 (төрт) жұмыс күні;</w:t>
      </w:r>
      <w:r>
        <w:br/>
      </w:r>
      <w:r>
        <w:rPr>
          <w:rFonts w:ascii="Times New Roman"/>
          <w:b w:val="false"/>
          <w:i w:val="false"/>
          <w:color w:val="000000"/>
          <w:sz w:val="28"/>
        </w:rPr>
        <w:t>
      </w:t>
      </w:r>
      <w:r>
        <w:rPr>
          <w:rFonts w:ascii="Times New Roman"/>
          <w:b w:val="false"/>
          <w:i w:val="false"/>
          <w:color w:val="000000"/>
          <w:sz w:val="28"/>
        </w:rPr>
        <w:t>6) ХҚКО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жеке сәйкестендіру нөмірі, ЭЦҚ арқылы тіркелуді,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электрондық мемлекеттік қызметті таңдауы, электрондық сұрау салудың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портал арқылы көрсетілетін қызметті алушының "жеке кабинетінде" мемлекеттік қызмет көрсету нәтижесін алу.</w:t>
      </w:r>
      <w:r>
        <w:br/>
      </w:r>
      <w:r>
        <w:rPr>
          <w:rFonts w:ascii="Times New Roman"/>
          <w:b w:val="false"/>
          <w:i w:val="false"/>
          <w:color w:val="000000"/>
          <w:sz w:val="28"/>
        </w:rPr>
        <w:t>
      </w:t>
      </w:r>
      <w:r>
        <w:rPr>
          <w:rFonts w:ascii="Times New Roman"/>
          <w:b w:val="false"/>
          <w:i w:val="false"/>
          <w:color w:val="000000"/>
          <w:sz w:val="28"/>
        </w:rPr>
        <w:t xml:space="preserve">10.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тіркеу</w:t>
            </w:r>
            <w:r>
              <w:br/>
            </w:r>
            <w:r>
              <w:rPr>
                <w:rFonts w:ascii="Times New Roman"/>
                <w:b w:val="false"/>
                <w:i w:val="false"/>
                <w:color w:val="000000"/>
                <w:sz w:val="20"/>
              </w:rPr>
              <w:t>және есепке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345" w:id="20"/>
    <w:p>
      <w:pPr>
        <w:spacing w:after="0"/>
        <w:ind w:left="0"/>
        <w:jc w:val="left"/>
      </w:pPr>
      <w:r>
        <w:rPr>
          <w:rFonts w:ascii="Times New Roman"/>
          <w:b/>
          <w:i w:val="false"/>
          <w:color w:val="000000"/>
        </w:rPr>
        <w:t xml:space="preserve"> Портал арқылы "Жұмыссыз азаматтарды</w:t>
      </w:r>
      <w:r>
        <w:br/>
      </w:r>
      <w:r>
        <w:rPr>
          <w:rFonts w:ascii="Times New Roman"/>
          <w:b/>
          <w:i w:val="false"/>
          <w:color w:val="000000"/>
        </w:rPr>
        <w:t>тіркеу және есепке қою" мемлекеттік</w:t>
      </w:r>
      <w:r>
        <w:br/>
      </w:r>
      <w:r>
        <w:rPr>
          <w:rFonts w:ascii="Times New Roman"/>
          <w:b/>
          <w:i w:val="false"/>
          <w:color w:val="000000"/>
        </w:rPr>
        <w:t>қызмет көрсетуге тартылған ақпараттық</w:t>
      </w:r>
      <w:r>
        <w:br/>
      </w:r>
      <w:r>
        <w:rPr>
          <w:rFonts w:ascii="Times New Roman"/>
          <w:b/>
          <w:i w:val="false"/>
          <w:color w:val="000000"/>
        </w:rPr>
        <w:t>жүйелердің функционалдық өзара</w:t>
      </w:r>
      <w:r>
        <w:br/>
      </w:r>
      <w:r>
        <w:rPr>
          <w:rFonts w:ascii="Times New Roman"/>
          <w:b/>
          <w:i w:val="false"/>
          <w:color w:val="000000"/>
        </w:rPr>
        <w:t>іс-қимыл диаграммасы</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21"/>
    <w:p>
      <w:pPr>
        <w:spacing w:after="0"/>
        <w:ind w:left="0"/>
        <w:jc w:val="left"/>
      </w:pPr>
      <w:r>
        <w:rPr>
          <w:rFonts w:ascii="Times New Roman"/>
          <w:b/>
          <w:i w:val="false"/>
          <w:color w:val="000000"/>
        </w:rPr>
        <w:t xml:space="preserve"> Шартты белгілер мен қысқартулар:</w:t>
      </w:r>
    </w:p>
    <w:bookmarkEnd w:id="2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тіркеу</w:t>
            </w:r>
            <w:r>
              <w:br/>
            </w:r>
            <w:r>
              <w:rPr>
                <w:rFonts w:ascii="Times New Roman"/>
                <w:b w:val="false"/>
                <w:i w:val="false"/>
                <w:color w:val="000000"/>
                <w:sz w:val="20"/>
              </w:rPr>
              <w:t>және есепке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355" w:id="22"/>
    <w:p>
      <w:pPr>
        <w:spacing w:after="0"/>
        <w:ind w:left="0"/>
        <w:jc w:val="left"/>
      </w:pPr>
      <w:r>
        <w:rPr>
          <w:rFonts w:ascii="Times New Roman"/>
          <w:b/>
          <w:i w:val="false"/>
          <w:color w:val="000000"/>
        </w:rPr>
        <w:t xml:space="preserve"> "Жұмыссыз азаматтарды тіркеу</w:t>
      </w:r>
      <w:r>
        <w:br/>
      </w:r>
      <w:r>
        <w:rPr>
          <w:rFonts w:ascii="Times New Roman"/>
          <w:b/>
          <w:i w:val="false"/>
          <w:color w:val="000000"/>
        </w:rPr>
        <w:t>және есепке қою" мемлекеттік</w:t>
      </w:r>
      <w:r>
        <w:br/>
      </w:r>
      <w:r>
        <w:rPr>
          <w:rFonts w:ascii="Times New Roman"/>
          <w:b/>
          <w:i w:val="false"/>
          <w:color w:val="000000"/>
        </w:rPr>
        <w:t>қызмет көрсетудің бизнес-процестерінің</w:t>
      </w:r>
      <w:r>
        <w:br/>
      </w:r>
      <w:r>
        <w:rPr>
          <w:rFonts w:ascii="Times New Roman"/>
          <w:b/>
          <w:i w:val="false"/>
          <w:color w:val="000000"/>
        </w:rPr>
        <w:t>анықтамалығы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564 қаулысымен бекітілген</w:t>
            </w:r>
          </w:p>
        </w:tc>
      </w:tr>
    </w:tbl>
    <w:bookmarkStart w:name="z362" w:id="23"/>
    <w:p>
      <w:pPr>
        <w:spacing w:after="0"/>
        <w:ind w:left="0"/>
        <w:jc w:val="left"/>
      </w:pPr>
      <w:r>
        <w:rPr>
          <w:rFonts w:ascii="Times New Roman"/>
          <w:b/>
          <w:i w:val="false"/>
          <w:color w:val="000000"/>
        </w:rPr>
        <w:t xml:space="preserve"> "Адамдарға жұмыспен қамтуға</w:t>
      </w:r>
      <w:r>
        <w:br/>
      </w:r>
      <w:r>
        <w:rPr>
          <w:rFonts w:ascii="Times New Roman"/>
          <w:b/>
          <w:i w:val="false"/>
          <w:color w:val="000000"/>
        </w:rPr>
        <w:t>жәрдемдесудің белсенді</w:t>
      </w:r>
      <w:r>
        <w:br/>
      </w:r>
      <w:r>
        <w:rPr>
          <w:rFonts w:ascii="Times New Roman"/>
          <w:b/>
          <w:i w:val="false"/>
          <w:color w:val="000000"/>
        </w:rPr>
        <w:t>нысандарына қатысуға жолдамалар</w:t>
      </w:r>
      <w:r>
        <w:br/>
      </w:r>
      <w:r>
        <w:rPr>
          <w:rFonts w:ascii="Times New Roman"/>
          <w:b/>
          <w:i w:val="false"/>
          <w:color w:val="000000"/>
        </w:rPr>
        <w:t>беру" мемлекеттік көрсетілетін</w:t>
      </w:r>
      <w:r>
        <w:br/>
      </w:r>
      <w:r>
        <w:rPr>
          <w:rFonts w:ascii="Times New Roman"/>
          <w:b/>
          <w:i w:val="false"/>
          <w:color w:val="000000"/>
        </w:rPr>
        <w:t>қызмет регламентi</w:t>
      </w:r>
      <w:r>
        <w:br/>
      </w:r>
      <w:r>
        <w:rPr>
          <w:rFonts w:ascii="Times New Roman"/>
          <w:b/>
          <w:i w:val="false"/>
          <w:color w:val="000000"/>
        </w:rPr>
        <w:t>1. Жалпы ережелер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 "Адамдарға жұмыспен қамтуға жәрдемдесудің белсенді нысандарына қатысуға жолдамалар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адамдарға жұмыспен қамтуға жәрдемдесудің белсенді іс-шараларына қатысуға жолдама беру, ол мыналарды қамтиды:</w:t>
      </w:r>
      <w:r>
        <w:br/>
      </w:r>
      <w:r>
        <w:rPr>
          <w:rFonts w:ascii="Times New Roman"/>
          <w:b w:val="false"/>
          <w:i w:val="false"/>
          <w:color w:val="000000"/>
          <w:sz w:val="28"/>
        </w:rPr>
        <w:t>
      </w:t>
      </w:r>
      <w:r>
        <w:rPr>
          <w:rFonts w:ascii="Times New Roman"/>
          <w:b w:val="false"/>
          <w:i w:val="false"/>
          <w:color w:val="000000"/>
          <w:sz w:val="28"/>
        </w:rPr>
        <w:t>1) жұмысқа орналасуға жолдама;</w:t>
      </w:r>
      <w:r>
        <w:br/>
      </w:r>
      <w:r>
        <w:rPr>
          <w:rFonts w:ascii="Times New Roman"/>
          <w:b w:val="false"/>
          <w:i w:val="false"/>
          <w:color w:val="000000"/>
          <w:sz w:val="28"/>
        </w:rPr>
        <w:t>
      </w:t>
      </w:r>
      <w:r>
        <w:rPr>
          <w:rFonts w:ascii="Times New Roman"/>
          <w:b w:val="false"/>
          <w:i w:val="false"/>
          <w:color w:val="000000"/>
          <w:sz w:val="28"/>
        </w:rPr>
        <w:t>2) қоғамдық жұмыстарға жолдама;</w:t>
      </w:r>
      <w:r>
        <w:br/>
      </w:r>
      <w:r>
        <w:rPr>
          <w:rFonts w:ascii="Times New Roman"/>
          <w:b w:val="false"/>
          <w:i w:val="false"/>
          <w:color w:val="000000"/>
          <w:sz w:val="28"/>
        </w:rPr>
        <w:t>
      </w:t>
      </w:r>
      <w:r>
        <w:rPr>
          <w:rFonts w:ascii="Times New Roman"/>
          <w:b w:val="false"/>
          <w:i w:val="false"/>
          <w:color w:val="000000"/>
          <w:sz w:val="28"/>
        </w:rPr>
        <w:t>3) адамдарға кәсіби даярлауға, қайта даярлауға және біліктілікті арттыруға жолдама;</w:t>
      </w:r>
      <w:r>
        <w:br/>
      </w:r>
      <w:r>
        <w:rPr>
          <w:rFonts w:ascii="Times New Roman"/>
          <w:b w:val="false"/>
          <w:i w:val="false"/>
          <w:color w:val="000000"/>
          <w:sz w:val="28"/>
        </w:rPr>
        <w:t>
      </w:t>
      </w:r>
      <w:r>
        <w:rPr>
          <w:rFonts w:ascii="Times New Roman"/>
          <w:b w:val="false"/>
          <w:i w:val="false"/>
          <w:color w:val="000000"/>
          <w:sz w:val="28"/>
        </w:rPr>
        <w:t>4) әлеуметтік жұмыс орындарына жұмысқа орналасуға жолдама;</w:t>
      </w:r>
      <w:r>
        <w:br/>
      </w:r>
      <w:r>
        <w:rPr>
          <w:rFonts w:ascii="Times New Roman"/>
          <w:b w:val="false"/>
          <w:i w:val="false"/>
          <w:color w:val="000000"/>
          <w:sz w:val="28"/>
        </w:rPr>
        <w:t>
      </w:t>
      </w:r>
      <w:r>
        <w:rPr>
          <w:rFonts w:ascii="Times New Roman"/>
          <w:b w:val="false"/>
          <w:i w:val="false"/>
          <w:color w:val="000000"/>
          <w:sz w:val="28"/>
        </w:rPr>
        <w:t>5) жастар практикасына жолдама;</w:t>
      </w:r>
      <w:r>
        <w:br/>
      </w:r>
      <w:r>
        <w:rPr>
          <w:rFonts w:ascii="Times New Roman"/>
          <w:b w:val="false"/>
          <w:i w:val="false"/>
          <w:color w:val="000000"/>
          <w:sz w:val="28"/>
        </w:rPr>
        <w:t>
      </w:t>
      </w:r>
      <w:r>
        <w:rPr>
          <w:rFonts w:ascii="Times New Roman"/>
          <w:b w:val="false"/>
          <w:i w:val="false"/>
          <w:color w:val="000000"/>
          <w:sz w:val="28"/>
        </w:rPr>
        <w:t>6) адамдарға кәсіби бағдарлануға тегін қызметтер көрсету.</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 нәтижесін ұсыну нысаны: электрондық және (немесе) қағаз түрінде.</w:t>
      </w:r>
      <w:r>
        <w:br/>
      </w:r>
      <w:r>
        <w:rPr>
          <w:rFonts w:ascii="Times New Roman"/>
          <w:b w:val="false"/>
          <w:i w:val="false"/>
          <w:color w:val="000000"/>
          <w:sz w:val="28"/>
        </w:rPr>
        <w:t>
</w:t>
      </w:r>
    </w:p>
    <w:bookmarkStart w:name="z381" w:id="24"/>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іс-қимыл</w:t>
      </w:r>
      <w:r>
        <w:br/>
      </w:r>
      <w:r>
        <w:rPr>
          <w:rFonts w:ascii="Times New Roman"/>
          <w:b/>
          <w:i w:val="false"/>
          <w:color w:val="000000"/>
        </w:rPr>
        <w:t>тәртібін сипаттау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"Адамдарға жұмыспен қамтуға жәрдемдесудің белсенді нысандарына қатысуға жолдамалар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көрсетілетін қызметті алушының электрондық цифрлық қолтаңбасымен (бұдан әрі - ЭЦҚ) куәландырылған электрондық құжат нысанындағы өтінішті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қабылдайды, оны тіркеуді жүзеге асырады және көрсетілетін қызметті берушінің басшысына жауапты орындаушыны айқындау үшін береді,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 топтамасын қабылдау және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5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қарайды, мемлекеттік қызмет көрсету нәтижесінің жобасын дайындайды,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5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398" w:id="2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өзара іс-қимыл</w:t>
      </w:r>
      <w:r>
        <w:br/>
      </w:r>
      <w:r>
        <w:rPr>
          <w:rFonts w:ascii="Times New Roman"/>
          <w:b/>
          <w:i w:val="false"/>
          <w:color w:val="000000"/>
        </w:rPr>
        <w:t>тәртібін сипаттау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қабылдау мен тіркеуді, көрсетілетін қызметті берушінің басшысына жауапты орындаушыны айқындау үшін беруді жүзеге асырады,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құжаттар топтамасын жауапты орындаушыға береді, 5 (бес)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қарап, мемлекеттік қызмет көрсету нәтижесінің жобасын дайындап, оны көрсетілетін қызметті берушінің басшысына жібереді, 15 (он бес) минут;</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қойып, оны көрсетілетін қызметті берушінің жауапты орындаушысына береді, 5 (бес) минут;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 көрсету нәтижесін береді, 5 (бес) минут.</w:t>
      </w:r>
      <w:r>
        <w:br/>
      </w:r>
      <w:r>
        <w:rPr>
          <w:rFonts w:ascii="Times New Roman"/>
          <w:b w:val="false"/>
          <w:i w:val="false"/>
          <w:color w:val="000000"/>
          <w:sz w:val="28"/>
        </w:rPr>
        <w:t>
</w:t>
      </w:r>
    </w:p>
    <w:bookmarkStart w:name="z413" w:id="26"/>
    <w:p>
      <w:pPr>
        <w:spacing w:after="0"/>
        <w:ind w:left="0"/>
        <w:jc w:val="left"/>
      </w:pPr>
      <w:r>
        <w:rPr>
          <w:rFonts w:ascii="Times New Roman"/>
          <w:b/>
          <w:i w:val="false"/>
          <w:color w:val="000000"/>
        </w:rPr>
        <w:t xml:space="preserve"> 4. Халыққа қызмет көрсету</w:t>
      </w:r>
      <w:r>
        <w:br/>
      </w:r>
      <w:r>
        <w:rPr>
          <w:rFonts w:ascii="Times New Roman"/>
          <w:b/>
          <w:i w:val="false"/>
          <w:color w:val="000000"/>
        </w:rPr>
        <w:t>орталықтарымен және (немесе)</w:t>
      </w:r>
      <w:r>
        <w:br/>
      </w:r>
      <w:r>
        <w:rPr>
          <w:rFonts w:ascii="Times New Roman"/>
          <w:b/>
          <w:i w:val="false"/>
          <w:color w:val="000000"/>
        </w:rPr>
        <w:t>өзге де көрсетілетін қызметті</w:t>
      </w:r>
      <w:r>
        <w:br/>
      </w:r>
      <w:r>
        <w:rPr>
          <w:rFonts w:ascii="Times New Roman"/>
          <w:b/>
          <w:i w:val="false"/>
          <w:color w:val="000000"/>
        </w:rPr>
        <w:t>берушілермен өзара іс-қимыл</w:t>
      </w:r>
      <w:r>
        <w:br/>
      </w:r>
      <w:r>
        <w:rPr>
          <w:rFonts w:ascii="Times New Roman"/>
          <w:b/>
          <w:i w:val="false"/>
          <w:color w:val="000000"/>
        </w:rPr>
        <w:t>тәртібін, сондай-ақ мемлекеттік</w:t>
      </w:r>
      <w:r>
        <w:br/>
      </w:r>
      <w:r>
        <w:rPr>
          <w:rFonts w:ascii="Times New Roman"/>
          <w:b/>
          <w:i w:val="false"/>
          <w:color w:val="000000"/>
        </w:rPr>
        <w:t>қызмет көрсету процесінде</w:t>
      </w:r>
      <w:r>
        <w:br/>
      </w:r>
      <w:r>
        <w:rPr>
          <w:rFonts w:ascii="Times New Roman"/>
          <w:b/>
          <w:i w:val="false"/>
          <w:color w:val="000000"/>
        </w:rPr>
        <w:t>ақпараттық жүйелерді пайдалану</w:t>
      </w:r>
      <w:r>
        <w:br/>
      </w:r>
      <w:r>
        <w:rPr>
          <w:rFonts w:ascii="Times New Roman"/>
          <w:b/>
          <w:i w:val="false"/>
          <w:color w:val="000000"/>
        </w:rPr>
        <w:t>тәртібін сипаттау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"Халыққа қызмет көрсету орталығы" республикалық мемлекеттік кәсіпорнының филиалы арқылы көрсетілмейді.</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жеке сәйкестендіру нөмірі, ЭЦҚ-сы арқылы тіркелуді,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мемлекеттік қызмет көрсету нәтижесін портал арқылы көрсетілетін қызметті алушының "жеке кабинетінде" алуы.</w:t>
      </w:r>
      <w:r>
        <w:br/>
      </w:r>
      <w:r>
        <w:rPr>
          <w:rFonts w:ascii="Times New Roman"/>
          <w:b w:val="false"/>
          <w:i w:val="false"/>
          <w:color w:val="000000"/>
          <w:sz w:val="28"/>
        </w:rPr>
        <w:t>
      </w:t>
      </w:r>
      <w:r>
        <w:rPr>
          <w:rFonts w:ascii="Times New Roman"/>
          <w:b w:val="false"/>
          <w:i w:val="false"/>
          <w:color w:val="000000"/>
          <w:sz w:val="28"/>
        </w:rPr>
        <w:t xml:space="preserve">10.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нысандарына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438" w:id="27"/>
    <w:p>
      <w:pPr>
        <w:spacing w:after="0"/>
        <w:ind w:left="0"/>
        <w:jc w:val="left"/>
      </w:pPr>
      <w:r>
        <w:rPr>
          <w:rFonts w:ascii="Times New Roman"/>
          <w:b/>
          <w:i w:val="false"/>
          <w:color w:val="000000"/>
        </w:rPr>
        <w:t xml:space="preserve"> Портал арқылы "Адамдарға жұмыспен</w:t>
      </w:r>
      <w:r>
        <w:br/>
      </w:r>
      <w:r>
        <w:rPr>
          <w:rFonts w:ascii="Times New Roman"/>
          <w:b/>
          <w:i w:val="false"/>
          <w:color w:val="000000"/>
        </w:rPr>
        <w:t>қамтуға жәрдемдесудің белсенді</w:t>
      </w:r>
      <w:r>
        <w:br/>
      </w:r>
      <w:r>
        <w:rPr>
          <w:rFonts w:ascii="Times New Roman"/>
          <w:b/>
          <w:i w:val="false"/>
          <w:color w:val="000000"/>
        </w:rPr>
        <w:t>нысандарына қатысуға жолдамалар</w:t>
      </w:r>
      <w:r>
        <w:br/>
      </w:r>
      <w:r>
        <w:rPr>
          <w:rFonts w:ascii="Times New Roman"/>
          <w:b/>
          <w:i w:val="false"/>
          <w:color w:val="000000"/>
        </w:rPr>
        <w:t>беру" мемлекеттік көрсетілетін</w:t>
      </w:r>
      <w:r>
        <w:br/>
      </w:r>
      <w:r>
        <w:rPr>
          <w:rFonts w:ascii="Times New Roman"/>
          <w:b/>
          <w:i w:val="false"/>
          <w:color w:val="000000"/>
        </w:rPr>
        <w:t>қызметті көрсету кезінде тартылған</w:t>
      </w:r>
      <w:r>
        <w:br/>
      </w:r>
      <w:r>
        <w:rPr>
          <w:rFonts w:ascii="Times New Roman"/>
          <w:b/>
          <w:i w:val="false"/>
          <w:color w:val="000000"/>
        </w:rPr>
        <w:t>ақпараттық жүйелердің функционалдық</w:t>
      </w:r>
      <w:r>
        <w:br/>
      </w:r>
      <w:r>
        <w:rPr>
          <w:rFonts w:ascii="Times New Roman"/>
          <w:b/>
          <w:i w:val="false"/>
          <w:color w:val="000000"/>
        </w:rPr>
        <w:t>өзара іс-қимыл диаграммасы</w:t>
      </w:r>
    </w:p>
    <w:bookmarkEnd w:id="2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5" w:id="28"/>
    <w:p>
      <w:pPr>
        <w:spacing w:after="0"/>
        <w:ind w:left="0"/>
        <w:jc w:val="left"/>
      </w:pPr>
      <w:r>
        <w:rPr>
          <w:rFonts w:ascii="Times New Roman"/>
          <w:b/>
          <w:i w:val="false"/>
          <w:color w:val="000000"/>
        </w:rPr>
        <w:t xml:space="preserve"> Шартты белгілер мен қысқартулар:</w:t>
      </w:r>
    </w:p>
    <w:bookmarkEnd w:id="2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нысандарына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52" w:id="29"/>
    <w:p>
      <w:pPr>
        <w:spacing w:after="0"/>
        <w:ind w:left="0"/>
        <w:jc w:val="left"/>
      </w:pPr>
      <w:r>
        <w:rPr>
          <w:rFonts w:ascii="Times New Roman"/>
          <w:b/>
          <w:i w:val="false"/>
          <w:color w:val="000000"/>
        </w:rPr>
        <w:t xml:space="preserve"> "Адамдарға жұмыспен қамтуға</w:t>
      </w:r>
      <w:r>
        <w:br/>
      </w:r>
      <w:r>
        <w:rPr>
          <w:rFonts w:ascii="Times New Roman"/>
          <w:b/>
          <w:i w:val="false"/>
          <w:color w:val="000000"/>
        </w:rPr>
        <w:t>жәрдемдесудің белсенді нысандарына</w:t>
      </w:r>
      <w:r>
        <w:br/>
      </w:r>
      <w:r>
        <w:rPr>
          <w:rFonts w:ascii="Times New Roman"/>
          <w:b/>
          <w:i w:val="false"/>
          <w:color w:val="000000"/>
        </w:rPr>
        <w:t>қатысуға жолдамалар беру"</w:t>
      </w:r>
      <w:r>
        <w:br/>
      </w:r>
      <w:r>
        <w:rPr>
          <w:rFonts w:ascii="Times New Roman"/>
          <w:b/>
          <w:i w:val="false"/>
          <w:color w:val="000000"/>
        </w:rPr>
        <w:t>мемлекеттік қызмет көрсетудің</w:t>
      </w:r>
      <w:r>
        <w:br/>
      </w:r>
      <w:r>
        <w:rPr>
          <w:rFonts w:ascii="Times New Roman"/>
          <w:b/>
          <w:i w:val="false"/>
          <w:color w:val="000000"/>
        </w:rPr>
        <w:t>бизнес-процестерінің анықтамалығы</w:t>
      </w:r>
    </w:p>
    <w:bookmarkEnd w:id="2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200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564 қаулысымен бекітілген</w:t>
            </w:r>
          </w:p>
        </w:tc>
      </w:tr>
    </w:tbl>
    <w:bookmarkStart w:name="z460" w:id="30"/>
    <w:p>
      <w:pPr>
        <w:spacing w:after="0"/>
        <w:ind w:left="0"/>
        <w:jc w:val="left"/>
      </w:pPr>
      <w:r>
        <w:rPr>
          <w:rFonts w:ascii="Times New Roman"/>
          <w:b/>
          <w:i w:val="false"/>
          <w:color w:val="000000"/>
        </w:rPr>
        <w:t xml:space="preserve"> "Шетелдік қызметкерге жұмысқа</w:t>
      </w:r>
      <w:r>
        <w:br/>
      </w:r>
      <w:r>
        <w:rPr>
          <w:rFonts w:ascii="Times New Roman"/>
          <w:b/>
          <w:i w:val="false"/>
          <w:color w:val="000000"/>
        </w:rPr>
        <w:t>орналасуға және жұмыс берушілерге</w:t>
      </w:r>
      <w:r>
        <w:br/>
      </w:r>
      <w:r>
        <w:rPr>
          <w:rFonts w:ascii="Times New Roman"/>
          <w:b/>
          <w:i w:val="false"/>
          <w:color w:val="000000"/>
        </w:rPr>
        <w:t>тиісті әкімшілік-аумақтық</w:t>
      </w:r>
      <w:r>
        <w:br/>
      </w:r>
      <w:r>
        <w:rPr>
          <w:rFonts w:ascii="Times New Roman"/>
          <w:b/>
          <w:i w:val="false"/>
          <w:color w:val="000000"/>
        </w:rPr>
        <w:t>бірлік аумағында еңбек қызметін</w:t>
      </w:r>
      <w:r>
        <w:br/>
      </w:r>
      <w:r>
        <w:rPr>
          <w:rFonts w:ascii="Times New Roman"/>
          <w:b/>
          <w:i w:val="false"/>
          <w:color w:val="000000"/>
        </w:rPr>
        <w:t>жүзеге асыру үшін шетелдік</w:t>
      </w:r>
      <w:r>
        <w:br/>
      </w:r>
      <w:r>
        <w:rPr>
          <w:rFonts w:ascii="Times New Roman"/>
          <w:b/>
          <w:i w:val="false"/>
          <w:color w:val="000000"/>
        </w:rPr>
        <w:t>жұмыс күшін тартуға рұқсат</w:t>
      </w:r>
      <w:r>
        <w:br/>
      </w:r>
      <w:r>
        <w:rPr>
          <w:rFonts w:ascii="Times New Roman"/>
          <w:b/>
          <w:i w:val="false"/>
          <w:color w:val="000000"/>
        </w:rPr>
        <w:t>беру және ұзарту" мемлекеттік</w:t>
      </w:r>
      <w:r>
        <w:br/>
      </w:r>
      <w:r>
        <w:rPr>
          <w:rFonts w:ascii="Times New Roman"/>
          <w:b/>
          <w:i w:val="false"/>
          <w:color w:val="000000"/>
        </w:rPr>
        <w:t>көрсетілетін қызмет регламентi</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қызметін (бұдан әрі - мемлекеттік көрсетілетін қызмет) облыстың жергілікті атқарушы органы ("Қостанай облысы әкімдігінің жұмыспен қамтуды үйлестіру және әлеуметтік бағдарламалар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www.egov.kz "электрондық үкімет", www.elicense.kz веб-порталы арқылы (бұдан әрі - портал) жүзеге асырылады.</w:t>
      </w:r>
      <w:r>
        <w:br/>
      </w:r>
      <w:r>
        <w:rPr>
          <w:rFonts w:ascii="Times New Roman"/>
          <w:b w:val="false"/>
          <w:i w:val="false"/>
          <w:color w:val="000000"/>
          <w:sz w:val="28"/>
        </w:rPr>
        <w:t>
      </w:t>
      </w:r>
      <w:r>
        <w:rPr>
          <w:rFonts w:ascii="Times New Roman"/>
          <w:b w:val="false"/>
          <w:i w:val="false"/>
          <w:color w:val="000000"/>
          <w:sz w:val="28"/>
        </w:rPr>
        <w:t>2. Көрсетілетін мемлекеттік қызмет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қайта ресімделген рұқсат және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ұзартылған рұқсат.</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w:t>
      </w:r>
      <w:r>
        <w:br/>
      </w:r>
      <w:r>
        <w:rPr>
          <w:rFonts w:ascii="Times New Roman"/>
          <w:b w:val="false"/>
          <w:i w:val="false"/>
          <w:color w:val="000000"/>
          <w:sz w:val="28"/>
        </w:rPr>
        <w:t>
      </w:t>
      </w:r>
      <w:r>
        <w:rPr>
          <w:rFonts w:ascii="Times New Roman"/>
          <w:b w:val="false"/>
          <w:i w:val="false"/>
          <w:color w:val="000000"/>
          <w:sz w:val="28"/>
        </w:rPr>
        <w:t>көрсетілетін қызметті алушыға (жұмыс берушіге) тиісті әкімшілік-аумақтық бірлік аумағында еңбек қызметін жүзеге асыру үшін шетелдік жұмыс күшін тартуға рұқсат беру, қайта ресімдеу және ұзарту бойынша - электронды немесе қағаз түрінде;</w:t>
      </w:r>
      <w:r>
        <w:br/>
      </w:r>
      <w:r>
        <w:rPr>
          <w:rFonts w:ascii="Times New Roman"/>
          <w:b w:val="false"/>
          <w:i w:val="false"/>
          <w:color w:val="000000"/>
          <w:sz w:val="28"/>
        </w:rPr>
        <w:t>
      </w:t>
      </w:r>
      <w:r>
        <w:rPr>
          <w:rFonts w:ascii="Times New Roman"/>
          <w:b w:val="false"/>
          <w:i w:val="false"/>
          <w:color w:val="000000"/>
          <w:sz w:val="28"/>
        </w:rPr>
        <w:t>көрсетілетін қызметті алушыға (шетелдік қызметкерге) тиісті әкімшілік-аумақтық бірлік аумағында еңбек қызметін жүзеге асыру үшін жұмысқа орналасуға рұқсат беру, қайта ресімдеу және ұзарту бойынша - қағаз түрінде.</w:t>
      </w:r>
      <w:r>
        <w:br/>
      </w:r>
      <w:r>
        <w:rPr>
          <w:rFonts w:ascii="Times New Roman"/>
          <w:b w:val="false"/>
          <w:i w:val="false"/>
          <w:color w:val="000000"/>
          <w:sz w:val="28"/>
        </w:rPr>
        <w:t>
</w:t>
      </w:r>
    </w:p>
    <w:bookmarkStart w:name="z479" w:id="31"/>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іс-қимыл</w:t>
      </w:r>
      <w:r>
        <w:br/>
      </w:r>
      <w:r>
        <w:rPr>
          <w:rFonts w:ascii="Times New Roman"/>
          <w:b/>
          <w:i w:val="false"/>
          <w:color w:val="000000"/>
        </w:rPr>
        <w:t>тәртібін сипаттау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рәсімдерді (іс-қимылдарды)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көрсетілетін қызметті алушының электрондық цифрлық қолтаңбасымен (бұдан әрі - ЭЦК) куәландырылған өтінішті көрсетілетін қызметті берушінің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қабылдауды және тіркеуді жүзеге асырады, 15 (он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құжаттарды қабылдау және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1 (бір) сағат.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қарайды, мынадай мерзімде мемлекеттік қызмет көрсету нәтижесінің жобасын дайындайды (құжаттар топтамасын тапсырған сәттен бастап):</w:t>
      </w:r>
      <w:r>
        <w:br/>
      </w:r>
      <w:r>
        <w:rPr>
          <w:rFonts w:ascii="Times New Roman"/>
          <w:b w:val="false"/>
          <w:i w:val="false"/>
          <w:color w:val="000000"/>
          <w:sz w:val="28"/>
        </w:rPr>
        <w:t>
      </w:t>
      </w:r>
      <w:r>
        <w:rPr>
          <w:rFonts w:ascii="Times New Roman"/>
          <w:b w:val="false"/>
          <w:i w:val="false"/>
          <w:color w:val="000000"/>
          <w:sz w:val="28"/>
        </w:rPr>
        <w:t>көрсетілетін қызметті алушы (жұмыс беруші)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рұқсат беру, 40 (қырық) жұмыс күні;</w:t>
      </w:r>
      <w:r>
        <w:br/>
      </w:r>
      <w:r>
        <w:rPr>
          <w:rFonts w:ascii="Times New Roman"/>
          <w:b w:val="false"/>
          <w:i w:val="false"/>
          <w:color w:val="000000"/>
          <w:sz w:val="28"/>
        </w:rPr>
        <w:t>
      </w:t>
      </w:r>
      <w:r>
        <w:rPr>
          <w:rFonts w:ascii="Times New Roman"/>
          <w:b w:val="false"/>
          <w:i w:val="false"/>
          <w:color w:val="000000"/>
          <w:sz w:val="28"/>
        </w:rPr>
        <w:t>рұқсатты қайта ресімдеу, 30 (отыз) жұмыс күні;</w:t>
      </w:r>
      <w:r>
        <w:br/>
      </w:r>
      <w:r>
        <w:rPr>
          <w:rFonts w:ascii="Times New Roman"/>
          <w:b w:val="false"/>
          <w:i w:val="false"/>
          <w:color w:val="000000"/>
          <w:sz w:val="28"/>
        </w:rPr>
        <w:t>
      </w:t>
      </w:r>
      <w:r>
        <w:rPr>
          <w:rFonts w:ascii="Times New Roman"/>
          <w:b w:val="false"/>
          <w:i w:val="false"/>
          <w:color w:val="000000"/>
          <w:sz w:val="28"/>
        </w:rPr>
        <w:t>рұқсатты ұзарту, 7 (жеті) жұмыс күні;</w:t>
      </w:r>
      <w:r>
        <w:br/>
      </w:r>
      <w:r>
        <w:rPr>
          <w:rFonts w:ascii="Times New Roman"/>
          <w:b w:val="false"/>
          <w:i w:val="false"/>
          <w:color w:val="000000"/>
          <w:sz w:val="28"/>
        </w:rPr>
        <w:t>
      </w:t>
      </w:r>
      <w:r>
        <w:rPr>
          <w:rFonts w:ascii="Times New Roman"/>
          <w:b w:val="false"/>
          <w:i w:val="false"/>
          <w:color w:val="000000"/>
          <w:sz w:val="28"/>
        </w:rPr>
        <w:t>көрсетілетін қызметті алушы (шетелдік қызметкер)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жұмысқа орналасуға рұқсат беру және ұзарту, 30 (отыз) жұмыс күні;</w:t>
      </w:r>
      <w:r>
        <w:br/>
      </w:r>
      <w:r>
        <w:rPr>
          <w:rFonts w:ascii="Times New Roman"/>
          <w:b w:val="false"/>
          <w:i w:val="false"/>
          <w:color w:val="000000"/>
          <w:sz w:val="28"/>
        </w:rPr>
        <w:t>
      </w:t>
      </w:r>
      <w:r>
        <w:rPr>
          <w:rFonts w:ascii="Times New Roman"/>
          <w:b w:val="false"/>
          <w:i w:val="false"/>
          <w:color w:val="000000"/>
          <w:sz w:val="28"/>
        </w:rPr>
        <w:t>жұмысқа орналасуға рұқсатты қайта ресімдеу, 2 (екі) жұмыс күні.</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1 (бір) сағат.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қол қойылған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r>
        <w:rPr>
          <w:rFonts w:ascii="Times New Roman"/>
          <w:b w:val="false"/>
          <w:i w:val="false"/>
          <w:color w:val="000000"/>
          <w:sz w:val="28"/>
        </w:rPr>
        <w:t>Рәсімнің (іс-қимылдың) нәтижесі - көрсетілетін қызметті алушыға берілген мемлекеттік қызмет көрсету нәтижесі.</w:t>
      </w:r>
      <w:r>
        <w:br/>
      </w:r>
      <w:r>
        <w:rPr>
          <w:rFonts w:ascii="Times New Roman"/>
          <w:b w:val="false"/>
          <w:i w:val="false"/>
          <w:color w:val="000000"/>
          <w:sz w:val="28"/>
        </w:rPr>
        <w:t>
</w:t>
      </w:r>
    </w:p>
    <w:bookmarkStart w:name="z503" w:id="3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процесінде көрсетілетін қызметті</w:t>
      </w:r>
      <w:r>
        <w:br/>
      </w:r>
      <w:r>
        <w:rPr>
          <w:rFonts w:ascii="Times New Roman"/>
          <w:b/>
          <w:i w:val="false"/>
          <w:color w:val="000000"/>
        </w:rPr>
        <w:t>берушінің құрылымдық бөлімшелерінің</w:t>
      </w:r>
      <w:r>
        <w:br/>
      </w:r>
      <w:r>
        <w:rPr>
          <w:rFonts w:ascii="Times New Roman"/>
          <w:b/>
          <w:i w:val="false"/>
          <w:color w:val="000000"/>
        </w:rPr>
        <w:t>(қызметкерлерінің) өзара</w:t>
      </w:r>
      <w:r>
        <w:br/>
      </w:r>
      <w:r>
        <w:rPr>
          <w:rFonts w:ascii="Times New Roman"/>
          <w:b/>
          <w:i w:val="false"/>
          <w:color w:val="000000"/>
        </w:rPr>
        <w:t>іс-қимыл тәртібін сипаттау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қабылдауды және тіркеуді жүзеге асырады,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айқындайды, 1 (бір) сағат;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 қарайды, мынадай мерзімде мемлекеттік қызмет көрсету нәтижесінің жобасын дайындайды (құжаттар топтамасын тапсырған сәттен бастап):</w:t>
      </w:r>
      <w:r>
        <w:br/>
      </w:r>
      <w:r>
        <w:rPr>
          <w:rFonts w:ascii="Times New Roman"/>
          <w:b w:val="false"/>
          <w:i w:val="false"/>
          <w:color w:val="000000"/>
          <w:sz w:val="28"/>
        </w:rPr>
        <w:t>
      </w:t>
      </w:r>
      <w:r>
        <w:rPr>
          <w:rFonts w:ascii="Times New Roman"/>
          <w:b w:val="false"/>
          <w:i w:val="false"/>
          <w:color w:val="000000"/>
          <w:sz w:val="28"/>
        </w:rPr>
        <w:t>көрсетілетін қызметті алушы (жұмыс беруші)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рұқсат беру, 40 (қырық) жұмыс күні;</w:t>
      </w:r>
      <w:r>
        <w:br/>
      </w:r>
      <w:r>
        <w:rPr>
          <w:rFonts w:ascii="Times New Roman"/>
          <w:b w:val="false"/>
          <w:i w:val="false"/>
          <w:color w:val="000000"/>
          <w:sz w:val="28"/>
        </w:rPr>
        <w:t>
      </w:t>
      </w:r>
      <w:r>
        <w:rPr>
          <w:rFonts w:ascii="Times New Roman"/>
          <w:b w:val="false"/>
          <w:i w:val="false"/>
          <w:color w:val="000000"/>
          <w:sz w:val="28"/>
        </w:rPr>
        <w:t>рұқсатты қайта ресімдеу, 30 (отыз) жұмыс күні;</w:t>
      </w:r>
      <w:r>
        <w:br/>
      </w:r>
      <w:r>
        <w:rPr>
          <w:rFonts w:ascii="Times New Roman"/>
          <w:b w:val="false"/>
          <w:i w:val="false"/>
          <w:color w:val="000000"/>
          <w:sz w:val="28"/>
        </w:rPr>
        <w:t>
      </w:t>
      </w:r>
      <w:r>
        <w:rPr>
          <w:rFonts w:ascii="Times New Roman"/>
          <w:b w:val="false"/>
          <w:i w:val="false"/>
          <w:color w:val="000000"/>
          <w:sz w:val="28"/>
        </w:rPr>
        <w:t>рұқсатты ұзарту, 7 (жеті) жұмыс күні;</w:t>
      </w:r>
      <w:r>
        <w:br/>
      </w:r>
      <w:r>
        <w:rPr>
          <w:rFonts w:ascii="Times New Roman"/>
          <w:b w:val="false"/>
          <w:i w:val="false"/>
          <w:color w:val="000000"/>
          <w:sz w:val="28"/>
        </w:rPr>
        <w:t>
      </w:t>
      </w:r>
      <w:r>
        <w:rPr>
          <w:rFonts w:ascii="Times New Roman"/>
          <w:b w:val="false"/>
          <w:i w:val="false"/>
          <w:color w:val="000000"/>
          <w:sz w:val="28"/>
        </w:rPr>
        <w:t>көрсетілетін қызметті алушы (шетелдік қызметкер)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жұмысқа орналасуға рұқсат беру және ұзарту, 30 (отыз) жұмыс күні;</w:t>
      </w:r>
      <w:r>
        <w:br/>
      </w:r>
      <w:r>
        <w:rPr>
          <w:rFonts w:ascii="Times New Roman"/>
          <w:b w:val="false"/>
          <w:i w:val="false"/>
          <w:color w:val="000000"/>
          <w:sz w:val="28"/>
        </w:rPr>
        <w:t>
      </w:t>
      </w:r>
      <w:r>
        <w:rPr>
          <w:rFonts w:ascii="Times New Roman"/>
          <w:b w:val="false"/>
          <w:i w:val="false"/>
          <w:color w:val="000000"/>
          <w:sz w:val="28"/>
        </w:rPr>
        <w:t>жұмысқа орналасуға рұқсатты қайта ресімдеу, 2 (екі)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қояды, 1 (бір) сағат;</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w:t>
      </w:r>
    </w:p>
    <w:bookmarkStart w:name="z525" w:id="33"/>
    <w:p>
      <w:pPr>
        <w:spacing w:after="0"/>
        <w:ind w:left="0"/>
        <w:jc w:val="left"/>
      </w:pPr>
      <w:r>
        <w:rPr>
          <w:rFonts w:ascii="Times New Roman"/>
          <w:b/>
          <w:i w:val="false"/>
          <w:color w:val="000000"/>
        </w:rPr>
        <w:t xml:space="preserve"> 4. Халыққа қызмет көрсету</w:t>
      </w:r>
      <w:r>
        <w:br/>
      </w:r>
      <w:r>
        <w:rPr>
          <w:rFonts w:ascii="Times New Roman"/>
          <w:b/>
          <w:i w:val="false"/>
          <w:color w:val="000000"/>
        </w:rPr>
        <w:t>орталықтарымен және (немесе) өзге</w:t>
      </w:r>
      <w:r>
        <w:br/>
      </w:r>
      <w:r>
        <w:rPr>
          <w:rFonts w:ascii="Times New Roman"/>
          <w:b/>
          <w:i w:val="false"/>
          <w:color w:val="000000"/>
        </w:rPr>
        <w:t>де көрсетілетін қызметті берушілермен</w:t>
      </w:r>
      <w:r>
        <w:br/>
      </w:r>
      <w:r>
        <w:rPr>
          <w:rFonts w:ascii="Times New Roman"/>
          <w:b/>
          <w:i w:val="false"/>
          <w:color w:val="000000"/>
        </w:rPr>
        <w:t>өзара іс-қимыл тәртібін, сондай-ақ</w:t>
      </w:r>
      <w:r>
        <w:br/>
      </w:r>
      <w:r>
        <w:rPr>
          <w:rFonts w:ascii="Times New Roman"/>
          <w:b/>
          <w:i w:val="false"/>
          <w:color w:val="000000"/>
        </w:rPr>
        <w:t>мемлекеттік қызмет көрсету</w:t>
      </w:r>
      <w:r>
        <w:br/>
      </w:r>
      <w:r>
        <w:rPr>
          <w:rFonts w:ascii="Times New Roman"/>
          <w:b/>
          <w:i w:val="false"/>
          <w:color w:val="000000"/>
        </w:rPr>
        <w:t>процесінде ақпараттық жүйелерді</w:t>
      </w:r>
      <w:r>
        <w:br/>
      </w:r>
      <w:r>
        <w:rPr>
          <w:rFonts w:ascii="Times New Roman"/>
          <w:b/>
          <w:i w:val="false"/>
          <w:color w:val="000000"/>
        </w:rPr>
        <w:t>пайдалану тәртібін сипаттау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"Халыққа қызмет көрсету орталығы" республикалық мемлекеттік кәсіпорнының Қостанай облысы бойынша филиалы арқылы көрсетілмейді.</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жеке сәйкестендіру нөмірі, ЭЦҚ арқылы тіркелуді,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қызметті көрсету үшін электрондық сұрау салуды көрсетілетін қызметті алушының ЭЦҚ-сы арқылы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портал арқылы көрсетілетін қызметті алушының "жеке кабинетінде"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 xml:space="preserve">Портал арқылы мемлекеттік қызмет көрсету кезіндегі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қызметкерге жұмысқа</w:t>
            </w:r>
            <w:r>
              <w:br/>
            </w:r>
            <w:r>
              <w:rPr>
                <w:rFonts w:ascii="Times New Roman"/>
                <w:b w:val="false"/>
                <w:i w:val="false"/>
                <w:color w:val="000000"/>
                <w:sz w:val="20"/>
              </w:rPr>
              <w:t>орналасуға және жұмыс</w:t>
            </w:r>
            <w:r>
              <w:br/>
            </w:r>
            <w:r>
              <w:rPr>
                <w:rFonts w:ascii="Times New Roman"/>
                <w:b w:val="false"/>
                <w:i w:val="false"/>
                <w:color w:val="000000"/>
                <w:sz w:val="20"/>
              </w:rPr>
              <w:t>берушілерге тиісті</w:t>
            </w:r>
            <w:r>
              <w:br/>
            </w:r>
            <w:r>
              <w:rPr>
                <w:rFonts w:ascii="Times New Roman"/>
                <w:b w:val="false"/>
                <w:i w:val="false"/>
                <w:color w:val="000000"/>
                <w:sz w:val="20"/>
              </w:rPr>
              <w:t>әкімшілік-аумақтық бірлік</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553" w:id="34"/>
    <w:p>
      <w:pPr>
        <w:spacing w:after="0"/>
        <w:ind w:left="0"/>
        <w:jc w:val="left"/>
      </w:pPr>
      <w:r>
        <w:rPr>
          <w:rFonts w:ascii="Times New Roman"/>
          <w:b/>
          <w:i w:val="false"/>
          <w:color w:val="000000"/>
        </w:rPr>
        <w:t xml:space="preserve"> Портал арқылы "Шетелдік қызметкерге</w:t>
      </w:r>
      <w:r>
        <w:br/>
      </w:r>
      <w:r>
        <w:rPr>
          <w:rFonts w:ascii="Times New Roman"/>
          <w:b/>
          <w:i w:val="false"/>
          <w:color w:val="000000"/>
        </w:rPr>
        <w:t>жұмысқа орналасуға және жұмыс</w:t>
      </w:r>
      <w:r>
        <w:br/>
      </w:r>
      <w:r>
        <w:rPr>
          <w:rFonts w:ascii="Times New Roman"/>
          <w:b/>
          <w:i w:val="false"/>
          <w:color w:val="000000"/>
        </w:rPr>
        <w:t>берушілерге тиісті әкімшілік-аумақтық</w:t>
      </w:r>
      <w:r>
        <w:br/>
      </w:r>
      <w:r>
        <w:rPr>
          <w:rFonts w:ascii="Times New Roman"/>
          <w:b/>
          <w:i w:val="false"/>
          <w:color w:val="000000"/>
        </w:rPr>
        <w:t>бірлік аумағында еңбек қызметін</w:t>
      </w:r>
      <w:r>
        <w:br/>
      </w:r>
      <w:r>
        <w:rPr>
          <w:rFonts w:ascii="Times New Roman"/>
          <w:b/>
          <w:i w:val="false"/>
          <w:color w:val="000000"/>
        </w:rPr>
        <w:t>жүзеге асыру үшін шетелдік жұмыс</w:t>
      </w:r>
      <w:r>
        <w:br/>
      </w:r>
      <w:r>
        <w:rPr>
          <w:rFonts w:ascii="Times New Roman"/>
          <w:b/>
          <w:i w:val="false"/>
          <w:color w:val="000000"/>
        </w:rPr>
        <w:t>күшін тартуға рұқсат беру және ұзарту"</w:t>
      </w:r>
      <w:r>
        <w:br/>
      </w:r>
      <w:r>
        <w:rPr>
          <w:rFonts w:ascii="Times New Roman"/>
          <w:b/>
          <w:i w:val="false"/>
          <w:color w:val="000000"/>
        </w:rPr>
        <w:t>мемлекеттік көрсетілетін қызмет</w:t>
      </w:r>
      <w:r>
        <w:br/>
      </w:r>
      <w:r>
        <w:rPr>
          <w:rFonts w:ascii="Times New Roman"/>
          <w:b/>
          <w:i w:val="false"/>
          <w:color w:val="000000"/>
        </w:rPr>
        <w:t>көрсету кезінде тартылған ақпараттық</w:t>
      </w:r>
      <w:r>
        <w:br/>
      </w:r>
      <w:r>
        <w:rPr>
          <w:rFonts w:ascii="Times New Roman"/>
          <w:b/>
          <w:i w:val="false"/>
          <w:color w:val="000000"/>
        </w:rPr>
        <w:t>жүйелердің функционалдық өзара</w:t>
      </w:r>
      <w:r>
        <w:br/>
      </w:r>
      <w:r>
        <w:rPr>
          <w:rFonts w:ascii="Times New Roman"/>
          <w:b/>
          <w:i w:val="false"/>
          <w:color w:val="000000"/>
        </w:rPr>
        <w:t>іс-қимыл диаграммасы</w:t>
      </w:r>
    </w:p>
    <w:bookmarkEnd w:id="3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200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3" w:id="35"/>
    <w:p>
      <w:pPr>
        <w:spacing w:after="0"/>
        <w:ind w:left="0"/>
        <w:jc w:val="left"/>
      </w:pPr>
      <w:r>
        <w:rPr>
          <w:rFonts w:ascii="Times New Roman"/>
          <w:b/>
          <w:i w:val="false"/>
          <w:color w:val="000000"/>
        </w:rPr>
        <w:t xml:space="preserve"> Шартты белгілер мен қысқартулар:</w:t>
      </w:r>
    </w:p>
    <w:bookmarkEnd w:id="3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200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қызметкерге жұмысқа</w:t>
            </w:r>
            <w:r>
              <w:br/>
            </w:r>
            <w:r>
              <w:rPr>
                <w:rFonts w:ascii="Times New Roman"/>
                <w:b w:val="false"/>
                <w:i w:val="false"/>
                <w:color w:val="000000"/>
                <w:sz w:val="20"/>
              </w:rPr>
              <w:t>орналасуға және жұмыс</w:t>
            </w:r>
            <w:r>
              <w:br/>
            </w:r>
            <w:r>
              <w:rPr>
                <w:rFonts w:ascii="Times New Roman"/>
                <w:b w:val="false"/>
                <w:i w:val="false"/>
                <w:color w:val="000000"/>
                <w:sz w:val="20"/>
              </w:rPr>
              <w:t>берушілерге тиісті</w:t>
            </w:r>
            <w:r>
              <w:br/>
            </w:r>
            <w:r>
              <w:rPr>
                <w:rFonts w:ascii="Times New Roman"/>
                <w:b w:val="false"/>
                <w:i w:val="false"/>
                <w:color w:val="000000"/>
                <w:sz w:val="20"/>
              </w:rPr>
              <w:t>әкімшілік-аумақтық бірлік</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574" w:id="36"/>
    <w:p>
      <w:pPr>
        <w:spacing w:after="0"/>
        <w:ind w:left="0"/>
        <w:jc w:val="left"/>
      </w:pPr>
      <w:r>
        <w:rPr>
          <w:rFonts w:ascii="Times New Roman"/>
          <w:b/>
          <w:i w:val="false"/>
          <w:color w:val="000000"/>
        </w:rPr>
        <w:t xml:space="preserve"> Шетелдік жұмыс күшін тартуға</w:t>
      </w:r>
      <w:r>
        <w:br/>
      </w:r>
      <w:r>
        <w:rPr>
          <w:rFonts w:ascii="Times New Roman"/>
          <w:b/>
          <w:i w:val="false"/>
          <w:color w:val="000000"/>
        </w:rPr>
        <w:t>рұқсат беру кезінде "Шетелдік</w:t>
      </w:r>
      <w:r>
        <w:br/>
      </w:r>
      <w:r>
        <w:rPr>
          <w:rFonts w:ascii="Times New Roman"/>
          <w:b/>
          <w:i w:val="false"/>
          <w:color w:val="000000"/>
        </w:rPr>
        <w:t>қызметкерге жұмысқа орналасуға және</w:t>
      </w:r>
      <w:r>
        <w:br/>
      </w:r>
      <w:r>
        <w:rPr>
          <w:rFonts w:ascii="Times New Roman"/>
          <w:b/>
          <w:i w:val="false"/>
          <w:color w:val="000000"/>
        </w:rPr>
        <w:t>жұмыс берушілерге тиісті</w:t>
      </w:r>
      <w:r>
        <w:br/>
      </w:r>
      <w:r>
        <w:rPr>
          <w:rFonts w:ascii="Times New Roman"/>
          <w:b/>
          <w:i w:val="false"/>
          <w:color w:val="000000"/>
        </w:rPr>
        <w:t>әкімшілік-аумақтық бірлік аумағында</w:t>
      </w:r>
      <w:r>
        <w:br/>
      </w:r>
      <w:r>
        <w:rPr>
          <w:rFonts w:ascii="Times New Roman"/>
          <w:b/>
          <w:i w:val="false"/>
          <w:color w:val="000000"/>
        </w:rPr>
        <w:t>еңбек қызметін жүзеге асыру үшін</w:t>
      </w:r>
      <w:r>
        <w:br/>
      </w:r>
      <w:r>
        <w:rPr>
          <w:rFonts w:ascii="Times New Roman"/>
          <w:b/>
          <w:i w:val="false"/>
          <w:color w:val="000000"/>
        </w:rPr>
        <w:t>шетелдік жұмыс күшін тартуға</w:t>
      </w:r>
      <w:r>
        <w:br/>
      </w:r>
      <w:r>
        <w:rPr>
          <w:rFonts w:ascii="Times New Roman"/>
          <w:b/>
          <w:i w:val="false"/>
          <w:color w:val="000000"/>
        </w:rPr>
        <w:t>рұқсат беру және ұзарту" мемлекеттік</w:t>
      </w:r>
      <w:r>
        <w:br/>
      </w:r>
      <w:r>
        <w:rPr>
          <w:rFonts w:ascii="Times New Roman"/>
          <w:b/>
          <w:i w:val="false"/>
          <w:color w:val="000000"/>
        </w:rPr>
        <w:t>қызмет көрсетудің бизнес-процестерінің</w:t>
      </w:r>
      <w:r>
        <w:br/>
      </w:r>
      <w:r>
        <w:rPr>
          <w:rFonts w:ascii="Times New Roman"/>
          <w:b/>
          <w:i w:val="false"/>
          <w:color w:val="000000"/>
        </w:rPr>
        <w:t>анықтамалығы</w:t>
      </w:r>
    </w:p>
    <w:bookmarkEnd w:id="3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