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67d2" w14:textId="036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2015 жылғы 11 желтоқсандағы № 469 шешімі. Қостанай облысының Әділет департаментінде 2016 жылғы 22 қаңтарда № 6184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жер үсті көздеріндегі су ресурстарын пайдаланғаны үшін төлемақы мөлшерлемелері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С. Аймұхамбетова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11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табиғи ресурстар және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пайдалануды реттеу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Қ. Төлеубаев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11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Е. 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11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024"/>
        <w:gridCol w:w="3997"/>
        <w:gridCol w:w="3993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