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d319" w14:textId="32fd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23 қарашадағы № 503 қаулысы. Қостанай облысының Әділет департаментінде 2015 жылғы 18 желтоқсанда № 6062 болып тіркелді. Күші жойылды - Қостанай облысы әкімдігінің 2020 жылғы 13 қаңтардағы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қарашадағы</w:t>
            </w:r>
            <w:r>
              <w:br/>
            </w:r>
            <w:r>
              <w:rPr>
                <w:rFonts w:ascii="Times New Roman"/>
                <w:b w:val="false"/>
                <w:i w:val="false"/>
                <w:color w:val="000000"/>
                <w:sz w:val="20"/>
              </w:rPr>
              <w:t>№ 503 қаулысымен бекітілген</w:t>
            </w:r>
          </w:p>
        </w:tc>
      </w:tr>
    </w:tbl>
    <w:bookmarkStart w:name="z16" w:id="3"/>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08.06.2018 </w:t>
      </w:r>
      <w:r>
        <w:rPr>
          <w:rFonts w:ascii="Times New Roman"/>
          <w:b w:val="false"/>
          <w:i w:val="false"/>
          <w:color w:val="ff0000"/>
          <w:sz w:val="28"/>
        </w:rPr>
        <w:t>№ 272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4"/>
    <w:p>
      <w:pPr>
        <w:spacing w:after="0"/>
        <w:ind w:left="0"/>
        <w:jc w:val="left"/>
      </w:pPr>
      <w:r>
        <w:rPr>
          <w:rFonts w:ascii="Times New Roman"/>
          <w:b/>
          <w:i w:val="false"/>
          <w:color w:val="000000"/>
        </w:rPr>
        <w:t xml:space="preserve"> 1. Жалпы ережелер</w:t>
      </w:r>
    </w:p>
    <w:bookmarkEnd w:id="4"/>
    <w:bookmarkStart w:name="z18" w:id="5"/>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5"/>
    <w:bookmarkStart w:name="z19" w:id="6"/>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24.01.2019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2. Мемлекеттік қызметті көрсету нысаны: қағаз түрінде.</w:t>
      </w:r>
    </w:p>
    <w:bookmarkEnd w:id="7"/>
    <w:bookmarkStart w:name="z21"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 Қазақстан Республикасы Ауыл шаруашылығы министрінің 2015 жылғы 6 мамырдағы </w:t>
      </w:r>
      <w:r>
        <w:rPr>
          <w:rFonts w:ascii="Times New Roman"/>
          <w:b w:val="false"/>
          <w:i w:val="false"/>
          <w:color w:val="000000"/>
          <w:sz w:val="28"/>
        </w:rPr>
        <w:t>№ 19-1/422</w:t>
      </w:r>
      <w:r>
        <w:rPr>
          <w:rFonts w:ascii="Times New Roman"/>
          <w:b w:val="false"/>
          <w:i w:val="false"/>
          <w:color w:val="000000"/>
          <w:sz w:val="28"/>
        </w:rPr>
        <w:t xml:space="preserve"> "Су қорын пайдалануды реттеу саласындағы мемлекеттік көрсетілетін қызметтердің стандарттарын бекіту туралы" бұйрығымен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(Нормативтік құқықтық актілерді мемлекеттік тіркеу тізілімінде № 11765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15.08.2019 </w:t>
      </w:r>
      <w:r>
        <w:rPr>
          <w:rFonts w:ascii="Times New Roman"/>
          <w:b w:val="false"/>
          <w:i w:val="false"/>
          <w:color w:val="000000"/>
          <w:sz w:val="28"/>
        </w:rPr>
        <w:t>№ 343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
    <w:bookmarkStart w:name="z24" w:id="10"/>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жүзеге асырылмайды.</w:t>
      </w:r>
    </w:p>
    <w:bookmarkEnd w:id="10"/>
    <w:bookmarkStart w:name="z25" w:id="11"/>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1"/>
    <w:bookmarkStart w:name="z26" w:id="12"/>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жүзеге асырылмайды.</w:t>
      </w:r>
    </w:p>
    <w:bookmarkEnd w:id="12"/>
    <w:bookmarkStart w:name="z27" w:id="1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
    <w:bookmarkStart w:name="z28" w:id="14"/>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 ұзақтығы:</w:t>
      </w:r>
    </w:p>
    <w:bookmarkEnd w:id="14"/>
    <w:bookmarkStart w:name="z29"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алушы (не оның сенімхат бойынша өкілі), оның ішінде жеңілдіктері бар адамдар (бұдан әрі – көрсетілетін қызметті алушы) Мемлекеттік корпорацияға жүгінеді, Мемлекеттік корпорация жұмыскері өтінішті толтырудың дұрыстығын және ұсынған құжаттар топтамасының толықтығын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тексереді (бұдан әрі – құжаттар топтамасы), 3 (үш) минут.</w:t>
      </w:r>
    </w:p>
    <w:bookmarkEnd w:id="15"/>
    <w:bookmarkStart w:name="z30" w:id="16"/>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2 (екі) минут.</w:t>
      </w:r>
    </w:p>
    <w:bookmarkEnd w:id="16"/>
    <w:bookmarkStart w:name="z31" w:id="17"/>
    <w:p>
      <w:pPr>
        <w:spacing w:after="0"/>
        <w:ind w:left="0"/>
        <w:jc w:val="both"/>
      </w:pPr>
      <w:r>
        <w:rPr>
          <w:rFonts w:ascii="Times New Roman"/>
          <w:b w:val="false"/>
          <w:i w:val="false"/>
          <w:color w:val="000000"/>
          <w:sz w:val="28"/>
        </w:rPr>
        <w:t>
      Құжаттар топтамасын толық ұсынған кезде,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өтінішті тіркейді және көрсетілетін қызметті алушыға тиісті өтінішті қабылдау туралы қолхат береді, 5 (бес) минут;</w:t>
      </w:r>
    </w:p>
    <w:bookmarkEnd w:id="17"/>
    <w:bookmarkStart w:name="z32" w:id="18"/>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оларды көрсетілетін қызметті берушіге курьерлік немесе өзге де осыған уәкілетті байланыс арқылы жібереді, 1 (бір) күн.</w:t>
      </w:r>
    </w:p>
    <w:bookmarkEnd w:id="18"/>
    <w:bookmarkStart w:name="z33" w:id="19"/>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19"/>
    <w:bookmarkStart w:name="z34" w:id="20"/>
    <w:p>
      <w:pPr>
        <w:spacing w:after="0"/>
        <w:ind w:left="0"/>
        <w:jc w:val="both"/>
      </w:pPr>
      <w:r>
        <w:rPr>
          <w:rFonts w:ascii="Times New Roman"/>
          <w:b w:val="false"/>
          <w:i w:val="false"/>
          <w:color w:val="000000"/>
          <w:sz w:val="28"/>
        </w:rPr>
        <w:t>
      3) көрсетілетін қызметті беруші өтінішті қарастырады, мемлекеттік қызмет көрсету нәтижесін дайындайды және Мемлекеттік корпорацияға жібереді, бұл ретте мемлекеттік қызмет көрсету нәтижесі мемлекеттік қызмет көрсету мерзімі аяқталғанға дейін бір күн бұрын кешіктірілмей Мемлекеттік корпорацияға беріледі, 29 (жиырма тоғыз) жұмыс күні;</w:t>
      </w:r>
    </w:p>
    <w:bookmarkEnd w:id="20"/>
    <w:bookmarkStart w:name="z35" w:id="21"/>
    <w:p>
      <w:pPr>
        <w:spacing w:after="0"/>
        <w:ind w:left="0"/>
        <w:jc w:val="both"/>
      </w:pPr>
      <w:r>
        <w:rPr>
          <w:rFonts w:ascii="Times New Roman"/>
          <w:b w:val="false"/>
          <w:i w:val="false"/>
          <w:color w:val="000000"/>
          <w:sz w:val="28"/>
        </w:rPr>
        <w:t>
      4) Мемлекеттік корпорация қызметкері қолхат негізінде, жеке басын куәландыратын құжатты ұсынған кезде (не оның сенімхат бойынша өкілінің, заңды тұлғаға – құзыретін растайтын құжат) көрсетілетін қызметті алушыға мемлекеттік қызмет көрсету нәтижесін береді, 5 (бес) минут.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Қостанай облысы әкімдігінің 15.08.2019 </w:t>
      </w:r>
      <w:r>
        <w:rPr>
          <w:rFonts w:ascii="Times New Roman"/>
          <w:b w:val="false"/>
          <w:i w:val="false"/>
          <w:color w:val="000000"/>
          <w:sz w:val="28"/>
        </w:rPr>
        <w:t>№ 343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рәсімдерінің (іс-қимылдарының), құрылымдық бөлімшелерінің (қызметкерлерінің) өзара іс-қимылдарының реттілігін толық сипаттау, сондай-ақ мемлекеттік қызмет көрсету процесінде Мемлекеттік корпорациямен өзара іс-қимылын сипаттау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2"/>
    <w:bookmarkStart w:name="z37" w:id="23"/>
    <w:p>
      <w:pPr>
        <w:spacing w:after="0"/>
        <w:ind w:left="0"/>
        <w:jc w:val="both"/>
      </w:pPr>
      <w:r>
        <w:rPr>
          <w:rFonts w:ascii="Times New Roman"/>
          <w:b w:val="false"/>
          <w:i w:val="false"/>
          <w:color w:val="000000"/>
          <w:sz w:val="28"/>
        </w:rPr>
        <w:t>
      8. Мемлекеттік көрсетілетін қызмет "электрондық үкімет" веб-порталы арқылы көрсетілмейді.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"Жерүсті су объектілері жоқ, </w:t>
            </w:r>
            <w:r>
              <w:br/>
            </w:r>
            <w:r>
              <w:rPr>
                <w:rFonts w:ascii="Times New Roman"/>
                <w:b w:val="false"/>
                <w:i w:val="false"/>
                <w:color w:val="000000"/>
                <w:sz w:val="20"/>
              </w:rPr>
              <w:t xml:space="preserve">бірақ ауызсу сапасындағы </w:t>
            </w:r>
            <w:r>
              <w:br/>
            </w:r>
            <w:r>
              <w:rPr>
                <w:rFonts w:ascii="Times New Roman"/>
                <w:b w:val="false"/>
                <w:i w:val="false"/>
                <w:color w:val="000000"/>
                <w:sz w:val="20"/>
              </w:rPr>
              <w:t xml:space="preserve">жерасты суларының жеткілікті </w:t>
            </w:r>
            <w:r>
              <w:br/>
            </w:r>
            <w:r>
              <w:rPr>
                <w:rFonts w:ascii="Times New Roman"/>
                <w:b w:val="false"/>
                <w:i w:val="false"/>
                <w:color w:val="000000"/>
                <w:sz w:val="20"/>
              </w:rPr>
              <w:t xml:space="preserve">қоры бар аумақтарда ауызсумен </w:t>
            </w:r>
            <w:r>
              <w:br/>
            </w:r>
            <w:r>
              <w:rPr>
                <w:rFonts w:ascii="Times New Roman"/>
                <w:b w:val="false"/>
                <w:i w:val="false"/>
                <w:color w:val="000000"/>
                <w:sz w:val="20"/>
              </w:rPr>
              <w:t xml:space="preserve">және шаруашылық-тұрмыстық </w:t>
            </w:r>
            <w:r>
              <w:br/>
            </w:r>
            <w:r>
              <w:rPr>
                <w:rFonts w:ascii="Times New Roman"/>
                <w:b w:val="false"/>
                <w:i w:val="false"/>
                <w:color w:val="000000"/>
                <w:sz w:val="20"/>
              </w:rPr>
              <w:t xml:space="preserve">сумен жабдықтауға байланысты </w:t>
            </w:r>
            <w:r>
              <w:br/>
            </w:r>
            <w:r>
              <w:rPr>
                <w:rFonts w:ascii="Times New Roman"/>
                <w:b w:val="false"/>
                <w:i w:val="false"/>
                <w:color w:val="000000"/>
                <w:sz w:val="20"/>
              </w:rPr>
              <w:t xml:space="preserve">емес мақсаттар үшін ауызсу </w:t>
            </w:r>
            <w:r>
              <w:br/>
            </w:r>
            <w:r>
              <w:rPr>
                <w:rFonts w:ascii="Times New Roman"/>
                <w:b w:val="false"/>
                <w:i w:val="false"/>
                <w:color w:val="000000"/>
                <w:sz w:val="20"/>
              </w:rPr>
              <w:t xml:space="preserve">сапасындағы жерасты суларын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қосымша </w:t>
            </w:r>
          </w:p>
        </w:tc>
      </w:tr>
    </w:tbl>
    <w:bookmarkStart w:name="z39" w:id="24"/>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көрсетудің бизнес-процестерінің анықтамалығы</w:t>
      </w:r>
    </w:p>
    <w:bookmarkEnd w:id="24"/>
    <w:bookmarkStart w:name="z40"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67818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818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