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c415" w14:textId="d2ec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30 қазандағы № 468 қаулысы. Қостанай облысының Әділет департаментінде 2015 жылғы 4 желтоқсанда № 6033 болып тіркелді. Күші жойылды - Қостанай облысы әкімдігінің 2016 жылғы 4 шілдедегі № 323 қаулысымен</w:t>
      </w:r>
    </w:p>
    <w:p>
      <w:pPr>
        <w:spacing w:after="0"/>
        <w:ind w:left="0"/>
        <w:jc w:val="left"/>
      </w:pPr>
      <w:r>
        <w:rPr>
          <w:rFonts w:ascii="Times New Roman"/>
          <w:b w:val="false"/>
          <w:i w:val="false"/>
          <w:color w:val="ff0000"/>
          <w:sz w:val="28"/>
        </w:rPr>
        <w:t xml:space="preserve">      Ескерту. Күші жойылды - Қостанай облысы әкімдігінің 04.07.2016 </w:t>
      </w:r>
      <w:r>
        <w:rPr>
          <w:rFonts w:ascii="Times New Roman"/>
          <w:b w:val="false"/>
          <w:i w:val="false"/>
          <w:color w:val="ff0000"/>
          <w:sz w:val="28"/>
        </w:rPr>
        <w:t>№ 323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"ІІ, ІІІ және ІV санаттардағы</w:t>
      </w:r>
      <w:r>
        <w:rPr>
          <w:rFonts w:ascii="Times New Roman"/>
          <w:b w:val="false"/>
          <w:i w:val="false"/>
          <w:color w:val="000000"/>
          <w:sz w:val="28"/>
        </w:rPr>
        <w:t xml:space="preserve"> объектілер үшін қоршаған ортаға эмиссияға рұқсат беру";</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"ІІ, ІІІ және ІV санаттардағы</w:t>
      </w:r>
      <w:r>
        <w:rPr>
          <w:rFonts w:ascii="Times New Roman"/>
          <w:b w:val="false"/>
          <w:i w:val="false"/>
          <w:color w:val="000000"/>
          <w:sz w:val="28"/>
        </w:rPr>
        <w:t xml:space="preserve"> объектілер үшін мемлекеттік экологиялық сараптама қорытындысын беру"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қазандағы</w:t>
            </w:r>
            <w:r>
              <w:br/>
            </w:r>
            <w:r>
              <w:rPr>
                <w:rFonts w:ascii="Times New Roman"/>
                <w:b w:val="false"/>
                <w:i w:val="false"/>
                <w:color w:val="000000"/>
                <w:sz w:val="20"/>
              </w:rPr>
              <w:t>№ 468 қаулысымен бекітілген</w:t>
            </w:r>
          </w:p>
        </w:tc>
      </w:tr>
    </w:tbl>
    <w:bookmarkStart w:name="z12" w:id="0"/>
    <w:p>
      <w:pPr>
        <w:spacing w:after="0"/>
        <w:ind w:left="0"/>
        <w:jc w:val="left"/>
      </w:pPr>
      <w:r>
        <w:rPr>
          <w:rFonts w:ascii="Times New Roman"/>
          <w:b/>
          <w:i w:val="false"/>
          <w:color w:val="000000"/>
        </w:rPr>
        <w:t xml:space="preserve"> "II, III және IV санаттардағы объектілер</w:t>
      </w:r>
      <w:r>
        <w:br/>
      </w:r>
      <w:r>
        <w:rPr>
          <w:rFonts w:ascii="Times New Roman"/>
          <w:b/>
          <w:i w:val="false"/>
          <w:color w:val="000000"/>
        </w:rPr>
        <w:t>үшін қоршаған ортаға эмиссияға рұқсат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"ІІ, ІІІ және ІV санаттардағы объектілер үшін қоршаған ортаға эмиссияға рұқсат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2) "Халыққа қызмет көрсету орталығы" республикалық мемлекеттік кәсіпорнының Қостанай облысы бойынша филиалы (бұдан әрі – ХҚКО);</w:t>
      </w:r>
      <w:r>
        <w:br/>
      </w:r>
      <w:r>
        <w:rPr>
          <w:rFonts w:ascii="Times New Roman"/>
          <w:b w:val="false"/>
          <w:i w:val="false"/>
          <w:color w:val="000000"/>
          <w:sz w:val="28"/>
        </w:rPr>
        <w:t>
      </w:t>
      </w:r>
      <w:r>
        <w:rPr>
          <w:rFonts w:ascii="Times New Roman"/>
          <w:b w:val="false"/>
          <w:i w:val="false"/>
          <w:color w:val="000000"/>
          <w:sz w:val="28"/>
        </w:rPr>
        <w:t>3) www.еgоv.kz, www.elicense.kz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ІІ, ІІІ және ІV санаттардағы объектілер үшін қоршаған ортаға эмиссияға рұқсат, рұқсатты қайта ресімдеу не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w:t>
      </w:r>
      <w:r>
        <w:rPr>
          <w:rFonts w:ascii="Times New Roman"/>
          <w:b w:val="false"/>
          <w:i w:val="false"/>
          <w:color w:val="000000"/>
          <w:sz w:val="28"/>
        </w:rPr>
        <w:t>№301</w:t>
      </w:r>
      <w:r>
        <w:rPr>
          <w:rFonts w:ascii="Times New Roman"/>
          <w:b w:val="false"/>
          <w:i w:val="false"/>
          <w:color w:val="000000"/>
          <w:sz w:val="28"/>
        </w:rPr>
        <w:t xml:space="preserve"> бұйрығымен бекітілген "ІІ, ІІІ және ІV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көрсетілетін қызметті көрсетуден бас тарту туралы дәлелді жауабы.</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көрсетілетін қызметті берушіге жүгінген жағдайда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(бұдан әрі – құжаттар топтамасы) қосымшасымен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берушінің өтінімді қабылдауы не көрсетілетін қызметті алушының электрондық цифрлық қолтаңбасымен (бұдан әрі – ЭЦҚ) куәландырылған электрондық құжат нысанындағы сұрау салуы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мемлекеттік қызметті берушіден құжаттар топтамасын қабылдауды және тіркеуді жүзеге асырады, 20 (жиырма) минут. Көрсетілетін қызметті алушының көшірмесінде құжаттар топтамасының қабылданған күні мен уақыты көрсетіліп, кеңседе тіркелгені туралы белгі қағаз жеткізгіштегі өтініштің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xml:space="preserve">Рәсімнің (іс-қимылдың) нәтижесі </w:t>
      </w:r>
      <w:r>
        <w:rPr>
          <w:rFonts w:ascii="Times New Roman"/>
          <w:b/>
          <w:i w:val="false"/>
          <w:color w:val="000000"/>
          <w:sz w:val="28"/>
        </w:rPr>
        <w:t xml:space="preserve">– </w:t>
      </w:r>
      <w:r>
        <w:rPr>
          <w:rFonts w:ascii="Times New Roman"/>
          <w:b w:val="false"/>
          <w:i w:val="false"/>
          <w:color w:val="000000"/>
          <w:sz w:val="28"/>
        </w:rPr>
        <w:t>құжаттар топтамасын тіркеу;</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берушінің басшысы жауапты орындаушыны айқындайды және бұрыштама қояды, </w:t>
      </w:r>
      <w:r>
        <w:rPr>
          <w:rFonts w:ascii="Times New Roman"/>
          <w:b w:val="false"/>
          <w:i w:val="false"/>
          <w:color w:val="000000"/>
          <w:sz w:val="28"/>
        </w:rPr>
        <w:t>30 (отыз)</w:t>
      </w:r>
      <w:r>
        <w:rPr>
          <w:rFonts w:ascii="Times New Roman"/>
          <w:b w:val="false"/>
          <w:i w:val="false"/>
          <w:color w:val="000000"/>
          <w:sz w:val="28"/>
        </w:rPr>
        <w:t xml:space="preserve"> минут;</w:t>
      </w:r>
      <w:r>
        <w:br/>
      </w:r>
      <w:r>
        <w:rPr>
          <w:rFonts w:ascii="Times New Roman"/>
          <w:b w:val="false"/>
          <w:i w:val="false"/>
          <w:color w:val="000000"/>
          <w:sz w:val="28"/>
        </w:rPr>
        <w:t>
      </w:t>
      </w:r>
      <w:r>
        <w:rPr>
          <w:rFonts w:ascii="Times New Roman"/>
          <w:b w:val="false"/>
          <w:i w:val="false"/>
          <w:color w:val="000000"/>
          <w:sz w:val="28"/>
        </w:rPr>
        <w:t xml:space="preserve">Рәсімнің (іс-қимылдың) нәтижесі </w:t>
      </w:r>
      <w:r>
        <w:rPr>
          <w:rFonts w:ascii="Times New Roman"/>
          <w:b w:val="false"/>
          <w:i w:val="false"/>
          <w:color w:val="000000"/>
          <w:sz w:val="28"/>
        </w:rPr>
        <w:t>–</w:t>
      </w:r>
      <w:r>
        <w:rPr>
          <w:rFonts w:ascii="Times New Roman"/>
          <w:b w:val="false"/>
          <w:i w:val="false"/>
          <w:color w:val="000000"/>
          <w:sz w:val="28"/>
        </w:rPr>
        <w:t xml:space="preserve">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 тексереді және мемлекеттік қызмет көрсету нәтижесінің жобасын дайындайды:</w:t>
      </w:r>
      <w:r>
        <w:br/>
      </w:r>
      <w:r>
        <w:rPr>
          <w:rFonts w:ascii="Times New Roman"/>
          <w:b w:val="false"/>
          <w:i w:val="false"/>
          <w:color w:val="000000"/>
          <w:sz w:val="28"/>
        </w:rPr>
        <w:t>
      </w:t>
      </w:r>
      <w:r>
        <w:rPr>
          <w:rFonts w:ascii="Times New Roman"/>
          <w:b w:val="false"/>
          <w:i w:val="false"/>
          <w:color w:val="000000"/>
          <w:sz w:val="28"/>
        </w:rPr>
        <w:t>ІІ санаттағы объектілер үшін қоршаған ортаға эмиссияға рұқсат беру – өтінімді тіркеу күнінен бастап 1 (бір) айдан аспайтын мерзімде;</w:t>
      </w:r>
      <w:r>
        <w:br/>
      </w:r>
      <w:r>
        <w:rPr>
          <w:rFonts w:ascii="Times New Roman"/>
          <w:b w:val="false"/>
          <w:i w:val="false"/>
          <w:color w:val="000000"/>
          <w:sz w:val="28"/>
        </w:rPr>
        <w:t>
      </w:t>
      </w:r>
      <w:r>
        <w:rPr>
          <w:rFonts w:ascii="Times New Roman"/>
          <w:b w:val="false"/>
          <w:i w:val="false"/>
          <w:color w:val="000000"/>
          <w:sz w:val="28"/>
        </w:rPr>
        <w:t>ІІІ санаттағы объектілер үшін қоршаған ортаға эмиссияға рұқсат беру – өтінімді тіркеу күнінен бастап 10 (он) жұмыс күнінен аспайтын мерзімде;</w:t>
      </w:r>
      <w:r>
        <w:br/>
      </w:r>
      <w:r>
        <w:rPr>
          <w:rFonts w:ascii="Times New Roman"/>
          <w:b w:val="false"/>
          <w:i w:val="false"/>
          <w:color w:val="000000"/>
          <w:sz w:val="28"/>
        </w:rPr>
        <w:t>
      </w:t>
      </w:r>
      <w:r>
        <w:rPr>
          <w:rFonts w:ascii="Times New Roman"/>
          <w:b w:val="false"/>
          <w:i w:val="false"/>
          <w:color w:val="000000"/>
          <w:sz w:val="28"/>
        </w:rPr>
        <w:t>ІV санаттағы объектілер үшін қоршаған ортаға эмиссияға рұқсат беру - өтінімді тіркеу күнінен бастап 5 (бес) жұмыс күнінен аспайтын мерзімде;</w:t>
      </w:r>
      <w:r>
        <w:br/>
      </w:r>
      <w:r>
        <w:rPr>
          <w:rFonts w:ascii="Times New Roman"/>
          <w:b w:val="false"/>
          <w:i w:val="false"/>
          <w:color w:val="000000"/>
          <w:sz w:val="28"/>
        </w:rPr>
        <w:t>
      </w:t>
      </w:r>
      <w:r>
        <w:rPr>
          <w:rFonts w:ascii="Times New Roman"/>
          <w:b w:val="false"/>
          <w:i w:val="false"/>
          <w:color w:val="000000"/>
          <w:sz w:val="28"/>
        </w:rPr>
        <w:t>рұқсатты қайта ресімдеу – 1 (бір) ай ішінде.</w:t>
      </w:r>
      <w:r>
        <w:br/>
      </w:r>
      <w:r>
        <w:rPr>
          <w:rFonts w:ascii="Times New Roman"/>
          <w:b w:val="false"/>
          <w:i w:val="false"/>
          <w:color w:val="000000"/>
          <w:sz w:val="28"/>
        </w:rPr>
        <w:t>
      </w:t>
      </w:r>
      <w:r>
        <w:rPr>
          <w:rFonts w:ascii="Times New Roman"/>
          <w:b w:val="false"/>
          <w:i w:val="false"/>
          <w:color w:val="000000"/>
          <w:sz w:val="28"/>
        </w:rPr>
        <w:t xml:space="preserve">Жауапты орындаушы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 көрсетуден бас тарту туралы дәлелді жауапты дайындайды.</w:t>
      </w:r>
      <w:r>
        <w:br/>
      </w:r>
      <w:r>
        <w:rPr>
          <w:rFonts w:ascii="Times New Roman"/>
          <w:b w:val="false"/>
          <w:i w:val="false"/>
          <w:color w:val="000000"/>
          <w:sz w:val="28"/>
        </w:rPr>
        <w:t>
      </w:t>
      </w:r>
      <w:r>
        <w:rPr>
          <w:rFonts w:ascii="Times New Roman"/>
          <w:b w:val="false"/>
          <w:i w:val="false"/>
          <w:color w:val="000000"/>
          <w:sz w:val="28"/>
        </w:rPr>
        <w:t>Ұсынылған құжаттардың толық болмау фактісі анықталған жағдайда көрсетілетін қызметті беруші көрсетілген мерзімде өтінішті одан әрі қараудан дәлелді жазбаша бас тартуды мынадай:</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құжаттарын алған сәттен бастап ІІ санаттағы объектілер үшін күнтізбелік он бес күннен аспайтын, ІІІ санаттағы объектілер үшін күнтізбелік бес күннен аспайтын мерзімде береді, ұсынылған құжаттар топтамасының толықтығын тексереді.</w:t>
      </w:r>
      <w:r>
        <w:br/>
      </w:r>
      <w:r>
        <w:rPr>
          <w:rFonts w:ascii="Times New Roman"/>
          <w:b w:val="false"/>
          <w:i w:val="false"/>
          <w:color w:val="000000"/>
          <w:sz w:val="28"/>
        </w:rPr>
        <w:t>
      </w:t>
      </w:r>
      <w:r>
        <w:rPr>
          <w:rFonts w:ascii="Times New Roman"/>
          <w:b w:val="false"/>
          <w:i w:val="false"/>
          <w:color w:val="000000"/>
          <w:sz w:val="28"/>
        </w:rPr>
        <w:t xml:space="preserve">Рәсімнің (іс-қимылдың) нәтижесі </w:t>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және көрсетілетін қызметті берушінің жауапты орындаушысына береді, 1 (бір) сағат.</w:t>
      </w:r>
      <w:r>
        <w:br/>
      </w:r>
      <w:r>
        <w:rPr>
          <w:rFonts w:ascii="Times New Roman"/>
          <w:b w:val="false"/>
          <w:i w:val="false"/>
          <w:color w:val="000000"/>
          <w:sz w:val="28"/>
        </w:rPr>
        <w:t>
      </w:t>
      </w:r>
      <w:r>
        <w:rPr>
          <w:rFonts w:ascii="Times New Roman"/>
          <w:b w:val="false"/>
          <w:i w:val="false"/>
          <w:color w:val="000000"/>
          <w:sz w:val="28"/>
        </w:rPr>
        <w:t xml:space="preserve">Рәсімнің (іс-қимылдың) нәтижесі </w:t>
      </w:r>
      <w:r>
        <w:rPr>
          <w:rFonts w:ascii="Times New Roman"/>
          <w:b w:val="false"/>
          <w:i w:val="false"/>
          <w:color w:val="000000"/>
          <w:sz w:val="28"/>
        </w:rPr>
        <w:t>–</w:t>
      </w:r>
      <w:r>
        <w:rPr>
          <w:rFonts w:ascii="Times New Roman"/>
          <w:b w:val="false"/>
          <w:i w:val="false"/>
          <w:color w:val="000000"/>
          <w:sz w:val="28"/>
        </w:rPr>
        <w:t xml:space="preserve"> қол қойылған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мемлекеттік қызмет көрсету нәтижесін береді, 15 (он бес) минут;</w:t>
      </w:r>
      <w:r>
        <w:br/>
      </w:r>
      <w:r>
        <w:rPr>
          <w:rFonts w:ascii="Times New Roman"/>
          <w:b w:val="false"/>
          <w:i w:val="false"/>
          <w:color w:val="000000"/>
          <w:sz w:val="28"/>
        </w:rPr>
        <w:t>
      </w:t>
      </w:r>
      <w:r>
        <w:rPr>
          <w:rFonts w:ascii="Times New Roman"/>
          <w:b w:val="false"/>
          <w:i w:val="false"/>
          <w:color w:val="000000"/>
          <w:sz w:val="28"/>
        </w:rPr>
        <w:t xml:space="preserve">Рәсімнің (іс-қимылдың) нәтижесі </w:t>
      </w:r>
      <w:r>
        <w:rPr>
          <w:rFonts w:ascii="Times New Roman"/>
          <w:b w:val="false"/>
          <w:i w:val="false"/>
          <w:color w:val="000000"/>
          <w:sz w:val="28"/>
        </w:rPr>
        <w:t>–</w:t>
      </w:r>
      <w:r>
        <w:rPr>
          <w:rFonts w:ascii="Times New Roman"/>
          <w:b w:val="false"/>
          <w:i w:val="false"/>
          <w:color w:val="000000"/>
          <w:sz w:val="28"/>
        </w:rPr>
        <w:t xml:space="preserve"> берілген мемлекеттік қызмет көрсету нәтижесі.</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 қызметкері көрсетілетін қызмет алушыдан құжаттар топтамасын қабылдайды, тіркейді және көрсетілетін қызметті берушінің басшысына бұрыштама қою үшін береді, </w:t>
      </w:r>
      <w:r>
        <w:rPr>
          <w:rFonts w:ascii="Times New Roman"/>
          <w:b w:val="false"/>
          <w:i w:val="false"/>
          <w:color w:val="000000"/>
          <w:sz w:val="28"/>
        </w:rPr>
        <w:t xml:space="preserve">20 (жиырма) </w:t>
      </w:r>
      <w:r>
        <w:rPr>
          <w:rFonts w:ascii="Times New Roman"/>
          <w:b w:val="false"/>
          <w:i w:val="false"/>
          <w:color w:val="000000"/>
          <w:sz w:val="28"/>
        </w:rPr>
        <w:t>минут;</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берушінің басшысы жауапты орындаушыны айқындайды, бұрыштама қояды, </w:t>
      </w:r>
      <w:r>
        <w:rPr>
          <w:rFonts w:ascii="Times New Roman"/>
          <w:b w:val="false"/>
          <w:i w:val="false"/>
          <w:color w:val="000000"/>
          <w:sz w:val="28"/>
        </w:rPr>
        <w:t>30 (отыз)</w:t>
      </w:r>
      <w:r>
        <w:rPr>
          <w:rFonts w:ascii="Times New Roman"/>
          <w:b w:val="false"/>
          <w:i w:val="false"/>
          <w:color w:val="000000"/>
          <w:sz w:val="28"/>
        </w:rPr>
        <w:t xml:space="preserve"> минут;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 тексереді және мемлекеттік қызметті көрсету нәтижесінің жобасын дайындайды:</w:t>
      </w:r>
      <w:r>
        <w:br/>
      </w:r>
      <w:r>
        <w:rPr>
          <w:rFonts w:ascii="Times New Roman"/>
          <w:b w:val="false"/>
          <w:i w:val="false"/>
          <w:color w:val="000000"/>
          <w:sz w:val="28"/>
        </w:rPr>
        <w:t>
      </w:t>
      </w:r>
      <w:r>
        <w:rPr>
          <w:rFonts w:ascii="Times New Roman"/>
          <w:b w:val="false"/>
          <w:i w:val="false"/>
          <w:color w:val="000000"/>
          <w:sz w:val="28"/>
        </w:rPr>
        <w:t>ІІ санаттағы объектілер үшін қоршаған ортаға эмиссияға рұқсат беру – өтінімді тіркеу күнінен бастап 1 (бір) айдан аспайтын мерзімде;</w:t>
      </w:r>
      <w:r>
        <w:br/>
      </w:r>
      <w:r>
        <w:rPr>
          <w:rFonts w:ascii="Times New Roman"/>
          <w:b w:val="false"/>
          <w:i w:val="false"/>
          <w:color w:val="000000"/>
          <w:sz w:val="28"/>
        </w:rPr>
        <w:t>
      </w:t>
      </w:r>
      <w:r>
        <w:rPr>
          <w:rFonts w:ascii="Times New Roman"/>
          <w:b w:val="false"/>
          <w:i w:val="false"/>
          <w:color w:val="000000"/>
          <w:sz w:val="28"/>
        </w:rPr>
        <w:t>ІІІ санаттағы объектілер үшін қоршаған ортаға эмиссияға рұқсат беру – өтінімді тіркеу күнінен бастап 10 (он) жұмыс күнінен аспайтын мерзімде;</w:t>
      </w:r>
      <w:r>
        <w:br/>
      </w:r>
      <w:r>
        <w:rPr>
          <w:rFonts w:ascii="Times New Roman"/>
          <w:b w:val="false"/>
          <w:i w:val="false"/>
          <w:color w:val="000000"/>
          <w:sz w:val="28"/>
        </w:rPr>
        <w:t>
      </w:t>
      </w:r>
      <w:r>
        <w:rPr>
          <w:rFonts w:ascii="Times New Roman"/>
          <w:b w:val="false"/>
          <w:i w:val="false"/>
          <w:color w:val="000000"/>
          <w:sz w:val="28"/>
        </w:rPr>
        <w:t>ІV санаттағы объектілер үшін қоршаған ортаға эмиссияға рұқсат беру өтінімді тіркеу күнінен бастап 5 (бес) жұмыс күнінен аспайтын мерзімде;</w:t>
      </w:r>
      <w:r>
        <w:br/>
      </w:r>
      <w:r>
        <w:rPr>
          <w:rFonts w:ascii="Times New Roman"/>
          <w:b w:val="false"/>
          <w:i w:val="false"/>
          <w:color w:val="000000"/>
          <w:sz w:val="28"/>
        </w:rPr>
        <w:t>
      </w:t>
      </w:r>
      <w:r>
        <w:rPr>
          <w:rFonts w:ascii="Times New Roman"/>
          <w:b w:val="false"/>
          <w:i w:val="false"/>
          <w:color w:val="000000"/>
          <w:sz w:val="28"/>
        </w:rPr>
        <w:t>рұқсатты қайта ресімдеу – 1 (бір) ай ішінде.</w:t>
      </w:r>
      <w:r>
        <w:br/>
      </w:r>
      <w:r>
        <w:rPr>
          <w:rFonts w:ascii="Times New Roman"/>
          <w:b w:val="false"/>
          <w:i w:val="false"/>
          <w:color w:val="000000"/>
          <w:sz w:val="28"/>
        </w:rPr>
        <w:t>
      </w:t>
      </w:r>
      <w:r>
        <w:rPr>
          <w:rFonts w:ascii="Times New Roman"/>
          <w:b w:val="false"/>
          <w:i w:val="false"/>
          <w:color w:val="000000"/>
          <w:sz w:val="28"/>
        </w:rPr>
        <w:t xml:space="preserve">Жауапты орындаушы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қызмет көрсетуден бас тарту туралы дәлелді жауапты дайындайды.</w:t>
      </w:r>
      <w:r>
        <w:br/>
      </w:r>
      <w:r>
        <w:rPr>
          <w:rFonts w:ascii="Times New Roman"/>
          <w:b w:val="false"/>
          <w:i w:val="false"/>
          <w:color w:val="000000"/>
          <w:sz w:val="28"/>
        </w:rPr>
        <w:t>
      </w:t>
      </w:r>
      <w:r>
        <w:rPr>
          <w:rFonts w:ascii="Times New Roman"/>
          <w:b w:val="false"/>
          <w:i w:val="false"/>
          <w:color w:val="000000"/>
          <w:sz w:val="28"/>
        </w:rPr>
        <w:t>Ұсынылған құжаттардың толық болмау фактісі анықталған жағдайда көрсетілетін қызметті беруші көрсетілген мерзімде өтінішті одан әрі қараудан дәлелді жазбаша бас тартуды мынадай:</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құжаттарын алған сәттен бастап ІІ санаттағы объектілер үшін күнтізбелік он бес күннен аспайтын, ІІІ санаттағы объектілер үшін күнтізбелік бес күннен аспайтын мерзімде береді, ұсынылған құжаттар топтамасының толықтығын тексереді.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1 (бір) сағат.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мемлекеттік қызмет көрсету нәтижесін береді, 15 (он бес) минут.</w:t>
      </w:r>
      <w:r>
        <w:br/>
      </w:r>
      <w:r>
        <w:rPr>
          <w:rFonts w:ascii="Times New Roman"/>
          <w:b w:val="false"/>
          <w:i w:val="false"/>
          <w:color w:val="000000"/>
          <w:sz w:val="28"/>
        </w:rPr>
        <w:t>
</w:t>
      </w:r>
    </w:p>
    <w:bookmarkStart w:name="z83" w:id="3"/>
    <w:p>
      <w:pPr>
        <w:spacing w:after="0"/>
        <w:ind w:left="0"/>
        <w:jc w:val="left"/>
      </w:pPr>
      <w:r>
        <w:rPr>
          <w:rFonts w:ascii="Times New Roman"/>
          <w:b/>
          <w:i w:val="false"/>
          <w:color w:val="000000"/>
        </w:rPr>
        <w:t xml:space="preserve"> 4. Халыққа қызмет көрсету орталықтарымен</w:t>
      </w:r>
      <w:r>
        <w:br/>
      </w:r>
      <w:r>
        <w:rPr>
          <w:rFonts w:ascii="Times New Roman"/>
          <w:b/>
          <w:i w:val="false"/>
          <w:color w:val="000000"/>
        </w:rPr>
        <w:t>және (немесе) өзге де көрсетілетін қызметті</w:t>
      </w:r>
      <w:r>
        <w:br/>
      </w:r>
      <w:r>
        <w:rPr>
          <w:rFonts w:ascii="Times New Roman"/>
          <w:b/>
          <w:i w:val="false"/>
          <w:color w:val="000000"/>
        </w:rPr>
        <w:t>берушілермен өзара іс-қимыл тәртібін,</w:t>
      </w:r>
      <w:r>
        <w:br/>
      </w:r>
      <w:r>
        <w:rPr>
          <w:rFonts w:ascii="Times New Roman"/>
          <w:b/>
          <w:i w:val="false"/>
          <w:color w:val="000000"/>
        </w:rPr>
        <w:t>сондай-ақ мемлекеттік қызмет көрсету</w:t>
      </w:r>
      <w:r>
        <w:br/>
      </w:r>
      <w:r>
        <w:rPr>
          <w:rFonts w:ascii="Times New Roman"/>
          <w:b/>
          <w:i w:val="false"/>
          <w:color w:val="000000"/>
        </w:rPr>
        <w:t>процесінде ақпараттық жүйелерді</w:t>
      </w:r>
      <w:r>
        <w:br/>
      </w:r>
      <w:r>
        <w:rPr>
          <w:rFonts w:ascii="Times New Roman"/>
          <w:b/>
          <w:i w:val="false"/>
          <w:color w:val="000000"/>
        </w:rPr>
        <w:t>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ХҚКО-на жүгінген жағдайда мемлекеттік қызметті көрсету бойынша іс-қимылды бастауға негіздеме ХҚКО қызметкерінің көрсетілетін қызметті алушыдан құжаттар топтамасын қабылдауы болып табылады.</w:t>
      </w:r>
      <w:r>
        <w:br/>
      </w:r>
      <w:r>
        <w:rPr>
          <w:rFonts w:ascii="Times New Roman"/>
          <w:b w:val="false"/>
          <w:i w:val="false"/>
          <w:color w:val="000000"/>
          <w:sz w:val="28"/>
        </w:rPr>
        <w:t>
      </w:t>
      </w:r>
      <w:r>
        <w:rPr>
          <w:rFonts w:ascii="Times New Roman"/>
          <w:b w:val="false"/>
          <w:i w:val="false"/>
          <w:color w:val="000000"/>
          <w:sz w:val="28"/>
        </w:rPr>
        <w:t>11. Мемлекеттік қызмет көрсету процесінің құрамына кіретін әрбір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ХҚКО-ның қызметкері өтініштің толтырылу дұрыстығын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ұсынған құжаттар топтамасының толықтығын тексереді, </w:t>
      </w:r>
      <w:r>
        <w:rPr>
          <w:rFonts w:ascii="Times New Roman"/>
          <w:b w:val="false"/>
          <w:i w:val="false"/>
          <w:color w:val="000000"/>
          <w:sz w:val="28"/>
        </w:rPr>
        <w:t>1</w:t>
      </w:r>
      <w:r>
        <w:rPr>
          <w:rFonts w:ascii="Times New Roman"/>
          <w:b w:val="false"/>
          <w:i w:val="false"/>
          <w:color w:val="000000"/>
          <w:sz w:val="28"/>
        </w:rPr>
        <w:t xml:space="preserve"> 5 (он бес) минут;</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 құжаттар топтамасын толық ұсынбаған жағдайда ХҚКО-ның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 топтамасын қабылдаудан бас тартуы туралы қолхат береді;</w:t>
      </w:r>
      <w:r>
        <w:br/>
      </w:r>
      <w:r>
        <w:rPr>
          <w:rFonts w:ascii="Times New Roman"/>
          <w:b w:val="false"/>
          <w:i w:val="false"/>
          <w:color w:val="000000"/>
          <w:sz w:val="28"/>
        </w:rPr>
        <w:t>
      </w:t>
      </w:r>
      <w:r>
        <w:rPr>
          <w:rFonts w:ascii="Times New Roman"/>
          <w:b w:val="false"/>
          <w:i w:val="false"/>
          <w:color w:val="000000"/>
          <w:sz w:val="28"/>
        </w:rPr>
        <w:t>Құжаттар топтамасын толық ұсынған кезде, ХҚКО-ның қызметкері өтінішті "Халыққа қызмет көрсету орталықтары үшін интеграцияланған ақпараттық жүйе" (бұдан әрі - ХҚКО ИАЖ) ақпараттық жүйесінде тіркейді және көрсетілетін қызметті алушыға құжаттар топтамасын қабылдау туралы қолхат береді;</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 егер Қазақстан Республикасының заңдарында өзгеше көзделмесе, ХҚКО-ның қызметкері ақпараттық жүйелердегі заңмен қорғалатын құпияны құрайтын мәліметтерді пайдалануға көрсетілетін қызметті алушының жазбаша келісімін алады, 5 (бес) минут.</w:t>
      </w:r>
      <w:r>
        <w:br/>
      </w:r>
      <w:r>
        <w:rPr>
          <w:rFonts w:ascii="Times New Roman"/>
          <w:b w:val="false"/>
          <w:i w:val="false"/>
          <w:color w:val="000000"/>
          <w:sz w:val="28"/>
        </w:rPr>
        <w:t>
      </w:t>
      </w:r>
      <w:r>
        <w:rPr>
          <w:rFonts w:ascii="Times New Roman"/>
          <w:b w:val="false"/>
          <w:i w:val="false"/>
          <w:color w:val="000000"/>
          <w:sz w:val="28"/>
        </w:rPr>
        <w:t>3) ХҚКО-ның қызметкері құжаттар топтамасын дайындайды және оларды көрсетілетін қызметті берушіге курьерлік немесе өзге де осыған уәкілетті байланыс арқылы жібереді, 1 (бір) күн ішінде;</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мемлекеттік қызмет көрсету нәтижесін дайындайды, қол қояды және ХҚКО-ға жібереді;</w:t>
      </w:r>
      <w:r>
        <w:br/>
      </w:r>
      <w:r>
        <w:rPr>
          <w:rFonts w:ascii="Times New Roman"/>
          <w:b w:val="false"/>
          <w:i w:val="false"/>
          <w:color w:val="000000"/>
          <w:sz w:val="28"/>
        </w:rPr>
        <w:t>
      </w:t>
      </w:r>
      <w:r>
        <w:rPr>
          <w:rFonts w:ascii="Times New Roman"/>
          <w:b w:val="false"/>
          <w:i w:val="false"/>
          <w:color w:val="000000"/>
          <w:sz w:val="28"/>
        </w:rPr>
        <w:t>5) ХҚКО-ның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15 (он бес) минуттан аспайды.</w:t>
      </w:r>
      <w:r>
        <w:br/>
      </w:r>
      <w:r>
        <w:rPr>
          <w:rFonts w:ascii="Times New Roman"/>
          <w:b w:val="false"/>
          <w:i w:val="false"/>
          <w:color w:val="000000"/>
          <w:sz w:val="28"/>
        </w:rPr>
        <w:t>
      </w:t>
      </w:r>
      <w:r>
        <w:rPr>
          <w:rFonts w:ascii="Times New Roman"/>
          <w:b w:val="false"/>
          <w:i w:val="false"/>
          <w:color w:val="000000"/>
          <w:sz w:val="28"/>
        </w:rPr>
        <w:t>12. Көрсетілетін қызметті алу</w:t>
      </w:r>
      <w:r>
        <w:rPr>
          <w:rFonts w:ascii="Times New Roman"/>
          <w:b w:val="false"/>
          <w:i w:val="false"/>
          <w:color w:val="000000"/>
          <w:sz w:val="28"/>
        </w:rPr>
        <w:t xml:space="preserve"> шы көрсетілген мерзімде мемлекеттік қызмет көрсету нәтижесін алуға келмеген жағдайларда, ХҚКО оны бір ай бойы сақтауды қамтамасыз етеді, содан кейін оны одан әрі сақтау үшін көрсетілетін қызметті берушіге береді.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3</w:t>
      </w:r>
      <w:r>
        <w:rPr>
          <w:rFonts w:ascii="Times New Roman"/>
          <w:b w:val="false"/>
          <w:i w:val="false"/>
          <w:color w:val="000000"/>
          <w:sz w:val="28"/>
        </w:rPr>
        <w:t xml:space="preserve"> . Портал арқылы мемлекеттік қызмет көрсету кезінде көрсетілетін қызметті алушы мен көрсетілетін қызметті берушінің жүгіну және рәсімдердің (іс-қимылдардың)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 көрсетілетін қызметті алушы Порталда жеке тұлғалар үшін жеке сәйкестендіру нөмірі (бұдан әрі </w:t>
      </w:r>
      <w:r>
        <w:rPr>
          <w:rFonts w:ascii="Times New Roman"/>
          <w:b w:val="false"/>
          <w:i w:val="false"/>
          <w:color w:val="000000"/>
          <w:sz w:val="28"/>
        </w:rPr>
        <w:t xml:space="preserve">– </w:t>
      </w:r>
      <w:r>
        <w:rPr>
          <w:rFonts w:ascii="Times New Roman"/>
          <w:b w:val="false"/>
          <w:i w:val="false"/>
          <w:color w:val="000000"/>
          <w:sz w:val="28"/>
        </w:rPr>
        <w:t xml:space="preserve">ЖСН) не заңды тұлғалар үшін бизнес сәйкестендіру нөмірі (бұдан әрі </w:t>
      </w:r>
      <w:r>
        <w:rPr>
          <w:rFonts w:ascii="Times New Roman"/>
          <w:b w:val="false"/>
          <w:i w:val="false"/>
          <w:color w:val="000000"/>
          <w:sz w:val="28"/>
        </w:rPr>
        <w:t xml:space="preserve">– </w:t>
      </w:r>
      <w:r>
        <w:rPr>
          <w:rFonts w:ascii="Times New Roman"/>
          <w:b w:val="false"/>
          <w:i w:val="false"/>
          <w:color w:val="000000"/>
          <w:sz w:val="28"/>
        </w:rPr>
        <w:t>БСН) арқылы тіркеуді, авторизациялауды жүзеге асырады;</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алушының электрондық мемлекеттік қызметті таңдауы, электрондық сұрау салудың жолдарын толтыруы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бекітуі;</w:t>
      </w:r>
      <w:r>
        <w:br/>
      </w:r>
      <w:r>
        <w:rPr>
          <w:rFonts w:ascii="Times New Roman"/>
          <w:b w:val="false"/>
          <w:i w:val="false"/>
          <w:color w:val="000000"/>
          <w:sz w:val="28"/>
        </w:rPr>
        <w:t>
      </w:t>
      </w:r>
      <w:r>
        <w:rPr>
          <w:rFonts w:ascii="Times New Roman"/>
          <w:b w:val="false"/>
          <w:i w:val="false"/>
          <w:color w:val="000000"/>
          <w:sz w:val="28"/>
        </w:rPr>
        <w:t>3) көрсетілетін қызметті алушының ЭЦҚ арқылы электрондық мемлекеттік қызмет көрсету үшін электрондық сұрау салуды куәландыруы;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электрондық сұрау салуды өңдеуі (тексеруі, тіркеуі);</w:t>
      </w:r>
      <w:r>
        <w:br/>
      </w:r>
      <w:r>
        <w:rPr>
          <w:rFonts w:ascii="Times New Roman"/>
          <w:b w:val="false"/>
          <w:i w:val="false"/>
          <w:color w:val="000000"/>
          <w:sz w:val="28"/>
        </w:rPr>
        <w:t>
      </w:t>
      </w:r>
      <w:r>
        <w:rPr>
          <w:rFonts w:ascii="Times New Roman"/>
          <w:b w:val="false"/>
          <w:i w:val="false"/>
          <w:color w:val="000000"/>
          <w:sz w:val="28"/>
        </w:rPr>
        <w:t>5) көрсетілетін қызметті алушының электрондық сұрау салу мәртебесі және көрсетілетін қызметті алушының "жеке кабинетінде" мемлекеттік қызмет көрсету мерзімі туралы хабарламаны алуы;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көрсетілетін қызметті алушының "жеке кабинетіне" ЭЦҚ қойылған электрондық құжат нысанында мемлекеттік қызмет көрсету нәтижесін жіберуі;</w:t>
      </w:r>
      <w:r>
        <w:br/>
      </w:r>
      <w:r>
        <w:rPr>
          <w:rFonts w:ascii="Times New Roman"/>
          <w:b w:val="false"/>
          <w:i w:val="false"/>
          <w:color w:val="000000"/>
          <w:sz w:val="28"/>
        </w:rPr>
        <w:t>
      </w:t>
      </w:r>
      <w:r>
        <w:rPr>
          <w:rFonts w:ascii="Times New Roman"/>
          <w:b w:val="false"/>
          <w:i w:val="false"/>
          <w:color w:val="000000"/>
          <w:sz w:val="28"/>
        </w:rPr>
        <w:t>7) көрсетілетін қызметті алушының "жеке кабинетінде" көрсетілетін қызметті алушының мемлекеттік қызмет нәтижесін алуы.</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Порталдың және (немесе) ХҚКО-ның өзара іс-қимылдарының толық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қоршаған ортаға</w:t>
            </w:r>
            <w:r>
              <w:br/>
            </w:r>
            <w:r>
              <w:rPr>
                <w:rFonts w:ascii="Times New Roman"/>
                <w:b w:val="false"/>
                <w:i w:val="false"/>
                <w:color w:val="000000"/>
                <w:sz w:val="20"/>
              </w:rPr>
              <w:t>эмиссияға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125" w:id="4"/>
    <w:p>
      <w:pPr>
        <w:spacing w:after="0"/>
        <w:ind w:left="0"/>
        <w:jc w:val="left"/>
      </w:pPr>
      <w:r>
        <w:rPr>
          <w:rFonts w:ascii="Times New Roman"/>
          <w:b/>
          <w:i w:val="false"/>
          <w:color w:val="000000"/>
        </w:rPr>
        <w:t xml:space="preserve"> Портал арқылы мемлекеттік қызмет</w:t>
      </w:r>
      <w:r>
        <w:br/>
      </w:r>
      <w:r>
        <w:rPr>
          <w:rFonts w:ascii="Times New Roman"/>
          <w:b/>
          <w:i w:val="false"/>
          <w:color w:val="000000"/>
        </w:rPr>
        <w:t>көрсетуге тартылған ақпараттық</w:t>
      </w:r>
      <w:r>
        <w:br/>
      </w:r>
      <w:r>
        <w:rPr>
          <w:rFonts w:ascii="Times New Roman"/>
          <w:b/>
          <w:i w:val="false"/>
          <w:color w:val="000000"/>
        </w:rPr>
        <w:t>жүйелердің функционалдық өзара</w:t>
      </w:r>
      <w:r>
        <w:br/>
      </w:r>
      <w:r>
        <w:rPr>
          <w:rFonts w:ascii="Times New Roman"/>
          <w:b/>
          <w:i w:val="false"/>
          <w:color w:val="000000"/>
        </w:rPr>
        <w:t>іс-қимыл диаграммасы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5"/>
    <w:p>
      <w:pPr>
        <w:spacing w:after="0"/>
        <w:ind w:left="0"/>
        <w:jc w:val="left"/>
      </w:pPr>
      <w:r>
        <w:rPr>
          <w:rFonts w:ascii="Times New Roman"/>
          <w:b/>
          <w:i w:val="false"/>
          <w:color w:val="000000"/>
        </w:rPr>
        <w:t xml:space="preserve"> Шартты белгілер мен қысқартулар:</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қоршаған ортаға</w:t>
            </w:r>
            <w:r>
              <w:br/>
            </w:r>
            <w:r>
              <w:rPr>
                <w:rFonts w:ascii="Times New Roman"/>
                <w:b w:val="false"/>
                <w:i w:val="false"/>
                <w:color w:val="000000"/>
                <w:sz w:val="20"/>
              </w:rPr>
              <w:t>эмиссияға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35" w:id="6"/>
    <w:p>
      <w:pPr>
        <w:spacing w:after="0"/>
        <w:ind w:left="0"/>
        <w:jc w:val="left"/>
      </w:pPr>
      <w:r>
        <w:rPr>
          <w:rFonts w:ascii="Times New Roman"/>
          <w:b/>
          <w:i w:val="false"/>
          <w:color w:val="000000"/>
        </w:rPr>
        <w:t xml:space="preserve"> "ІІ, ІІІ және IV санаттардағы объектілер</w:t>
      </w:r>
      <w:r>
        <w:br/>
      </w:r>
      <w:r>
        <w:rPr>
          <w:rFonts w:ascii="Times New Roman"/>
          <w:b/>
          <w:i w:val="false"/>
          <w:color w:val="000000"/>
        </w:rPr>
        <w:t>үшін қоршаған ортаға эмиссияға рұқсат</w:t>
      </w:r>
      <w:r>
        <w:br/>
      </w:r>
      <w:r>
        <w:rPr>
          <w:rFonts w:ascii="Times New Roman"/>
          <w:b/>
          <w:i w:val="false"/>
          <w:color w:val="000000"/>
        </w:rPr>
        <w:t>беру" мемлекеттік қызмет көрсетудің</w:t>
      </w:r>
      <w:r>
        <w:br/>
      </w:r>
      <w:r>
        <w:rPr>
          <w:rFonts w:ascii="Times New Roman"/>
          <w:b/>
          <w:i w:val="false"/>
          <w:color w:val="000000"/>
        </w:rPr>
        <w:t>бизнес-процестерінің анықтамалығы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200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қазандағы</w:t>
            </w:r>
            <w:r>
              <w:br/>
            </w:r>
            <w:r>
              <w:rPr>
                <w:rFonts w:ascii="Times New Roman"/>
                <w:b w:val="false"/>
                <w:i w:val="false"/>
                <w:color w:val="000000"/>
                <w:sz w:val="20"/>
              </w:rPr>
              <w:t>№ 468 қаулысымен бекітілген</w:t>
            </w:r>
          </w:p>
        </w:tc>
      </w:tr>
    </w:tbl>
    <w:bookmarkStart w:name="z142" w:id="7"/>
    <w:p>
      <w:pPr>
        <w:spacing w:after="0"/>
        <w:ind w:left="0"/>
        <w:jc w:val="left"/>
      </w:pPr>
      <w:r>
        <w:rPr>
          <w:rFonts w:ascii="Times New Roman"/>
          <w:b/>
          <w:i w:val="false"/>
          <w:color w:val="000000"/>
        </w:rPr>
        <w:t xml:space="preserve"> "II, III және IV санаттардағы объектілер</w:t>
      </w:r>
      <w:r>
        <w:br/>
      </w:r>
      <w:r>
        <w:rPr>
          <w:rFonts w:ascii="Times New Roman"/>
          <w:b/>
          <w:i w:val="false"/>
          <w:color w:val="000000"/>
        </w:rPr>
        <w:t>үшін мемлекеттік экологиялық сараптама</w:t>
      </w:r>
      <w:r>
        <w:br/>
      </w:r>
      <w:r>
        <w:rPr>
          <w:rFonts w:ascii="Times New Roman"/>
          <w:b/>
          <w:i w:val="false"/>
          <w:color w:val="000000"/>
        </w:rPr>
        <w:t>қорытындысын беру"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"II, III және IV санаттардағы объектілер үшін мемлекеттік экологиялық сараптама қорытындысын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2) "Халыққа қызмет көрсету орталығы" республикалық мемлекеттік кәсіпорнының Қостанай облысы бойынша филиалы (бұдан әрі – ХҚКО);</w:t>
      </w:r>
      <w:r>
        <w:br/>
      </w:r>
      <w:r>
        <w:rPr>
          <w:rFonts w:ascii="Times New Roman"/>
          <w:b w:val="false"/>
          <w:i w:val="false"/>
          <w:color w:val="000000"/>
          <w:sz w:val="28"/>
        </w:rPr>
        <w:t>
      </w:t>
      </w:r>
      <w:r>
        <w:rPr>
          <w:rFonts w:ascii="Times New Roman"/>
          <w:b w:val="false"/>
          <w:i w:val="false"/>
          <w:color w:val="000000"/>
          <w:sz w:val="28"/>
        </w:rPr>
        <w:t>3) www.еgоv.kz, www.elicense.kz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уәкілетті лауазымды тұлғаның электрондық цифрлық қолтаңбасымен (бұдан әрі – ЭЦҚ) куәландырылған электрондық құжат нысанындағы, II, III және IV санат объектілері үшін мемлекеттік экологиялық сараптамасының "келісіледі/келісілмейді" деген тұжырымымен қорытындысы.</w:t>
      </w:r>
      <w:r>
        <w:br/>
      </w:r>
      <w:r>
        <w:rPr>
          <w:rFonts w:ascii="Times New Roman"/>
          <w:b w:val="false"/>
          <w:i w:val="false"/>
          <w:color w:val="000000"/>
          <w:sz w:val="28"/>
        </w:rPr>
        <w:t>
      </w:t>
      </w:r>
      <w:r>
        <w:rPr>
          <w:rFonts w:ascii="Times New Roman"/>
          <w:b w:val="false"/>
          <w:i w:val="false"/>
          <w:color w:val="000000"/>
          <w:sz w:val="28"/>
        </w:rPr>
        <w:t>4. Мемлекеттік қызмет көрсету нәтижесін беру нысаны: электронды түрде.</w:t>
      </w:r>
      <w:r>
        <w:br/>
      </w:r>
      <w:r>
        <w:rPr>
          <w:rFonts w:ascii="Times New Roman"/>
          <w:b w:val="false"/>
          <w:i w:val="false"/>
          <w:color w:val="000000"/>
          <w:sz w:val="28"/>
        </w:rPr>
        <w:t>
</w:t>
      </w:r>
    </w:p>
    <w:bookmarkStart w:name="z155" w:id="8"/>
    <w:p>
      <w:pPr>
        <w:spacing w:after="0"/>
        <w:ind w:left="0"/>
        <w:jc w:val="left"/>
      </w:pPr>
      <w:r>
        <w:rPr>
          <w:rFonts w:ascii="Times New Roman"/>
          <w:b/>
          <w:i w:val="false"/>
          <w:color w:val="000000"/>
        </w:rPr>
        <w:t xml:space="preserve"> 2. Мемлекеттік қызметтер көрсету</w:t>
      </w:r>
      <w:r>
        <w:br/>
      </w:r>
      <w:r>
        <w:rPr>
          <w:rFonts w:ascii="Times New Roman"/>
          <w:b/>
          <w:i w:val="false"/>
          <w:color w:val="000000"/>
        </w:rPr>
        <w:t>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 іс-қимыл</w:t>
      </w:r>
      <w:r>
        <w:br/>
      </w:r>
      <w:r>
        <w:rPr>
          <w:rFonts w:ascii="Times New Roman"/>
          <w:b/>
          <w:i w:val="false"/>
          <w:color w:val="000000"/>
        </w:rPr>
        <w:t>тәртібін сипаттау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 Мемлекеттік қызмет көрсету бойынша рәсімдерді (іс-қимылдарды) бастауға негіздеме көрсетілетін қызметті берушіге жүгінген жағдайда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w:t>
      </w:r>
      <w:r>
        <w:rPr>
          <w:rFonts w:ascii="Times New Roman"/>
          <w:b w:val="false"/>
          <w:i w:val="false"/>
          <w:color w:val="000000"/>
          <w:sz w:val="28"/>
        </w:rPr>
        <w:t>№301</w:t>
      </w:r>
      <w:r>
        <w:rPr>
          <w:rFonts w:ascii="Times New Roman"/>
          <w:b w:val="false"/>
          <w:i w:val="false"/>
          <w:color w:val="000000"/>
          <w:sz w:val="28"/>
        </w:rPr>
        <w:t xml:space="preserve"> бұйрығымен бекітілген "II, III және IV санаттардағы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(бұдан әрі – құжаттар топтамасы) қосымшасымен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өтінімді қабылдауы не көрсетілетін қызметті алушының ЭЦҚ куәландырылған электрондық құжат нысанындағы сұрау салуы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құжаттар топтамасын қабылдайды, тіркейді және көрсетілетін қызметті берушінің басшысына бұрыштама қою үшін береді, 20 (жиырма)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құжаттар топтамасын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жауапты орындаушыны айқындайды, тиісті бұрыштама қояды, 30 (отыз)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топтамасының толықтығын тексереді. Ұсынылған құжаттардың толық болмау фактісі анықталған жағдайда өтінішті одан әрі қараудан дәлелді жазбаша бас тартуды береді, 3 (үш) жұмыс күні.</w:t>
      </w:r>
      <w:r>
        <w:br/>
      </w:r>
      <w:r>
        <w:rPr>
          <w:rFonts w:ascii="Times New Roman"/>
          <w:b w:val="false"/>
          <w:i w:val="false"/>
          <w:color w:val="000000"/>
          <w:sz w:val="28"/>
        </w:rPr>
        <w:t>
      </w:t>
      </w:r>
      <w:r>
        <w:rPr>
          <w:rFonts w:ascii="Times New Roman"/>
          <w:b w:val="false"/>
          <w:i w:val="false"/>
          <w:color w:val="000000"/>
          <w:sz w:val="28"/>
        </w:rPr>
        <w:t>Құжаттардың толық топтамасы ұсынылған жағдайда мемлекеттік қызмет көрсету нәтижесінің тиісті жобасын дайындайды:</w:t>
      </w:r>
      <w:r>
        <w:br/>
      </w:r>
      <w:r>
        <w:rPr>
          <w:rFonts w:ascii="Times New Roman"/>
          <w:b w:val="false"/>
          <w:i w:val="false"/>
          <w:color w:val="000000"/>
          <w:sz w:val="28"/>
        </w:rPr>
        <w:t>
      </w:t>
      </w:r>
      <w:r>
        <w:rPr>
          <w:rFonts w:ascii="Times New Roman"/>
          <w:b w:val="false"/>
          <w:i w:val="false"/>
          <w:color w:val="000000"/>
          <w:sz w:val="28"/>
        </w:rPr>
        <w:t>ІІ санаттағы объектілерге мемлекеттік экологиялық сараптама қорытындысын беру – 1 (бір) айдан аспайды; ІІІ және ІV санаттардағы объектілерге 10 (он) жұмыс күні;</w:t>
      </w:r>
      <w:r>
        <w:br/>
      </w:r>
      <w:r>
        <w:rPr>
          <w:rFonts w:ascii="Times New Roman"/>
          <w:b w:val="false"/>
          <w:i w:val="false"/>
          <w:color w:val="000000"/>
          <w:sz w:val="28"/>
        </w:rPr>
        <w:t>
      </w:t>
      </w:r>
      <w:r>
        <w:rPr>
          <w:rFonts w:ascii="Times New Roman"/>
          <w:b w:val="false"/>
          <w:i w:val="false"/>
          <w:color w:val="000000"/>
          <w:sz w:val="28"/>
        </w:rPr>
        <w:t>ІІ санаттағы объектілерге қайталама мемлекеттік экологиялық сараптама қорытындысын беру – 10 (он) жұмыс күнінен аспайды; ІІІ және ІV санаттардағы объектілерге 5 (бес) жұмыс күнінен аспайды;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нәтижесінің жобасын көрсетілетін қызметті берушінің басшысына береді.</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және көрсетілетін қызметті берушінің жауапты орындаушысына береді, 30 (отыз)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мемлекеттік қызмет көрсетудің қол қойылған нәтижесі;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көрсетілетін қызметті алушыға мемлекеттік қызмет көрсету нәтижесін береді, 20 (жиырма)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көрсетілетін қызметті алушыға мемлекеттік қызмет көрсетудің берілген нәтижесі.</w:t>
      </w:r>
      <w:r>
        <w:br/>
      </w:r>
      <w:r>
        <w:rPr>
          <w:rFonts w:ascii="Times New Roman"/>
          <w:b w:val="false"/>
          <w:i w:val="false"/>
          <w:color w:val="000000"/>
          <w:sz w:val="28"/>
        </w:rPr>
        <w:t>
</w:t>
      </w:r>
    </w:p>
    <w:bookmarkStart w:name="z176" w:id="9"/>
    <w:p>
      <w:pPr>
        <w:spacing w:after="0"/>
        <w:ind w:left="0"/>
        <w:jc w:val="left"/>
      </w:pPr>
      <w:r>
        <w:rPr>
          <w:rFonts w:ascii="Times New Roman"/>
          <w:b/>
          <w:i w:val="false"/>
          <w:color w:val="000000"/>
        </w:rPr>
        <w:t xml:space="preserve"> 3. Мемлекеттік қызметтерді көрсету</w:t>
      </w:r>
      <w:r>
        <w:br/>
      </w:r>
      <w:r>
        <w:rPr>
          <w:rFonts w:ascii="Times New Roman"/>
          <w:b/>
          <w:i w:val="false"/>
          <w:color w:val="000000"/>
        </w:rPr>
        <w:t>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 өзара іс-қимыл</w:t>
      </w:r>
      <w:r>
        <w:br/>
      </w:r>
      <w:r>
        <w:rPr>
          <w:rFonts w:ascii="Times New Roman"/>
          <w:b/>
          <w:i w:val="false"/>
          <w:color w:val="000000"/>
        </w:rPr>
        <w:t>тәртібін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көрсетілетін қызметті берушінің кеңсе қызметкері құжаттар топтамасын қабылдайды, тіркейді және көрсетілетін қызметті берушінің басшысына бұрыштама қою үшін береді, 20 (жиырма)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көрсетілетін қызметті берушінің жауапты орындаушысын айқындайды, тиісті бұрыштама қояды және көрсетілетін қызметті берушінің жауапты орындаушысына береді, 30 (отыз) минут;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топтамасының толықтығын тексереді. Ұсынылған құжаттардың толық болмау фактісі анықталған жағдайда өтінішті одан әрі қараудан дәлелді жазбаша бас тартуды береді, 3 (үш) жұмыс күні.</w:t>
      </w:r>
      <w:r>
        <w:br/>
      </w:r>
      <w:r>
        <w:rPr>
          <w:rFonts w:ascii="Times New Roman"/>
          <w:b w:val="false"/>
          <w:i w:val="false"/>
          <w:color w:val="000000"/>
          <w:sz w:val="28"/>
        </w:rPr>
        <w:t>
      </w:t>
      </w:r>
      <w:r>
        <w:rPr>
          <w:rFonts w:ascii="Times New Roman"/>
          <w:b w:val="false"/>
          <w:i w:val="false"/>
          <w:color w:val="000000"/>
          <w:sz w:val="28"/>
        </w:rPr>
        <w:t>Құжаттардың толық топтамасы ұсынылған жағдайда мемлекеттік қызмет көрсету нәтижесінің тиісті жобасын дайындайды:</w:t>
      </w:r>
      <w:r>
        <w:br/>
      </w:r>
      <w:r>
        <w:rPr>
          <w:rFonts w:ascii="Times New Roman"/>
          <w:b w:val="false"/>
          <w:i w:val="false"/>
          <w:color w:val="000000"/>
          <w:sz w:val="28"/>
        </w:rPr>
        <w:t>
      </w:t>
      </w:r>
      <w:r>
        <w:rPr>
          <w:rFonts w:ascii="Times New Roman"/>
          <w:b w:val="false"/>
          <w:i w:val="false"/>
          <w:color w:val="000000"/>
          <w:sz w:val="28"/>
        </w:rPr>
        <w:t>ІІ санаттағы объектілерге мемлекеттік экологиялық сараптама қорытындысын беру – 1 (бір) айдан аспайды; ІІІ және ІV санаттардағы объектілерге он жұмыс күні;</w:t>
      </w:r>
      <w:r>
        <w:br/>
      </w:r>
      <w:r>
        <w:rPr>
          <w:rFonts w:ascii="Times New Roman"/>
          <w:b w:val="false"/>
          <w:i w:val="false"/>
          <w:color w:val="000000"/>
          <w:sz w:val="28"/>
        </w:rPr>
        <w:t>
      </w:t>
      </w:r>
      <w:r>
        <w:rPr>
          <w:rFonts w:ascii="Times New Roman"/>
          <w:b w:val="false"/>
          <w:i w:val="false"/>
          <w:color w:val="000000"/>
          <w:sz w:val="28"/>
        </w:rPr>
        <w:t>ІІ санаттағы объектілерге қайталама мемлекеттік экологиялық сараптама қорытындысын беру – он жұмыс күнінен аспайды; ІІІ және ІV санаттардағы объектілерге бес жұмыс күнінен аспайды;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нәтижесінің жобасын көрсетілетін қызметті берушінің басшысына береді.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және көрсетілетін қызметті берушінің жауапты орындаушысына береді, 30 (отыз) минут.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көрсетілетін қызметті алушыға мемлекеттік қызмет көрсету нәтижесін береді, 20 (жиырма) минут.</w:t>
      </w:r>
      <w:r>
        <w:br/>
      </w:r>
      <w:r>
        <w:rPr>
          <w:rFonts w:ascii="Times New Roman"/>
          <w:b w:val="false"/>
          <w:i w:val="false"/>
          <w:color w:val="000000"/>
          <w:sz w:val="28"/>
        </w:rPr>
        <w:t>
</w:t>
      </w:r>
    </w:p>
    <w:bookmarkStart w:name="z196" w:id="10"/>
    <w:p>
      <w:pPr>
        <w:spacing w:after="0"/>
        <w:ind w:left="0"/>
        <w:jc w:val="left"/>
      </w:pPr>
      <w:r>
        <w:rPr>
          <w:rFonts w:ascii="Times New Roman"/>
          <w:b/>
          <w:i w:val="false"/>
          <w:color w:val="000000"/>
        </w:rPr>
        <w:t xml:space="preserve"> 4. Халыққа қызмет көрсету орталықтарымен</w:t>
      </w:r>
      <w:r>
        <w:br/>
      </w:r>
      <w:r>
        <w:rPr>
          <w:rFonts w:ascii="Times New Roman"/>
          <w:b/>
          <w:i w:val="false"/>
          <w:color w:val="000000"/>
        </w:rPr>
        <w:t>және (немесе) өзге де көрсетілетін қызметті</w:t>
      </w:r>
      <w:r>
        <w:br/>
      </w:r>
      <w:r>
        <w:rPr>
          <w:rFonts w:ascii="Times New Roman"/>
          <w:b/>
          <w:i w:val="false"/>
          <w:color w:val="000000"/>
        </w:rPr>
        <w:t>берушілермен өзара іс-қимыл тәртібін,</w:t>
      </w:r>
      <w:r>
        <w:br/>
      </w:r>
      <w:r>
        <w:rPr>
          <w:rFonts w:ascii="Times New Roman"/>
          <w:b/>
          <w:i w:val="false"/>
          <w:color w:val="000000"/>
        </w:rPr>
        <w:t>сондай-ақ мемлекеттік қызмет көрсету</w:t>
      </w:r>
      <w:r>
        <w:br/>
      </w:r>
      <w:r>
        <w:rPr>
          <w:rFonts w:ascii="Times New Roman"/>
          <w:b/>
          <w:i w:val="false"/>
          <w:color w:val="000000"/>
        </w:rPr>
        <w:t>процесінде ақпараттық жүйелерді</w:t>
      </w:r>
      <w:r>
        <w:br/>
      </w:r>
      <w:r>
        <w:rPr>
          <w:rFonts w:ascii="Times New Roman"/>
          <w:b/>
          <w:i w:val="false"/>
          <w:color w:val="000000"/>
        </w:rPr>
        <w:t>пайдалану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9. ХҚКО-ға жүгіну тәртібін сипаттау, мемлекеттік қызметті алушының сұрауын өңдеу ұзақтығы:</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 көрсетілетін қызметті алушы мемлекеттік қызметті алу үшін ХҚКО-на жүгінеді;</w:t>
      </w:r>
      <w:r>
        <w:br/>
      </w:r>
      <w:r>
        <w:rPr>
          <w:rFonts w:ascii="Times New Roman"/>
          <w:b w:val="false"/>
          <w:i w:val="false"/>
          <w:color w:val="000000"/>
          <w:sz w:val="28"/>
        </w:rPr>
        <w:t>
      </w:t>
      </w:r>
      <w:r>
        <w:rPr>
          <w:rFonts w:ascii="Times New Roman"/>
          <w:b w:val="false"/>
          <w:i w:val="false"/>
          <w:color w:val="000000"/>
          <w:sz w:val="28"/>
        </w:rPr>
        <w:t xml:space="preserve">2) ХҚКО-ның қызметкері өтініштің толтырылу дұрыстығын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ұсынған құжаттар топтамасының толықтығын тексереді, 20 (жиырма) минут.</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 құжаттар топтамасын толық ұсынбаған жағдайда ХҚКО-ның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тартуы туралы қолхат береді.</w:t>
      </w:r>
      <w:r>
        <w:br/>
      </w:r>
      <w:r>
        <w:rPr>
          <w:rFonts w:ascii="Times New Roman"/>
          <w:b w:val="false"/>
          <w:i w:val="false"/>
          <w:color w:val="000000"/>
          <w:sz w:val="28"/>
        </w:rPr>
        <w:t>
      </w:t>
      </w:r>
      <w:r>
        <w:rPr>
          <w:rFonts w:ascii="Times New Roman"/>
          <w:b w:val="false"/>
          <w:i w:val="false"/>
          <w:color w:val="000000"/>
          <w:sz w:val="28"/>
        </w:rPr>
        <w:t>Құжаттар топтамасын толық ұсынған кезде, ХҚКО-ның қызметкері өтінішті "Халыққа қызмет көрсету орталықтары үшін интеграцияланған ақпараттық жүйе" (бұдан әрі - ХҚКО ИАЖ) ақпараттық жүйесінде тіркейді және көрсетілетін қызметті алушыға құжаттар топтамасын қабылдау туралы қолхат береді;</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 егер Қазақстан Республикасының заңдарында өзгеше көзделмесе, ХҚКО-ның қызметкері ақпараттық жүйелердегі заңмен қорғалатын құпияны құрайтын мәліметтерді пайдалануға көрсетілетін қызметті алушының жазбаша келісімін алады, 5 (бес) минуттан аспайды;</w:t>
      </w:r>
      <w:r>
        <w:br/>
      </w:r>
      <w:r>
        <w:rPr>
          <w:rFonts w:ascii="Times New Roman"/>
          <w:b w:val="false"/>
          <w:i w:val="false"/>
          <w:color w:val="000000"/>
          <w:sz w:val="28"/>
        </w:rPr>
        <w:t>
      </w:t>
      </w:r>
      <w:r>
        <w:rPr>
          <w:rFonts w:ascii="Times New Roman"/>
          <w:b w:val="false"/>
          <w:i w:val="false"/>
          <w:color w:val="000000"/>
          <w:sz w:val="28"/>
        </w:rPr>
        <w:t>4) ХҚКО-ның қызметкері көрсетілетін қызметті алушының жеке басын сәйкестендіреді, көрсетілетін қызметті алушы туралы тиісті ақпаратты және ХҚКО ИАЖ-ге берілген құжаттар тізімін енгізеді, 5 (бес) минуттан аспайды;</w:t>
      </w:r>
      <w:r>
        <w:br/>
      </w:r>
      <w:r>
        <w:rPr>
          <w:rFonts w:ascii="Times New Roman"/>
          <w:b w:val="false"/>
          <w:i w:val="false"/>
          <w:color w:val="000000"/>
          <w:sz w:val="28"/>
        </w:rPr>
        <w:t>
      </w:t>
      </w:r>
      <w:r>
        <w:rPr>
          <w:rFonts w:ascii="Times New Roman"/>
          <w:b w:val="false"/>
          <w:i w:val="false"/>
          <w:color w:val="000000"/>
          <w:sz w:val="28"/>
        </w:rPr>
        <w:t>5) ХҚКО-ның қызметкері құжаттар топтамасын қалыптастырады және оны көрсетілетін қызметті берушіге курьерлік немесе өзге де осыған уәкілетті байланыс арқылы жібереді, 1 (бір) күннен аспайды;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 осы регламенттің 6-тармағында көрсетілген мерзімде мемлекеттік қызмет көрсету нәтижесін дайындайды, қол қояды және ХҚКО-ға жібереді;</w:t>
      </w:r>
      <w:r>
        <w:br/>
      </w:r>
      <w:r>
        <w:rPr>
          <w:rFonts w:ascii="Times New Roman"/>
          <w:b w:val="false"/>
          <w:i w:val="false"/>
          <w:color w:val="000000"/>
          <w:sz w:val="28"/>
        </w:rPr>
        <w:t>
      </w:t>
      </w:r>
      <w:r>
        <w:rPr>
          <w:rFonts w:ascii="Times New Roman"/>
          <w:b w:val="false"/>
          <w:i w:val="false"/>
          <w:color w:val="000000"/>
          <w:sz w:val="28"/>
        </w:rPr>
        <w:t>7) ХҚКО-ның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20 (жиырма) минут.</w:t>
      </w:r>
      <w:r>
        <w:br/>
      </w:r>
      <w:r>
        <w:rPr>
          <w:rFonts w:ascii="Times New Roman"/>
          <w:b w:val="false"/>
          <w:i w:val="false"/>
          <w:color w:val="000000"/>
          <w:sz w:val="28"/>
        </w:rPr>
        <w:t>
      </w:t>
      </w:r>
      <w:r>
        <w:rPr>
          <w:rFonts w:ascii="Times New Roman"/>
          <w:b w:val="false"/>
          <w:i w:val="false"/>
          <w:color w:val="000000"/>
          <w:sz w:val="28"/>
        </w:rPr>
        <w:t>Көрсетілетін қызметті алу</w:t>
      </w:r>
      <w:r>
        <w:rPr>
          <w:rFonts w:ascii="Times New Roman"/>
          <w:b w:val="false"/>
          <w:i w:val="false"/>
          <w:color w:val="000000"/>
          <w:sz w:val="28"/>
        </w:rPr>
        <w:t xml:space="preserve"> шы көрсетілген мерзімде мемлекеттік қызмет көрсету нәтижесін алуға келмеген жағдайда, ХҚКО оны 1 (бір) ай бойы сақтауды қамтамасыз етеді, содан кейін оны одан әрі сақтау үшін көрсетілетін қызметті берушіге береді.</w:t>
      </w:r>
      <w:r>
        <w:br/>
      </w:r>
      <w:r>
        <w:rPr>
          <w:rFonts w:ascii="Times New Roman"/>
          <w:b w:val="false"/>
          <w:i w:val="false"/>
          <w:color w:val="000000"/>
          <w:sz w:val="28"/>
        </w:rPr>
        <w:t>
      </w:t>
      </w:r>
      <w:r>
        <w:rPr>
          <w:rFonts w:ascii="Times New Roman"/>
          <w:b w:val="false"/>
          <w:i w:val="false"/>
          <w:color w:val="000000"/>
          <w:sz w:val="28"/>
        </w:rPr>
        <w:t>10. Портал арқылы мемлекеттік қызмет көрсету кезінде көрсетілетін қызметті алушы мен көрсетілетін қызметті берушінің жүгіну және рәсімдердің (іс-қимылдардың)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 көрсетілетін қызметті алушы Порталда жеке тұлғалар үшін жеке сәйкестендіру нөмірі (бұдан әрі </w:t>
      </w:r>
      <w:r>
        <w:rPr>
          <w:rFonts w:ascii="Times New Roman"/>
          <w:b w:val="false"/>
          <w:i w:val="false"/>
          <w:color w:val="000000"/>
          <w:sz w:val="28"/>
        </w:rPr>
        <w:t xml:space="preserve">– </w:t>
      </w:r>
      <w:r>
        <w:rPr>
          <w:rFonts w:ascii="Times New Roman"/>
          <w:b w:val="false"/>
          <w:i w:val="false"/>
          <w:color w:val="000000"/>
          <w:sz w:val="28"/>
        </w:rPr>
        <w:t xml:space="preserve">ЖСН) не заңды тұлғалар үшін бизнес сәйкестендіру нөмірі (бұдан әрі </w:t>
      </w:r>
      <w:r>
        <w:rPr>
          <w:rFonts w:ascii="Times New Roman"/>
          <w:b w:val="false"/>
          <w:i w:val="false"/>
          <w:color w:val="000000"/>
          <w:sz w:val="28"/>
        </w:rPr>
        <w:t xml:space="preserve">– </w:t>
      </w:r>
      <w:r>
        <w:rPr>
          <w:rFonts w:ascii="Times New Roman"/>
          <w:b w:val="false"/>
          <w:i w:val="false"/>
          <w:color w:val="000000"/>
          <w:sz w:val="28"/>
        </w:rPr>
        <w:t>БСН) арқылы тіркеуді (авторизациялауды) жүзеге асырады;</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алушының электрондық мемлекеттік қызметті таңдауы, электрондық сұрау салудың жолдарын толтыруы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бекітуі;</w:t>
      </w:r>
      <w:r>
        <w:br/>
      </w:r>
      <w:r>
        <w:rPr>
          <w:rFonts w:ascii="Times New Roman"/>
          <w:b w:val="false"/>
          <w:i w:val="false"/>
          <w:color w:val="000000"/>
          <w:sz w:val="28"/>
        </w:rPr>
        <w:t>
      </w:t>
      </w:r>
      <w:r>
        <w:rPr>
          <w:rFonts w:ascii="Times New Roman"/>
          <w:b w:val="false"/>
          <w:i w:val="false"/>
          <w:color w:val="000000"/>
          <w:sz w:val="28"/>
        </w:rPr>
        <w:t>3) көрсетілетін қызметті алушының ЭЦҚ арқылы электрондық мемлекеттік қызмет көрсету үшін электрондық сұрау салуды куәландыруы;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электрондық сұрау салуды өңдеуі (тексеруі, тіркеуі);</w:t>
      </w:r>
      <w:r>
        <w:br/>
      </w:r>
      <w:r>
        <w:rPr>
          <w:rFonts w:ascii="Times New Roman"/>
          <w:b w:val="false"/>
          <w:i w:val="false"/>
          <w:color w:val="000000"/>
          <w:sz w:val="28"/>
        </w:rPr>
        <w:t>
      </w:t>
      </w:r>
      <w:r>
        <w:rPr>
          <w:rFonts w:ascii="Times New Roman"/>
          <w:b w:val="false"/>
          <w:i w:val="false"/>
          <w:color w:val="000000"/>
          <w:sz w:val="28"/>
        </w:rPr>
        <w:t>5) көрсетілетін қызметті алушының электрондық сұрау салу мәртебесі және көрсетілетін қызметті алушының "жеке кабинетінде" мемлекеттік қызмет алу тарихында мемлекеттік қызмет көрсету мерзімі туралы хабарламаны алуы;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көрсетілетін қызметті алушының "жеке кабинетіне" ЭЦҚ қолы қойылған электрондық құжат нысанында мемлекеттік қызмет көрсету нәтижесін жіберуі;</w:t>
      </w:r>
      <w:r>
        <w:br/>
      </w:r>
      <w:r>
        <w:rPr>
          <w:rFonts w:ascii="Times New Roman"/>
          <w:b w:val="false"/>
          <w:i w:val="false"/>
          <w:color w:val="000000"/>
          <w:sz w:val="28"/>
        </w:rPr>
        <w:t>
      </w:t>
      </w:r>
      <w:r>
        <w:rPr>
          <w:rFonts w:ascii="Times New Roman"/>
          <w:b w:val="false"/>
          <w:i w:val="false"/>
          <w:color w:val="000000"/>
          <w:sz w:val="28"/>
        </w:rPr>
        <w:t>7) көрсетілетін қызметті алушының "жеке кабинетінде" көрсетілетін қызметті алушының мемлекеттік қызмет нәтижесін алуы.</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Порталдың және (немесе) ХҚКО-ның өзара іс-қимылдарының толық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 қорытындысын</w:t>
            </w:r>
            <w:r>
              <w:br/>
            </w:r>
            <w:r>
              <w:rPr>
                <w:rFonts w:ascii="Times New Roman"/>
                <w:b w:val="false"/>
                <w:i w:val="false"/>
                <w:color w:val="000000"/>
                <w:sz w:val="20"/>
              </w:rPr>
              <w:t>беру регламентіне 1-қосымша</w:t>
            </w:r>
          </w:p>
        </w:tc>
      </w:tr>
    </w:tbl>
    <w:bookmarkStart w:name="z235" w:id="11"/>
    <w:p>
      <w:pPr>
        <w:spacing w:after="0"/>
        <w:ind w:left="0"/>
        <w:jc w:val="left"/>
      </w:pPr>
      <w:r>
        <w:rPr>
          <w:rFonts w:ascii="Times New Roman"/>
          <w:b/>
          <w:i w:val="false"/>
          <w:color w:val="000000"/>
        </w:rPr>
        <w:t xml:space="preserve"> Портал арқылы мемлекеттік көрсетілетін</w:t>
      </w:r>
      <w:r>
        <w:br/>
      </w:r>
      <w:r>
        <w:rPr>
          <w:rFonts w:ascii="Times New Roman"/>
          <w:b/>
          <w:i w:val="false"/>
          <w:color w:val="000000"/>
        </w:rPr>
        <w:t>қызметті көрсетуге тартылған ақпараттық</w:t>
      </w:r>
      <w:r>
        <w:br/>
      </w:r>
      <w:r>
        <w:rPr>
          <w:rFonts w:ascii="Times New Roman"/>
          <w:b/>
          <w:i w:val="false"/>
          <w:color w:val="000000"/>
        </w:rPr>
        <w:t>жүйелердің функционалдық өзара</w:t>
      </w:r>
      <w:r>
        <w:br/>
      </w:r>
      <w:r>
        <w:rPr>
          <w:rFonts w:ascii="Times New Roman"/>
          <w:b/>
          <w:i w:val="false"/>
          <w:color w:val="000000"/>
        </w:rPr>
        <w:t>іс-қимыл диаграммасы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12"/>
    <w:p>
      <w:pPr>
        <w:spacing w:after="0"/>
        <w:ind w:left="0"/>
        <w:jc w:val="left"/>
      </w:pPr>
      <w:r>
        <w:rPr>
          <w:rFonts w:ascii="Times New Roman"/>
          <w:b/>
          <w:i w:val="false"/>
          <w:color w:val="000000"/>
        </w:rPr>
        <w:t xml:space="preserve"> Шартты белгілер мен қысқартулар:</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 қорытындысын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245" w:id="13"/>
    <w:p>
      <w:pPr>
        <w:spacing w:after="0"/>
        <w:ind w:left="0"/>
        <w:jc w:val="left"/>
      </w:pPr>
      <w:r>
        <w:rPr>
          <w:rFonts w:ascii="Times New Roman"/>
          <w:b/>
          <w:i w:val="false"/>
          <w:color w:val="000000"/>
        </w:rPr>
        <w:t xml:space="preserve"> "II, III және IV санаттардағы</w:t>
      </w:r>
      <w:r>
        <w:br/>
      </w:r>
      <w:r>
        <w:rPr>
          <w:rFonts w:ascii="Times New Roman"/>
          <w:b/>
          <w:i w:val="false"/>
          <w:color w:val="000000"/>
        </w:rPr>
        <w:t>объектілер үшін мемлекеттік экологиялық</w:t>
      </w:r>
      <w:r>
        <w:br/>
      </w:r>
      <w:r>
        <w:rPr>
          <w:rFonts w:ascii="Times New Roman"/>
          <w:b/>
          <w:i w:val="false"/>
          <w:color w:val="000000"/>
        </w:rPr>
        <w:t>сараптама қорытындысын беру" мемлекеттік</w:t>
      </w:r>
      <w:r>
        <w:br/>
      </w:r>
      <w:r>
        <w:rPr>
          <w:rFonts w:ascii="Times New Roman"/>
          <w:b/>
          <w:i w:val="false"/>
          <w:color w:val="000000"/>
        </w:rPr>
        <w:t>көрсетілетін қызмет регламенті" мемлекеттік</w:t>
      </w:r>
      <w:r>
        <w:br/>
      </w:r>
      <w:r>
        <w:rPr>
          <w:rFonts w:ascii="Times New Roman"/>
          <w:b/>
          <w:i w:val="false"/>
          <w:color w:val="000000"/>
        </w:rPr>
        <w:t>қызмет көрсетудің бизнес-процестерінің</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200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