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f843" w14:textId="66df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30 қазандағы № 460 қаулысы. Қостанай облысының Әділет департаментінде 2015 жылғы 2 желтоқсанда № 6030 болып тіркелді. Күші жойылды - Қостанай облысы әкімдігінің 2020 жылғы 13 қаңтардағы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Ағаш кесу және орман</w:t>
      </w:r>
      <w:r>
        <w:rPr>
          <w:rFonts w:ascii="Times New Roman"/>
          <w:b w:val="false"/>
          <w:i w:val="false"/>
          <w:color w:val="000000"/>
          <w:sz w:val="28"/>
        </w:rPr>
        <w:t xml:space="preserve"> билетін беру";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Қостанай облысы әкімдігінің 17.05.2017 </w:t>
      </w:r>
      <w:r>
        <w:rPr>
          <w:rFonts w:ascii="Times New Roman"/>
          <w:b w:val="false"/>
          <w:i w:val="false"/>
          <w:color w:val="000000"/>
          <w:sz w:val="28"/>
        </w:rPr>
        <w:t>№ 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w:t>
      </w:r>
      <w:r>
        <w:rPr>
          <w:rFonts w:ascii="Times New Roman"/>
          <w:b w:val="false"/>
          <w:i w:val="false"/>
          <w:color w:val="000000"/>
          <w:sz w:val="28"/>
        </w:rPr>
        <w:t>Мемлекеттік орман қоры</w:t>
      </w:r>
      <w:r>
        <w:rPr>
          <w:rFonts w:ascii="Times New Roman"/>
          <w:b w:val="false"/>
          <w:i w:val="false"/>
          <w:color w:val="000000"/>
          <w:sz w:val="28"/>
        </w:rPr>
        <w:t xml:space="preserve"> учаскелерінде ұзақ мерзімді орман пайдалану шартын мемлекеттік тіркеу" мемлекеттік көрсетілетін қызмет регламенттері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17.05.2017 </w:t>
      </w:r>
      <w:r>
        <w:rPr>
          <w:rFonts w:ascii="Times New Roman"/>
          <w:b w:val="false"/>
          <w:i w:val="false"/>
          <w:color w:val="000000"/>
          <w:sz w:val="28"/>
        </w:rPr>
        <w:t>№ 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қазандағы</w:t>
            </w:r>
            <w:r>
              <w:br/>
            </w:r>
            <w:r>
              <w:rPr>
                <w:rFonts w:ascii="Times New Roman"/>
                <w:b w:val="false"/>
                <w:i w:val="false"/>
                <w:color w:val="000000"/>
                <w:sz w:val="20"/>
              </w:rPr>
              <w:t>№ 460 қаулысымен бекітілген</w:t>
            </w:r>
          </w:p>
        </w:tc>
      </w:tr>
    </w:tbl>
    <w:p>
      <w:pPr>
        <w:spacing w:after="0"/>
        <w:ind w:left="0"/>
        <w:jc w:val="left"/>
      </w:pPr>
      <w:r>
        <w:rPr>
          <w:rFonts w:ascii="Times New Roman"/>
          <w:b/>
          <w:i w:val="false"/>
          <w:color w:val="000000"/>
        </w:rPr>
        <w:t xml:space="preserve"> "Ағаш кесу және орман билетін беру" мемлекеттік көрсетілетін қызмет регламенті</w:t>
      </w:r>
    </w:p>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"Ағаш кесу және орман билетін беру" мемлекеттік көрсетілетін қызметін (бұдан әрі – мемлекеттік көрсетілетін қызмет) мемлекеттік орман иеленушілері (бұдан әрі – көрсетілетін қызметті беруші) көрсетеді.</w:t>
      </w:r>
    </w:p>
    <w:bookmarkEnd w:id="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Берілген рұқсаттар туралы мәліметтер "Е-лицензиялау" мемлекеттік деректер базасы" ақпараттық жүйесіне енгізіледі.</w:t>
      </w:r>
    </w:p>
    <w:bookmarkStart w:name="z10" w:id="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7"/>
    <w:bookmarkStart w:name="z11" w:id="8"/>
    <w:p>
      <w:pPr>
        <w:spacing w:after="0"/>
        <w:ind w:left="0"/>
        <w:jc w:val="both"/>
      </w:pPr>
      <w:r>
        <w:rPr>
          <w:rFonts w:ascii="Times New Roman"/>
          <w:b w:val="false"/>
          <w:i w:val="false"/>
          <w:color w:val="000000"/>
          <w:sz w:val="28"/>
        </w:rPr>
        <w:t>
      3. Мемлекеттік қызметті көрсету нәтижесі – ағаш кесу және (немесе) орман билетін беру.</w:t>
      </w:r>
    </w:p>
    <w:bookmarkEnd w:id="8"/>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2"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13" w:id="10"/>
    <w:p>
      <w:pPr>
        <w:spacing w:after="0"/>
        <w:ind w:left="0"/>
        <w:jc w:val="both"/>
      </w:pPr>
      <w:r>
        <w:rPr>
          <w:rFonts w:ascii="Times New Roman"/>
          <w:b w:val="false"/>
          <w:i w:val="false"/>
          <w:color w:val="000000"/>
          <w:sz w:val="28"/>
        </w:rPr>
        <w:t xml:space="preserve">
      ( 4. Мемлекеттік қызметті көрсету бойынша рәсімдерді (іс-қимылдарды) бастауға негіздеме "Орман шаруашылығы және ерекше қорғалатын табиғи аумақтар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"Ағаш кесу және орман билетін беру"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көрсетілетін қызметті алушыдан (не куәландырылған сенімхат бойынша оның өкілінен) өтінішті көрсетілетін қызметті берушінің қабылдауы болып табылады.</w:t>
      </w:r>
    </w:p>
    <w:bookmarkEnd w:id="10"/>
    <w:bookmarkStart w:name="z14"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орындау ұзақтығы:</w:t>
      </w:r>
    </w:p>
    <w:bookmarkEnd w:id="11"/>
    <w:p>
      <w:pPr>
        <w:spacing w:after="0"/>
        <w:ind w:left="0"/>
        <w:jc w:val="both"/>
      </w:pPr>
      <w:r>
        <w:rPr>
          <w:rFonts w:ascii="Times New Roman"/>
          <w:b w:val="false"/>
          <w:i w:val="false"/>
          <w:color w:val="000000"/>
          <w:sz w:val="28"/>
        </w:rPr>
        <w:t>
      1) көрсетілетін қызметті берушінің кеңсе қызметкері өтінішті қабылдайды, тіркейді, көрсетілетін қызметті алушы өтінішінің көшірмесіне өтінішті қабылдау күні мен уақытын көрсете отырып, тіркеу туралы белгі қояды және көрсетілетін қызметті берушінің басшысына жібереді, 30 (отыз) минут.</w:t>
      </w:r>
    </w:p>
    <w:p>
      <w:pPr>
        <w:spacing w:after="0"/>
        <w:ind w:left="0"/>
        <w:jc w:val="both"/>
      </w:pPr>
      <w:r>
        <w:rPr>
          <w:rFonts w:ascii="Times New Roman"/>
          <w:b w:val="false"/>
          <w:i w:val="false"/>
          <w:color w:val="000000"/>
          <w:sz w:val="28"/>
        </w:rPr>
        <w:t>
      Рәсімнің (іс-қимылдың) нәтижесі – өтінішті қабылдау;</w:t>
      </w:r>
    </w:p>
    <w:p>
      <w:pPr>
        <w:spacing w:after="0"/>
        <w:ind w:left="0"/>
        <w:jc w:val="both"/>
      </w:pPr>
      <w:r>
        <w:rPr>
          <w:rFonts w:ascii="Times New Roman"/>
          <w:b w:val="false"/>
          <w:i w:val="false"/>
          <w:color w:val="000000"/>
          <w:sz w:val="28"/>
        </w:rPr>
        <w:t>
      2) көрсетілетін қызметті берушінің басшысы өтінішпен танысады, көрсетілетін қызмет берушінің жауапты орындаушысын айқындайды, бұрыштама қояды, 20 (жиырма)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мемлекеттік қызмет көрсету нәтижесінің жобасын дайындайды, 2 (екі) жұмыс күн.</w:t>
      </w:r>
    </w:p>
    <w:p>
      <w:pPr>
        <w:spacing w:after="0"/>
        <w:ind w:left="0"/>
        <w:jc w:val="both"/>
      </w:pPr>
      <w:r>
        <w:rPr>
          <w:rFonts w:ascii="Times New Roman"/>
          <w:b w:val="false"/>
          <w:i w:val="false"/>
          <w:color w:val="000000"/>
          <w:sz w:val="28"/>
        </w:rPr>
        <w:t xml:space="preserve">
      Орман шаруашылығы саласындағы уәкілетті органның ведомствосы бекіткен сүрек дайындау көлемінің, Қазақстан Республикасы Орман кодексінің 13-бабының 1-тармағының </w:t>
      </w:r>
      <w:r>
        <w:rPr>
          <w:rFonts w:ascii="Times New Roman"/>
          <w:b w:val="false"/>
          <w:i w:val="false"/>
          <w:color w:val="000000"/>
          <w:sz w:val="28"/>
        </w:rPr>
        <w:t>18-20) тармақшасына</w:t>
      </w:r>
      <w:r>
        <w:rPr>
          <w:rFonts w:ascii="Times New Roman"/>
          <w:b w:val="false"/>
          <w:i w:val="false"/>
          <w:color w:val="000000"/>
          <w:sz w:val="28"/>
        </w:rPr>
        <w:t xml:space="preserve"> сәйкес орман иеленушімен келісімделген кеспеағаштарды игерудің технологиялық карталарының болмауы анықталған жағдайда көрсетілетін қызметті беруші аталған мерзімде өтінішті қараудан дәлелді бас тарту береді.</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20 (жиырма) минут.</w:t>
      </w:r>
    </w:p>
    <w:p>
      <w:pPr>
        <w:spacing w:after="0"/>
        <w:ind w:left="0"/>
        <w:jc w:val="both"/>
      </w:pPr>
      <w:r>
        <w:rPr>
          <w:rFonts w:ascii="Times New Roman"/>
          <w:b w:val="false"/>
          <w:i w:val="false"/>
          <w:color w:val="000000"/>
          <w:sz w:val="28"/>
        </w:rPr>
        <w:t>
      Рәсімнің (іс-қимылдың) нәтижесі - мемлекеттік қызмет көрсетудің қол қойылған нәтижесі;</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30 (отыз) минут.</w:t>
      </w:r>
    </w:p>
    <w:p>
      <w:pPr>
        <w:spacing w:after="0"/>
        <w:ind w:left="0"/>
        <w:jc w:val="both"/>
      </w:pPr>
      <w:r>
        <w:rPr>
          <w:rFonts w:ascii="Times New Roman"/>
          <w:b w:val="false"/>
          <w:i w:val="false"/>
          <w:color w:val="000000"/>
          <w:sz w:val="28"/>
        </w:rPr>
        <w:t>
      Рәсімнің (іс-қимылдың) нәтижесі - мемлекеттік қызмет көрсетудің берілген нәтижесі.</w:t>
      </w:r>
    </w:p>
    <w:bookmarkStart w:name="z15" w:id="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2"/>
    <w:bookmarkStart w:name="z16"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17" w:id="1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4"/>
    <w:p>
      <w:pPr>
        <w:spacing w:after="0"/>
        <w:ind w:left="0"/>
        <w:jc w:val="both"/>
      </w:pPr>
      <w:r>
        <w:rPr>
          <w:rFonts w:ascii="Times New Roman"/>
          <w:b w:val="false"/>
          <w:i w:val="false"/>
          <w:color w:val="000000"/>
          <w:sz w:val="28"/>
        </w:rPr>
        <w:t>
      1) көрсетілетін қызметті берушінің кеңсе қызметкері өтінішті қабылдайды, тіркейді, көрсетілетін қызметті алушы өтінішінің көшірмесіне өтінішті қабылдау күні мен уақытын көрсете отырып, тіркеу туралы белгі қояды және көрсетілетін қызметті берушінің басшысына жібереді, 30 (отыз) минут;</w:t>
      </w:r>
    </w:p>
    <w:p>
      <w:pPr>
        <w:spacing w:after="0"/>
        <w:ind w:left="0"/>
        <w:jc w:val="both"/>
      </w:pPr>
      <w:r>
        <w:rPr>
          <w:rFonts w:ascii="Times New Roman"/>
          <w:b w:val="false"/>
          <w:i w:val="false"/>
          <w:color w:val="000000"/>
          <w:sz w:val="28"/>
        </w:rPr>
        <w:t>
      2) көрсетілетін қызметті берушінің басшысы өтінішпен танысады, көрсетілетін қызмет берушінің жауапты орындаушысын айқындайды, бұрыштама қояды, 20 (жиырма) минут;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мемлекеттік қызмет көрсету нәтижесінің жобасын дайындайды, 2 (екі) жұмыс күн.</w:t>
      </w:r>
    </w:p>
    <w:p>
      <w:pPr>
        <w:spacing w:after="0"/>
        <w:ind w:left="0"/>
        <w:jc w:val="both"/>
      </w:pPr>
      <w:r>
        <w:rPr>
          <w:rFonts w:ascii="Times New Roman"/>
          <w:b w:val="false"/>
          <w:i w:val="false"/>
          <w:color w:val="000000"/>
          <w:sz w:val="28"/>
        </w:rPr>
        <w:t xml:space="preserve">
      Орман шаруашылығы саласындағы уәкілетті органның ведомствосы бекіткен сүрек дайындау көлемінің, Қазақстан Республикасы Орман кодексінің 13-бабының 1-тармағының </w:t>
      </w:r>
      <w:r>
        <w:rPr>
          <w:rFonts w:ascii="Times New Roman"/>
          <w:b w:val="false"/>
          <w:i w:val="false"/>
          <w:color w:val="000000"/>
          <w:sz w:val="28"/>
        </w:rPr>
        <w:t>18-20) тармақшасына</w:t>
      </w:r>
      <w:r>
        <w:rPr>
          <w:rFonts w:ascii="Times New Roman"/>
          <w:b w:val="false"/>
          <w:i w:val="false"/>
          <w:color w:val="000000"/>
          <w:sz w:val="28"/>
        </w:rPr>
        <w:t xml:space="preserve"> сәйкес орман иеленушімен келісімделген кеспеағаштарды игерудің технологиялық карталарының болмауы анықталған жағдайда көрсетілетін қызметті беруші аталған мерзімде өтінішті қараудан дәлелді бас тарту береді.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20 (жиырма) минут;</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30 (отыз) минут.</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әкімдігінің 09.08.2016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p>
      <w:pPr>
        <w:spacing w:after="0"/>
        <w:ind w:left="0"/>
        <w:jc w:val="both"/>
      </w:pPr>
      <w:r>
        <w:rPr>
          <w:rFonts w:ascii="Times New Roman"/>
          <w:b w:val="false"/>
          <w:i w:val="false"/>
          <w:color w:val="ff0000"/>
          <w:sz w:val="28"/>
        </w:rPr>
        <w:t xml:space="preserve">
      Ескерту. 4-бөлімгің тақырыбы жаңа редакцияда - Қостанай облысы әкімдігінің 09.08.2016 </w:t>
      </w:r>
      <w:r>
        <w:rPr>
          <w:rFonts w:ascii="Times New Roman"/>
          <w:b w:val="false"/>
          <w:i w:val="false"/>
          <w:color w:val="ff0000"/>
          <w:sz w:val="28"/>
        </w:rPr>
        <w:t>№ 373</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Start w:name="z19" w:id="16"/>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24.01.2019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6200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қазандағы</w:t>
            </w:r>
            <w:r>
              <w:br/>
            </w:r>
            <w:r>
              <w:rPr>
                <w:rFonts w:ascii="Times New Roman"/>
                <w:b w:val="false"/>
                <w:i w:val="false"/>
                <w:color w:val="000000"/>
                <w:sz w:val="20"/>
              </w:rPr>
              <w:t>№ 460 қаулысымен бекітілген</w:t>
            </w:r>
          </w:p>
        </w:tc>
      </w:tr>
    </w:tbl>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регламенті</w:t>
      </w:r>
    </w:p>
    <w:bookmarkStart w:name="z22" w:id="17"/>
    <w:p>
      <w:pPr>
        <w:spacing w:after="0"/>
        <w:ind w:left="0"/>
        <w:jc w:val="both"/>
      </w:pPr>
      <w:r>
        <w:rPr>
          <w:rFonts w:ascii="Times New Roman"/>
          <w:b w:val="false"/>
          <w:i w:val="false"/>
          <w:color w:val="ff0000"/>
          <w:sz w:val="28"/>
        </w:rPr>
        <w:t xml:space="preserve">
      Ескерту. Регламент алынып тасталды - Қостанай облысы әкімдігінің 17.05.2017 </w:t>
      </w:r>
      <w:r>
        <w:rPr>
          <w:rFonts w:ascii="Times New Roman"/>
          <w:b w:val="false"/>
          <w:i w:val="false"/>
          <w:color w:val="ff0000"/>
          <w:sz w:val="28"/>
        </w:rPr>
        <w:t>№ 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қазандағы</w:t>
            </w:r>
            <w:r>
              <w:br/>
            </w:r>
            <w:r>
              <w:rPr>
                <w:rFonts w:ascii="Times New Roman"/>
                <w:b w:val="false"/>
                <w:i w:val="false"/>
                <w:color w:val="000000"/>
                <w:sz w:val="20"/>
              </w:rPr>
              <w:t>№ 460 қаулысымен бекітілген</w:t>
            </w:r>
          </w:p>
        </w:tc>
      </w:tr>
    </w:tbl>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көрсетілетін қызмет регламенті</w:t>
      </w:r>
    </w:p>
    <w:bookmarkStart w:name="z37" w:id="18"/>
    <w:p>
      <w:pPr>
        <w:spacing w:after="0"/>
        <w:ind w:left="0"/>
        <w:jc w:val="left"/>
      </w:pPr>
      <w:r>
        <w:rPr>
          <w:rFonts w:ascii="Times New Roman"/>
          <w:b/>
          <w:i w:val="false"/>
          <w:color w:val="000000"/>
        </w:rPr>
        <w:t xml:space="preserve"> 1. Жалпы ережелер</w:t>
      </w:r>
    </w:p>
    <w:bookmarkEnd w:id="18"/>
    <w:bookmarkStart w:name="z38" w:id="19"/>
    <w:p>
      <w:pPr>
        <w:spacing w:after="0"/>
        <w:ind w:left="0"/>
        <w:jc w:val="both"/>
      </w:pPr>
      <w:r>
        <w:rPr>
          <w:rFonts w:ascii="Times New Roman"/>
          <w:b w:val="false"/>
          <w:i w:val="false"/>
          <w:color w:val="000000"/>
          <w:sz w:val="28"/>
        </w:rPr>
        <w:t>
      1. "Мемлекеттік орман қоры учаскелерінде ұзақ мерзімді орман пайдалану шартын мемлекеттік тіркеу"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1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Start w:name="z39" w:id="2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20"/>
    <w:bookmarkStart w:name="z40" w:id="21"/>
    <w:p>
      <w:pPr>
        <w:spacing w:after="0"/>
        <w:ind w:left="0"/>
        <w:jc w:val="both"/>
      </w:pPr>
      <w:r>
        <w:rPr>
          <w:rFonts w:ascii="Times New Roman"/>
          <w:b w:val="false"/>
          <w:i w:val="false"/>
          <w:color w:val="000000"/>
          <w:sz w:val="28"/>
        </w:rPr>
        <w:t>
      3. Мемлекеттік қызмет көрсету нәтижесі – мемлекеттік орман қоры учаскелерінде ұзақ мерзімді орман пайдалану шартын мемлекеттік тіркеу.</w:t>
      </w:r>
    </w:p>
    <w:bookmarkEnd w:id="21"/>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41"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42" w:id="23"/>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"Орман шаруашылығы және ерекше қорғалатын табиғи аумақтар саласындағы мемлекеттік көрсетілетін қызмет стандарттарын бекіту туралы" Қазақстан Республикасы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учаскелерінде ұзақ мерзімді орман пайдалану шартын мемлекеттік тіркеу" мемлекеттік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көрсетілетін қызметті алушы (не куәландырылған сенімхат бойынша оның өкілі) жүгінген жағдайда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не көрсетілетін қызметті алушының ЭЦҚ куәландырылған электрондық құжат нысанындағы сұрау болып табылады.</w:t>
      </w:r>
    </w:p>
    <w:bookmarkEnd w:id="23"/>
    <w:bookmarkStart w:name="z43" w:id="2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тіркейді, құжаттар топтамасын қабылдау күні мен уақытын көрсете отырып, көрсетілетін қызметті алушы өтінішінің көшірмесіне тіркеу туралы белгі қояды және көрсетілетін қызметті берушінің басшысына жібереді, 10 (он)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бұрыштама қояды, 20 (жиырма)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қызмет көрсету нәтижесінің жобасын дайындайды және көрсетілетін қызметті берушінің басшысына қол қою үшін жібереді, 1 (бір) жұмыс күні.</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мөрін басады, 20 (жиырма)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берушінің мөрі бар, мемлекеттік қызмет көрсетудің қол қойылған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10 (он) минут.</w:t>
      </w:r>
    </w:p>
    <w:p>
      <w:pPr>
        <w:spacing w:after="0"/>
        <w:ind w:left="0"/>
        <w:jc w:val="both"/>
      </w:pPr>
      <w:r>
        <w:rPr>
          <w:rFonts w:ascii="Times New Roman"/>
          <w:b w:val="false"/>
          <w:i w:val="false"/>
          <w:color w:val="000000"/>
          <w:sz w:val="28"/>
        </w:rPr>
        <w:t>
      Рәсімнің (іс-қимылдың) нәтижесі - мемлекеттік қызмет көрсетудің берілген нәтижесі.</w:t>
      </w:r>
    </w:p>
    <w:bookmarkStart w:name="z44"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45" w:id="26"/>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2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46" w:id="2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7"/>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тіркейді, құжаттар топтамасын қабылдау күні мен уақытын көрсете отырып, көрсетілетін қызметті алушы өтінішінің көшірмесіне тіркеу туралы белгі қояды және көрсетілетін қызметті берушінің басшысына жібереді, 10 (он) минут.</w:t>
      </w:r>
    </w:p>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бұрыштама қояды, 20 (жиырма)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қызмет көрсету нәтижесінің жобасын дайындайды және көрсетілетін қызметті берушінің басшысына қол қою үшін жібереді, 1 (бір)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мөрін басады, 20 (жиырма)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10 (он) минут.</w:t>
      </w:r>
    </w:p>
    <w:bookmarkStart w:name="z47" w:id="2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8"/>
    <w:p>
      <w:pPr>
        <w:spacing w:after="0"/>
        <w:ind w:left="0"/>
        <w:jc w:val="both"/>
      </w:pPr>
      <w:r>
        <w:rPr>
          <w:rFonts w:ascii="Times New Roman"/>
          <w:b w:val="false"/>
          <w:i w:val="false"/>
          <w:color w:val="ff0000"/>
          <w:sz w:val="28"/>
        </w:rPr>
        <w:t xml:space="preserve">
      Ескерту. 4-бөлімгің тақырыбы жаңа редакцияда - Қостанай облысы әкімдігінің 09.08.2016 </w:t>
      </w:r>
      <w:r>
        <w:rPr>
          <w:rFonts w:ascii="Times New Roman"/>
          <w:b w:val="false"/>
          <w:i w:val="false"/>
          <w:color w:val="ff0000"/>
          <w:sz w:val="28"/>
        </w:rPr>
        <w:t>№ 373</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Start w:name="z48" w:id="29"/>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24.01.2019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p>
    <w:bookmarkStart w:name="z49" w:id="30"/>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w:t>
      </w:r>
    </w:p>
    <w:bookmarkEnd w:id="30"/>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ЭЦҚ арқылы жүзеге асырады;</w:t>
      </w:r>
    </w:p>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 жолдарын толтыруы және құжаттар топтамасын бекітуі;</w:t>
      </w:r>
    </w:p>
    <w:p>
      <w:pPr>
        <w:spacing w:after="0"/>
        <w:ind w:left="0"/>
        <w:jc w:val="both"/>
      </w:pPr>
      <w:r>
        <w:rPr>
          <w:rFonts w:ascii="Times New Roman"/>
          <w:b w:val="false"/>
          <w:i w:val="false"/>
          <w:color w:val="000000"/>
          <w:sz w:val="28"/>
        </w:rPr>
        <w:t>
      3) электрондық мемлекеттік көрсетілетін қызметті көрсету үшін көрсетілетін қызметті алушының ЭЦҚ-сы арқылы электрондық сұрау салуды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 көрсетілетін қызметті алушының "жеке кабинетінде" мемлекеттік көрсетілетін қызметті алу тарихында электрондық сұрау салу мәртебесі мен мемлекеттік көрсетілетін қызмет мерзімі туралы хабарламаны көрсетілетін қызметті алушының алуы;</w:t>
      </w:r>
    </w:p>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қызметтің нәтижесін ЭЦҚ қойылған электрондық құжат нысанында көрсетілетін қызметті алушының "жеке кабинетіне" жіберуі;</w:t>
      </w:r>
    </w:p>
    <w:p>
      <w:pPr>
        <w:spacing w:after="0"/>
        <w:ind w:left="0"/>
        <w:jc w:val="both"/>
      </w:pPr>
      <w:r>
        <w:rPr>
          <w:rFonts w:ascii="Times New Roman"/>
          <w:b w:val="false"/>
          <w:i w:val="false"/>
          <w:color w:val="000000"/>
          <w:sz w:val="28"/>
        </w:rPr>
        <w:t>
      7) көрсетілетін қызметті алушының мемлекеттік көрсетілетін қызметтің нәтижесін көрсетілетін қызметті алушының "жеке кабинетінде" мемлекеттік көрсетілетін қызметті алу тарихында алуы.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пайдалану тәртібін сипаттау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Қостанай облысы әкімдігінің 09.08.2016 </w:t>
      </w:r>
      <w:r>
        <w:rPr>
          <w:rFonts w:ascii="Times New Roman"/>
          <w:b w:val="false"/>
          <w:i w:val="false"/>
          <w:color w:val="000000"/>
          <w:sz w:val="28"/>
        </w:rPr>
        <w:t>№ 373</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6200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және қысқартулар:</w:t>
      </w:r>
    </w:p>
    <w:p>
      <w:pPr>
        <w:spacing w:after="0"/>
        <w:ind w:left="0"/>
        <w:jc w:val="left"/>
      </w:pPr>
      <w:r>
        <w:br/>
      </w:r>
    </w:p>
    <w:p>
      <w:pPr>
        <w:spacing w:after="0"/>
        <w:ind w:left="0"/>
        <w:jc w:val="both"/>
      </w:pPr>
      <w:r>
        <w:drawing>
          <wp:inline distT="0" distB="0" distL="0" distR="0">
            <wp:extent cx="76200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6200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620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