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47fc" w14:textId="de74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28 қазандағы № 456 қаулысы. Қостанай облысының Әділет департаментінде 2015 жылғы 26 қарашада № 6023 болып тіркелді. Күші жойылды - Қостанай облысы әкімдігінің 2020 жылғы 20 қаңтардағы № 16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20.01.2020 </w:t>
      </w:r>
      <w:r>
        <w:rPr>
          <w:rFonts w:ascii="Times New Roman"/>
          <w:b w:val="false"/>
          <w:i w:val="false"/>
          <w:color w:val="ff0000"/>
          <w:sz w:val="28"/>
        </w:rPr>
        <w:t>№ 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End w:id="0"/>
    <w:bookmarkStart w:name="z2" w:id="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End w:id="1"/>
    <w:bookmarkStart w:name="z3" w:id="2"/>
    <w:p>
      <w:pPr>
        <w:spacing w:after="0"/>
        <w:ind w:left="0"/>
        <w:jc w:val="both"/>
      </w:pPr>
      <w:r>
        <w:rPr>
          <w:rFonts w:ascii="Times New Roman"/>
          <w:b w:val="false"/>
          <w:i w:val="false"/>
          <w:color w:val="000000"/>
          <w:sz w:val="28"/>
        </w:rPr>
        <w:t>
      1. Қоса беріліп отырған:</w:t>
      </w:r>
    </w:p>
    <w:bookmarkEnd w:id="2"/>
    <w:bookmarkStart w:name="z4" w:id="3"/>
    <w:p>
      <w:pPr>
        <w:spacing w:after="0"/>
        <w:ind w:left="0"/>
        <w:jc w:val="both"/>
      </w:pPr>
      <w:r>
        <w:rPr>
          <w:rFonts w:ascii="Times New Roman"/>
          <w:b w:val="false"/>
          <w:i w:val="false"/>
          <w:color w:val="000000"/>
          <w:sz w:val="28"/>
        </w:rPr>
        <w:t xml:space="preserve">
      1) "Медициналық қызметке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Қостанай облысы әкімдігінің 04.05.2019 </w:t>
      </w:r>
      <w:r>
        <w:rPr>
          <w:rFonts w:ascii="Times New Roman"/>
          <w:b w:val="false"/>
          <w:i w:val="false"/>
          <w:color w:val="000000"/>
          <w:sz w:val="28"/>
        </w:rPr>
        <w:t>№ 186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22.02.2017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04.05.2019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қаулыларымен.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28 қазандағы</w:t>
            </w:r>
            <w:r>
              <w:br/>
            </w:r>
            <w:r>
              <w:rPr>
                <w:rFonts w:ascii="Times New Roman"/>
                <w:b w:val="false"/>
                <w:i w:val="false"/>
                <w:color w:val="000000"/>
                <w:sz w:val="20"/>
              </w:rPr>
              <w:t>№ 456 қаулысымен бекітілген</w:t>
            </w:r>
          </w:p>
        </w:tc>
      </w:tr>
    </w:tbl>
    <w:bookmarkStart w:name="z11" w:id="5"/>
    <w:p>
      <w:pPr>
        <w:spacing w:after="0"/>
        <w:ind w:left="0"/>
        <w:jc w:val="left"/>
      </w:pPr>
      <w:r>
        <w:rPr>
          <w:rFonts w:ascii="Times New Roman"/>
          <w:b/>
          <w:i w:val="false"/>
          <w:color w:val="000000"/>
        </w:rPr>
        <w:t xml:space="preserve"> "Медициналық қызметке лицензия беру"</w:t>
      </w:r>
      <w:r>
        <w:br/>
      </w:r>
      <w:r>
        <w:rPr>
          <w:rFonts w:ascii="Times New Roman"/>
          <w:b/>
          <w:i w:val="false"/>
          <w:color w:val="000000"/>
        </w:rPr>
        <w:t>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08.06.2018 </w:t>
      </w:r>
      <w:r>
        <w:rPr>
          <w:rFonts w:ascii="Times New Roman"/>
          <w:b w:val="false"/>
          <w:i w:val="false"/>
          <w:color w:val="ff0000"/>
          <w:sz w:val="28"/>
        </w:rPr>
        <w:t>№ 271</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14" w:id="6"/>
    <w:p>
      <w:pPr>
        <w:spacing w:after="0"/>
        <w:ind w:left="0"/>
        <w:jc w:val="both"/>
      </w:pPr>
      <w:r>
        <w:rPr>
          <w:rFonts w:ascii="Times New Roman"/>
          <w:b w:val="false"/>
          <w:i w:val="false"/>
          <w:color w:val="000000"/>
          <w:sz w:val="28"/>
        </w:rPr>
        <w:t>
      1. "Медициналық қызметке лицензия беру" мемлекеттік көрсетілетін қызметі (бұдан әрі – мемлекеттік көрсетілетін қызмет) облыстың жергілікті атқарушы органы ("Қостанай облысы әкімдігінің денсаулық сақтау басқармасы" мемлекеттік мекемесі) (бұдан әрі – көрсетілетін қызметті беруші) көрсетеді.</w:t>
      </w:r>
    </w:p>
    <w:bookmarkEnd w:id="6"/>
    <w:bookmarkStart w:name="z19" w:id="7"/>
    <w:p>
      <w:pPr>
        <w:spacing w:after="0"/>
        <w:ind w:left="0"/>
        <w:jc w:val="both"/>
      </w:pPr>
      <w:r>
        <w:rPr>
          <w:rFonts w:ascii="Times New Roman"/>
          <w:b w:val="false"/>
          <w:i w:val="false"/>
          <w:color w:val="000000"/>
          <w:sz w:val="28"/>
        </w:rPr>
        <w:t>
      Өтініштерді қабылдау және көрсетілген мемлекеттік қызметтің нәтижесін беру:</w:t>
      </w:r>
    </w:p>
    <w:bookmarkEnd w:id="7"/>
    <w:bookmarkStart w:name="z20" w:id="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8"/>
    <w:bookmarkStart w:name="z21" w:id="9"/>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26.11.2018 </w:t>
      </w:r>
      <w:r>
        <w:rPr>
          <w:rFonts w:ascii="Times New Roman"/>
          <w:b w:val="false"/>
          <w:i w:val="false"/>
          <w:color w:val="000000"/>
          <w:sz w:val="28"/>
        </w:rPr>
        <w:t>№ 515</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2. Мемлекеттiк қызмет көрсетудің нысаны: электронды (ішінара автоматтандырылған) және (немесе) қағаз түрінде.</w:t>
      </w:r>
    </w:p>
    <w:bookmarkEnd w:id="10"/>
    <w:bookmarkStart w:name="z23" w:id="11"/>
    <w:p>
      <w:pPr>
        <w:spacing w:after="0"/>
        <w:ind w:left="0"/>
        <w:jc w:val="both"/>
      </w:pPr>
      <w:r>
        <w:rPr>
          <w:rFonts w:ascii="Times New Roman"/>
          <w:b w:val="false"/>
          <w:i w:val="false"/>
          <w:color w:val="000000"/>
          <w:sz w:val="28"/>
        </w:rPr>
        <w:t xml:space="preserve">
      3. Мемлекеттік қызмет көрсету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294</w:t>
      </w:r>
      <w:r>
        <w:rPr>
          <w:rFonts w:ascii="Times New Roman"/>
          <w:b w:val="false"/>
          <w:i w:val="false"/>
          <w:color w:val="000000"/>
          <w:sz w:val="28"/>
        </w:rPr>
        <w:t xml:space="preserve"> "Медициналық қызмет саласындағы мемлекеттік көрсетілетін қызметтер стандарттарын бекіту туралы" бұйрығымен бекітілген "Медициналық қызметке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11356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p>
    <w:bookmarkEnd w:id="11"/>
    <w:bookmarkStart w:name="z24" w:id="12"/>
    <w:p>
      <w:pPr>
        <w:spacing w:after="0"/>
        <w:ind w:left="0"/>
        <w:jc w:val="both"/>
      </w:pPr>
      <w:r>
        <w:rPr>
          <w:rFonts w:ascii="Times New Roman"/>
          <w:b w:val="false"/>
          <w:i w:val="false"/>
          <w:color w:val="000000"/>
          <w:sz w:val="28"/>
        </w:rPr>
        <w:t>
      Мемлекеттік қызмет көрсету нәтижесін ұсыну нысаны: электронды.</w:t>
      </w:r>
    </w:p>
    <w:bookmarkEnd w:id="12"/>
    <w:bookmarkStart w:name="z25" w:id="13"/>
    <w:p>
      <w:pPr>
        <w:spacing w:after="0"/>
        <w:ind w:left="0"/>
        <w:jc w:val="both"/>
      </w:pPr>
      <w:r>
        <w:rPr>
          <w:rFonts w:ascii="Times New Roman"/>
          <w:b w:val="false"/>
          <w:i w:val="false"/>
          <w:color w:val="000000"/>
          <w:sz w:val="28"/>
        </w:rPr>
        <w:t>
      Көрсетілетін қызметті алушы лицензияны және (немесе) лицензияға қосымшаны қағаз жеткізгіште алу үшін жүгінген жағдайда лицензия және (немесе) лицензияға қосымша электрондық форматта ресімделеді, басып шығарылады және көрсетілетін қызметті берушінің мөрімен және көрсетілетін қызметті берушінің басшысының қолымен расталады.</w:t>
      </w:r>
    </w:p>
    <w:bookmarkEnd w:id="13"/>
    <w:bookmarkStart w:name="z26" w:id="14"/>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14"/>
    <w:bookmarkStart w:name="z27"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5"/>
    <w:bookmarkStart w:name="z28" w:id="16"/>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16"/>
    <w:bookmarkStart w:name="z29" w:id="1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7"/>
    <w:bookmarkStart w:name="z30" w:id="18"/>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18"/>
    <w:bookmarkStart w:name="z31" w:id="1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9"/>
    <w:bookmarkStart w:name="z32" w:id="20"/>
    <w:p>
      <w:pPr>
        <w:spacing w:after="0"/>
        <w:ind w:left="0"/>
        <w:jc w:val="both"/>
      </w:pPr>
      <w:r>
        <w:rPr>
          <w:rFonts w:ascii="Times New Roman"/>
          <w:b w:val="false"/>
          <w:i w:val="false"/>
          <w:color w:val="000000"/>
          <w:sz w:val="28"/>
        </w:rPr>
        <w:t>
      6. Мемлекеттік корпорацияға жүгіну тәртібінің сипаттамасы, көрсетілетін қызметті алушының сұрау салуын өңдеудің ұзақтығы;</w:t>
      </w:r>
    </w:p>
    <w:bookmarkEnd w:id="20"/>
    <w:bookmarkStart w:name="z33" w:id="21"/>
    <w:p>
      <w:pPr>
        <w:spacing w:after="0"/>
        <w:ind w:left="0"/>
        <w:jc w:val="both"/>
      </w:pPr>
      <w:r>
        <w:rPr>
          <w:rFonts w:ascii="Times New Roman"/>
          <w:b w:val="false"/>
          <w:i w:val="false"/>
          <w:color w:val="000000"/>
          <w:sz w:val="28"/>
        </w:rPr>
        <w:t>
      1) көрсетілетін қызметті алушы (не сенімхат бойынша оның өкілі) көрсетілетін қызметті алу үшін Мемлекеттік корпорацияға жүгінеді;</w:t>
      </w:r>
    </w:p>
    <w:bookmarkEnd w:id="21"/>
    <w:bookmarkStart w:name="z34" w:id="22"/>
    <w:p>
      <w:pPr>
        <w:spacing w:after="0"/>
        <w:ind w:left="0"/>
        <w:jc w:val="both"/>
      </w:pPr>
      <w:r>
        <w:rPr>
          <w:rFonts w:ascii="Times New Roman"/>
          <w:b w:val="false"/>
          <w:i w:val="false"/>
          <w:color w:val="000000"/>
          <w:sz w:val="28"/>
        </w:rPr>
        <w:t xml:space="preserve">
      2) Мемлекеттік корпорация қызметкері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өтініштің толтырылуының дұрыстығын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топтамасының (бұдан әрі – құжаттар топтамасы) толықтығын тексереді, 3 (үш) минут:</w:t>
      </w:r>
    </w:p>
    <w:bookmarkEnd w:id="22"/>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2 (екі) минут;</w:t>
      </w:r>
    </w:p>
    <w:p>
      <w:pPr>
        <w:spacing w:after="0"/>
        <w:ind w:left="0"/>
        <w:jc w:val="both"/>
      </w:pPr>
      <w:r>
        <w:rPr>
          <w:rFonts w:ascii="Times New Roman"/>
          <w:b w:val="false"/>
          <w:i w:val="false"/>
          <w:color w:val="000000"/>
          <w:sz w:val="28"/>
        </w:rPr>
        <w:t>
      құжаттар топтамасы толық ұсынған кезінде Мемлекеттік корпорация қызметкері оны "Мемлекеттік корпорацияға арналған интеграцияланған ақпараттық жүйе" ақпараттық жүйесінде тіркейді, егер Қазақстан Республикасының заңдарында өзгеше көзделмесе, ақпараттық жүйелерде қамтылатын, заңмен қорғалатын құпияны құрайтын мәліметтерді пайдалануға көрсетілетін қызметті алушыдан жазбаша келісімін алады және көрсетілетін қызметті алушыға тиісті құжаттар топтамасын қабылдағаны туралы қолхат береді, 5 (бес) минут;</w:t>
      </w:r>
    </w:p>
    <w:p>
      <w:pPr>
        <w:spacing w:after="0"/>
        <w:ind w:left="0"/>
        <w:jc w:val="both"/>
      </w:pPr>
      <w:r>
        <w:rPr>
          <w:rFonts w:ascii="Times New Roman"/>
          <w:b w:val="false"/>
          <w:i w:val="false"/>
          <w:color w:val="000000"/>
          <w:sz w:val="28"/>
        </w:rPr>
        <w:t>
      3) Мемлекеттік корпорация қызметкері құжаттар топтамасын көрсетілетін қызметті берушіге курьерлік немесе осыған уәкілетті өзге де байланыс арқылы жібереді, 1 (бір) күн.</w:t>
      </w:r>
    </w:p>
    <w:p>
      <w:pPr>
        <w:spacing w:after="0"/>
        <w:ind w:left="0"/>
        <w:jc w:val="both"/>
      </w:pPr>
      <w:r>
        <w:rPr>
          <w:rFonts w:ascii="Times New Roman"/>
          <w:b w:val="false"/>
          <w:i w:val="false"/>
          <w:color w:val="000000"/>
          <w:sz w:val="28"/>
        </w:rPr>
        <w:t>
      Мемлекеттік корпорацияға жүгінген жағдайда, құжаттарды қабылдаған күн мемлекеттік қызметті көрсету күніне кірмейді;</w:t>
      </w:r>
    </w:p>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және Мемлекеттік корпорацияға жібереді:</w:t>
      </w:r>
    </w:p>
    <w:p>
      <w:pPr>
        <w:spacing w:after="0"/>
        <w:ind w:left="0"/>
        <w:jc w:val="both"/>
      </w:pPr>
      <w:r>
        <w:rPr>
          <w:rFonts w:ascii="Times New Roman"/>
          <w:b w:val="false"/>
          <w:i w:val="false"/>
          <w:color w:val="000000"/>
          <w:sz w:val="28"/>
        </w:rPr>
        <w:t>
      лицензияны және (немесе) лицензияға қосымшаны беру кезінде – 14 (он төрт)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2 (екі) жұмыс күні;</w:t>
      </w:r>
    </w:p>
    <w:p>
      <w:pPr>
        <w:spacing w:after="0"/>
        <w:ind w:left="0"/>
        <w:jc w:val="both"/>
      </w:pPr>
      <w:r>
        <w:rPr>
          <w:rFonts w:ascii="Times New Roman"/>
          <w:b w:val="false"/>
          <w:i w:val="false"/>
          <w:color w:val="000000"/>
          <w:sz w:val="28"/>
        </w:rPr>
        <w:t>
      қағаз нысанда берілген лицензияны және (немесе) лицензияға қосымша жоғалған немесе бөлінген жағдайда телнұсқасын беру кезінде – 1 (бір) жұмыс күні.</w:t>
      </w:r>
    </w:p>
    <w:p>
      <w:pPr>
        <w:spacing w:after="0"/>
        <w:ind w:left="0"/>
        <w:jc w:val="both"/>
      </w:pPr>
      <w:r>
        <w:rPr>
          <w:rFonts w:ascii="Times New Roman"/>
          <w:b w:val="false"/>
          <w:i w:val="false"/>
          <w:color w:val="000000"/>
          <w:sz w:val="28"/>
        </w:rPr>
        <w:t>
      Сонымен қатар мемлекеттік қызметті көрсету қорытындысы Мемлекеттік корпорацияға орындау мерзіміне бір күн қалғанда ұсынылады;</w:t>
      </w:r>
    </w:p>
    <w:bookmarkStart w:name="z44" w:id="23"/>
    <w:p>
      <w:pPr>
        <w:spacing w:after="0"/>
        <w:ind w:left="0"/>
        <w:jc w:val="both"/>
      </w:pPr>
      <w:r>
        <w:rPr>
          <w:rFonts w:ascii="Times New Roman"/>
          <w:b w:val="false"/>
          <w:i w:val="false"/>
          <w:color w:val="000000"/>
          <w:sz w:val="28"/>
        </w:rPr>
        <w:t>
      5) Мемлекеттік корпорация қызметкері жеке куәлікті ұсыну кезінде (не нотариалдық куәландырылған сенімхат бойынша оның өкілінің) қолхат негізінде көрсетілетін қызметті алушыға мемлекеттік қызмет көрсету нәтижесін береді, 15 (он бес) минут.</w:t>
      </w:r>
    </w:p>
    <w:bookmarkEnd w:id="23"/>
    <w:bookmarkStart w:name="z45" w:id="24"/>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іс-қимылдарының тәртібі:</w:t>
      </w:r>
    </w:p>
    <w:bookmarkEnd w:id="24"/>
    <w:bookmarkStart w:name="z46" w:id="25"/>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және көрсетілетін қызметті алушының ЭЦҚ-сы арқылы жүзеге асырады;</w:t>
      </w:r>
    </w:p>
    <w:bookmarkEnd w:id="25"/>
    <w:bookmarkStart w:name="z47" w:id="26"/>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тіркеуі;</w:t>
      </w:r>
    </w:p>
    <w:bookmarkEnd w:id="26"/>
    <w:bookmarkStart w:name="z48" w:id="27"/>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bookmarkEnd w:id="27"/>
    <w:bookmarkStart w:name="z49" w:id="28"/>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28"/>
    <w:bookmarkStart w:name="z50" w:id="29"/>
    <w:p>
      <w:pPr>
        <w:spacing w:after="0"/>
        <w:ind w:left="0"/>
        <w:jc w:val="both"/>
      </w:pPr>
      <w:r>
        <w:rPr>
          <w:rFonts w:ascii="Times New Roman"/>
          <w:b w:val="false"/>
          <w:i w:val="false"/>
          <w:color w:val="000000"/>
          <w:sz w:val="28"/>
        </w:rPr>
        <w:t>
      5) көрсетілетін қызметті алушының электрондық сұрау салу мәртебесі мен мемлекеттік қызмет көрсету мерзімі туралы хабарламаны көрсетілетін қызметті алушының "жеке кабинетінде" алуы;</w:t>
      </w:r>
    </w:p>
    <w:bookmarkEnd w:id="29"/>
    <w:bookmarkStart w:name="z51" w:id="30"/>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 көрсету нәтижесін көрсетілетін қызметті алушының "жеке кабинетіне" жіберуі;</w:t>
      </w:r>
    </w:p>
    <w:bookmarkEnd w:id="30"/>
    <w:bookmarkStart w:name="z52" w:id="31"/>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алушының мемлекеттік қызметті көрсету нәтижесін алуы.</w:t>
      </w:r>
    </w:p>
    <w:bookmarkEnd w:id="31"/>
    <w:bookmarkStart w:name="z53" w:id="32"/>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2"/>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 xml:space="preserve">лицензия </w:t>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w:t>
            </w:r>
            <w:r>
              <w:rPr>
                <w:rFonts w:ascii="Times New Roman"/>
                <w:b w:val="false"/>
                <w:i w:val="false"/>
                <w:color w:val="000000"/>
                <w:sz w:val="20"/>
              </w:rPr>
              <w:t>қызмет</w:t>
            </w:r>
            <w:r>
              <w:br/>
            </w:r>
            <w:r>
              <w:rPr>
                <w:rFonts w:ascii="Times New Roman"/>
                <w:b w:val="false"/>
                <w:i w:val="false"/>
                <w:color w:val="000000"/>
                <w:sz w:val="20"/>
              </w:rPr>
              <w:t>Регламентіне 1-қосымша</w:t>
            </w:r>
          </w:p>
        </w:tc>
      </w:tr>
    </w:tbl>
    <w:bookmarkStart w:name="z56" w:id="33"/>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 диаграммасы</w:t>
      </w:r>
    </w:p>
    <w:bookmarkEnd w:id="33"/>
    <w:bookmarkStart w:name="z57"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35"/>
    <w:p>
      <w:pPr>
        <w:spacing w:after="0"/>
        <w:ind w:left="0"/>
        <w:jc w:val="left"/>
      </w:pPr>
      <w:r>
        <w:rPr>
          <w:rFonts w:ascii="Times New Roman"/>
          <w:b/>
          <w:i w:val="false"/>
          <w:color w:val="000000"/>
        </w:rPr>
        <w:t xml:space="preserve"> Шартты белгілер мен қысқартулар:</w:t>
      </w:r>
    </w:p>
    <w:bookmarkEnd w:id="35"/>
    <w:bookmarkStart w:name="z59"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 xml:space="preserve">лицензия </w:t>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w:t>
            </w:r>
            <w:r>
              <w:rPr>
                <w:rFonts w:ascii="Times New Roman"/>
                <w:b w:val="false"/>
                <w:i w:val="false"/>
                <w:color w:val="000000"/>
                <w:sz w:val="20"/>
              </w:rPr>
              <w:t>қызмет</w:t>
            </w:r>
            <w:r>
              <w:br/>
            </w:r>
            <w:r>
              <w:rPr>
                <w:rFonts w:ascii="Times New Roman"/>
                <w:b w:val="false"/>
                <w:i w:val="false"/>
                <w:color w:val="000000"/>
                <w:sz w:val="20"/>
              </w:rPr>
              <w:t>Регламентіне 2-қосымша</w:t>
            </w:r>
          </w:p>
        </w:tc>
      </w:tr>
    </w:tbl>
    <w:bookmarkStart w:name="z61" w:id="37"/>
    <w:p>
      <w:pPr>
        <w:spacing w:after="0"/>
        <w:ind w:left="0"/>
        <w:jc w:val="left"/>
      </w:pPr>
      <w:r>
        <w:rPr>
          <w:rFonts w:ascii="Times New Roman"/>
          <w:b/>
          <w:i w:val="false"/>
          <w:color w:val="000000"/>
        </w:rPr>
        <w:t xml:space="preserve"> "Медициналық қызметке лицензия беру" мемлекеттік қызмет көрсетудің бизнес-процестерінің анықтамалығы</w:t>
      </w:r>
    </w:p>
    <w:bookmarkEnd w:id="37"/>
    <w:bookmarkStart w:name="z62"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39"/>
    <w:p>
      <w:pPr>
        <w:spacing w:after="0"/>
        <w:ind w:left="0"/>
        <w:jc w:val="left"/>
      </w:pPr>
      <w:r>
        <w:rPr>
          <w:rFonts w:ascii="Times New Roman"/>
          <w:b/>
          <w:i w:val="false"/>
          <w:color w:val="000000"/>
        </w:rPr>
        <w:t xml:space="preserve"> Шартты белгілер:</w:t>
      </w:r>
    </w:p>
    <w:bookmarkEnd w:id="39"/>
    <w:bookmarkStart w:name="z64"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4803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803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28 қазандағы</w:t>
            </w:r>
            <w:r>
              <w:br/>
            </w:r>
            <w:r>
              <w:rPr>
                <w:rFonts w:ascii="Times New Roman"/>
                <w:b w:val="false"/>
                <w:i w:val="false"/>
                <w:color w:val="000000"/>
                <w:sz w:val="20"/>
              </w:rPr>
              <w:t>№ 456 қаулысымен бекітілген</w:t>
            </w:r>
          </w:p>
        </w:tc>
      </w:tr>
    </w:tbl>
    <w:bookmarkStart w:name="z98" w:id="41"/>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w:t>
      </w:r>
    </w:p>
    <w:bookmarkEnd w:id="41"/>
    <w:p>
      <w:pPr>
        <w:spacing w:after="0"/>
        <w:ind w:left="0"/>
        <w:jc w:val="both"/>
      </w:pPr>
      <w:r>
        <w:rPr>
          <w:rFonts w:ascii="Times New Roman"/>
          <w:b w:val="false"/>
          <w:i w:val="false"/>
          <w:color w:val="ff0000"/>
          <w:sz w:val="28"/>
        </w:rPr>
        <w:t xml:space="preserve">
      Ескерту. Регламент алынып тасталды - Қостанай облысы әкімдігінің 04.05.2019 </w:t>
      </w:r>
      <w:r>
        <w:rPr>
          <w:rFonts w:ascii="Times New Roman"/>
          <w:b w:val="false"/>
          <w:i w:val="false"/>
          <w:color w:val="ff0000"/>
          <w:sz w:val="28"/>
        </w:rPr>
        <w:t>№ 186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