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bdfbf" w14:textId="6bbdf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хал актілерін тіркеу мәселелері бойынша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2015 жылғы 28 қыркүйектегі № 406 қаулысы. Қостанай облысының Әділет департаментінде 2015 жылғы 28 қазанда № 5968 болып тіркелді. Күші жойылды - Қостанай облысы әкімдігінің 2016 жылғы 12 мамырдағы № 220 қаулысымен</w:t>
      </w:r>
    </w:p>
    <w:p>
      <w:pPr>
        <w:spacing w:after="0"/>
        <w:ind w:left="0"/>
        <w:jc w:val="left"/>
      </w:pPr>
      <w:r>
        <w:rPr>
          <w:rFonts w:ascii="Times New Roman"/>
          <w:b w:val="false"/>
          <w:i w:val="false"/>
          <w:color w:val="ff0000"/>
          <w:sz w:val="28"/>
        </w:rPr>
        <w:t xml:space="preserve">      Ескерту. Күші жойылды - Қостанай облысы әкімдігінің 12.05.2016 </w:t>
      </w:r>
      <w:r>
        <w:rPr>
          <w:rFonts w:ascii="Times New Roman"/>
          <w:b w:val="false"/>
          <w:i w:val="false"/>
          <w:color w:val="ff0000"/>
          <w:sz w:val="28"/>
        </w:rPr>
        <w:t>№ 220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Қоса беріліп отырған мынадай мемлекеттік көрсетілетін қызметтер регламенттері бекітілсін:</w:t>
      </w:r>
      <w:r>
        <w:br/>
      </w:r>
      <w:r>
        <w:rPr>
          <w:rFonts w:ascii="Times New Roman"/>
          <w:b w:val="false"/>
          <w:i w:val="false"/>
          <w:color w:val="000000"/>
          <w:sz w:val="28"/>
        </w:rPr>
        <w:t>
      </w:t>
      </w:r>
      <w:r>
        <w:rPr>
          <w:rFonts w:ascii="Times New Roman"/>
          <w:b w:val="false"/>
          <w:i w:val="false"/>
          <w:color w:val="000000"/>
          <w:sz w:val="28"/>
        </w:rPr>
        <w:t>1) "</w:t>
      </w:r>
      <w:r>
        <w:rPr>
          <w:rFonts w:ascii="Times New Roman"/>
          <w:b w:val="false"/>
          <w:i w:val="false"/>
          <w:color w:val="000000"/>
          <w:sz w:val="28"/>
        </w:rPr>
        <w:t>Бала тууды тіркеу, оның ішінде азаматтық хал актілерінің жазбаларына өзгерістер, толықтырулар мен түзетулер енгізу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w:t>
      </w:r>
      <w:r>
        <w:rPr>
          <w:rFonts w:ascii="Times New Roman"/>
          <w:b w:val="false"/>
          <w:i w:val="false"/>
          <w:color w:val="000000"/>
          <w:sz w:val="28"/>
        </w:rPr>
        <w:t>Азаматтық хал актілерін тіркеу туралы қайталама куәліктер немесе анықтамалар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 "</w:t>
      </w:r>
      <w:r>
        <w:rPr>
          <w:rFonts w:ascii="Times New Roman"/>
          <w:b w:val="false"/>
          <w:i w:val="false"/>
          <w:color w:val="000000"/>
          <w:sz w:val="28"/>
        </w:rPr>
        <w:t>Атын, әкесінің атын, тегін ауыстыруды тіркеу, оның ішінде азаматтық хал актілері жазбаларына өзгерістер, толықтырулар мен түзетулер енгізу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w:t>
      </w:r>
      <w:r>
        <w:rPr>
          <w:rFonts w:ascii="Times New Roman"/>
          <w:b w:val="false"/>
          <w:i w:val="false"/>
          <w:color w:val="000000"/>
          <w:sz w:val="28"/>
        </w:rPr>
        <w:t>Қайтыс болуды тіркеу, оның ішінде азаматтық хал актілері жазбаларына өзгерістер, толықтырулар мен түзетулер енгізу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5) "</w:t>
      </w:r>
      <w:r>
        <w:rPr>
          <w:rFonts w:ascii="Times New Roman"/>
          <w:b w:val="false"/>
          <w:i w:val="false"/>
          <w:color w:val="000000"/>
          <w:sz w:val="28"/>
        </w:rPr>
        <w:t>Некені (ерлі-зайыптылықты) бұзуды тіркеу, оның ішінде азаматтық хал актілері жазбаларына өзгерістер, толықтырулар мен түзетулер енгізу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6) "</w:t>
      </w:r>
      <w:r>
        <w:rPr>
          <w:rFonts w:ascii="Times New Roman"/>
          <w:b w:val="false"/>
          <w:i w:val="false"/>
          <w:color w:val="000000"/>
          <w:sz w:val="28"/>
        </w:rPr>
        <w:t>Неке қиюды (ерлі-зайыптылықты) тіркеу, оның ішінде азаматтық хал актілері жазбаларына өзгерістер, толықтырулар мен түзетулер енгізу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7) "</w:t>
      </w:r>
      <w:r>
        <w:rPr>
          <w:rFonts w:ascii="Times New Roman"/>
          <w:b w:val="false"/>
          <w:i w:val="false"/>
          <w:color w:val="000000"/>
          <w:sz w:val="28"/>
        </w:rPr>
        <w:t>Әкелікті анықтауды тіркеу, оның ішінде азаматтық хал актілері жазбаларына өзгерістер, толықтырулар мен түзетулер енгізу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8) "</w:t>
      </w:r>
      <w:r>
        <w:rPr>
          <w:rFonts w:ascii="Times New Roman"/>
          <w:b w:val="false"/>
          <w:i w:val="false"/>
          <w:color w:val="000000"/>
          <w:sz w:val="28"/>
        </w:rPr>
        <w:t>Азаматтық хал актілерінің жазбаларын қалпына келтіру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9) "</w:t>
      </w:r>
      <w:r>
        <w:rPr>
          <w:rFonts w:ascii="Times New Roman"/>
          <w:b w:val="false"/>
          <w:i w:val="false"/>
          <w:color w:val="000000"/>
          <w:sz w:val="28"/>
        </w:rPr>
        <w:t>Бала асырап алуды тіркеу, оның ішінде азаматтық хал актілері жазбаларына өзгерістер, толықтырулар мен түзетулер енгізу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28 қыркүйектегі</w:t>
            </w:r>
            <w:r>
              <w:br/>
            </w:r>
            <w:r>
              <w:rPr>
                <w:rFonts w:ascii="Times New Roman"/>
                <w:b w:val="false"/>
                <w:i w:val="false"/>
                <w:color w:val="000000"/>
                <w:sz w:val="20"/>
              </w:rPr>
              <w:t>№ 406 қаулысымен бекітілген</w:t>
            </w:r>
          </w:p>
        </w:tc>
      </w:tr>
    </w:tbl>
    <w:bookmarkStart w:name="z14" w:id="0"/>
    <w:p>
      <w:pPr>
        <w:spacing w:after="0"/>
        <w:ind w:left="0"/>
        <w:jc w:val="left"/>
      </w:pPr>
      <w:r>
        <w:rPr>
          <w:rFonts w:ascii="Times New Roman"/>
          <w:b/>
          <w:i w:val="false"/>
          <w:color w:val="000000"/>
        </w:rPr>
        <w:t xml:space="preserve"> "Бала тууды тіркеу, оның ішінде азаматтық хал актілерінің жазбаларына өзгерістер, толықтырулар мен түзетулер енгізу" мемлекеттік көрсетілетін қызмет</w:t>
      </w:r>
      <w:r>
        <w:br/>
      </w:r>
      <w:r>
        <w:rPr>
          <w:rFonts w:ascii="Times New Roman"/>
          <w:b/>
          <w:i w:val="false"/>
          <w:color w:val="000000"/>
        </w:rPr>
        <w:t>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"Бала тууды тіркеу, оның ішінде азаматтық хал актілерінің жазбаларына өзгерістер, толықтырулар мен түзетулер енгізу" мемлекеттік көрсетілетін қызметін (бұдан әрі – мемлекеттік көрсетілетін қызмет) аудандардың және облыстық маңызы бар қалалардың жергілікті атқарушы органдары (бұдан әрі – көрсетілетін қызметті беруші) көрсетеді.</w:t>
      </w:r>
      <w:r>
        <w:br/>
      </w:r>
      <w:r>
        <w:rPr>
          <w:rFonts w:ascii="Times New Roman"/>
          <w:b w:val="false"/>
          <w:i w:val="false"/>
          <w:color w:val="000000"/>
          <w:sz w:val="28"/>
        </w:rPr>
        <w:t>
      Өтініштерді қабылдау және мемлекеттік қызмет көрсету нәтижесін беру мынадай баламалы негізде:</w:t>
      </w:r>
      <w:r>
        <w:br/>
      </w:r>
      <w:r>
        <w:rPr>
          <w:rFonts w:ascii="Times New Roman"/>
          <w:b w:val="false"/>
          <w:i w:val="false"/>
          <w:color w:val="000000"/>
          <w:sz w:val="28"/>
        </w:rPr>
        <w:t>
      1) көрсетілетін қызметті беруші;</w:t>
      </w:r>
      <w:r>
        <w:br/>
      </w:r>
      <w:r>
        <w:rPr>
          <w:rFonts w:ascii="Times New Roman"/>
          <w:b w:val="false"/>
          <w:i w:val="false"/>
          <w:color w:val="000000"/>
          <w:sz w:val="28"/>
        </w:rPr>
        <w:t>
      2) "Халыққа қызмет көрсету орталығы" республикалық мемлекеттік кәсіпорнының Қостанай облысы бойынша филиалы және оның қалалар мен аудандардағы бөлімдері (бұдан әрі – ХҚКО);</w:t>
      </w:r>
      <w:r>
        <w:br/>
      </w:r>
      <w:r>
        <w:rPr>
          <w:rFonts w:ascii="Times New Roman"/>
          <w:b w:val="false"/>
          <w:i w:val="false"/>
          <w:color w:val="000000"/>
          <w:sz w:val="28"/>
        </w:rPr>
        <w:t>
      3) "электрондық үкіметтің" веб-порталы" (бұдан әрі – портал) www.egov.kz арқылы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қызмет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қызметті көрсетудің нәтижесі:</w:t>
      </w:r>
      <w:r>
        <w:br/>
      </w:r>
      <w:r>
        <w:rPr>
          <w:rFonts w:ascii="Times New Roman"/>
          <w:b w:val="false"/>
          <w:i w:val="false"/>
          <w:color w:val="000000"/>
          <w:sz w:val="28"/>
        </w:rPr>
        <w:t>
      жеке басын куәландыратын құжатты көрсеткен кезде қағаз жеткізгіштегі туу туралы куәлік, енгізілген өзгерістерімен, толықтыруларымен және түзетулерімен туу туралы қайталама куәлік.</w:t>
      </w:r>
      <w:r>
        <w:br/>
      </w:r>
      <w:r>
        <w:rPr>
          <w:rFonts w:ascii="Times New Roman"/>
          <w:b w:val="false"/>
          <w:i w:val="false"/>
          <w:color w:val="000000"/>
          <w:sz w:val="28"/>
        </w:rPr>
        <w:t>
      Порталда көрсетілетін қызметті алушының "Жеке кабинетіне" көрсетілетін қызметті берушінің уәкілетті тұлғасының электрондық цифрлық қолтаңбасы (бұдан әрі – ЭЦҚ) қойылған электрондық құжат нысанында мемлекеттік қызмет көрсету нәтижесінің берілу күнінің белгіленуі туралы хабарлама жолданады.</w:t>
      </w:r>
      <w:r>
        <w:br/>
      </w:r>
      <w:r>
        <w:rPr>
          <w:rFonts w:ascii="Times New Roman"/>
          <w:b w:val="false"/>
          <w:i w:val="false"/>
          <w:color w:val="000000"/>
          <w:sz w:val="28"/>
        </w:rPr>
        <w:t>
      Мемлекеттік қызмет көрсету нәтижесін ұсыну нысаны: қағаз түрінде.</w:t>
      </w:r>
      <w:r>
        <w:br/>
      </w:r>
      <w:r>
        <w:rPr>
          <w:rFonts w:ascii="Times New Roman"/>
          <w:b w:val="false"/>
          <w:i w:val="false"/>
          <w:color w:val="000000"/>
          <w:sz w:val="28"/>
        </w:rPr>
        <w:t>
</w:t>
      </w:r>
    </w:p>
    <w:bookmarkStart w:name="z18" w:id="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Мемлекеттік қызмет көрсету бойынша рәсімдерді (іс-қимылдарды) бастауға негіздеме Қазакстан Республикасы Әділет министрінің 2015 жылғы 17 сәуірдегі № 219 "Азаматтық хал актілерін тіркеу және апостильдеу мәселелері бойынша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"Бала тууды тіркеу, оның ішінде азаматтық хал актілерінің жазбаларына өзгерістер, толықтырулар мен түзетулер енгізу"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(бұдан әрі – </w:t>
      </w:r>
      <w:r>
        <w:rPr>
          <w:rFonts w:ascii="Times New Roman"/>
          <w:b w:val="false"/>
          <w:i w:val="false"/>
          <w:color w:val="000000"/>
          <w:sz w:val="28"/>
        </w:rPr>
        <w:t>Стандарт</w:t>
      </w:r>
      <w:r>
        <w:rPr>
          <w:rFonts w:ascii="Times New Roman"/>
          <w:b w:val="false"/>
          <w:i w:val="false"/>
          <w:color w:val="000000"/>
          <w:sz w:val="28"/>
        </w:rPr>
        <w:t>) сәйкес құжаттар (бұдан әрі – құжаттар топтамасы) мен өтініш, немесе көрсетілетін қызметті алушының ЭЦҚ-мен куәландырылған электрондық құжат нысанындағы сұрау салуы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1) көрсетілетін қызметті берушінің кеңсе қызметкері құжаттар топтамасын қабылдайды және тіркейді, 15 (он бес) минут.</w:t>
      </w:r>
      <w:r>
        <w:br/>
      </w:r>
      <w:r>
        <w:rPr>
          <w:rFonts w:ascii="Times New Roman"/>
          <w:b w:val="false"/>
          <w:i w:val="false"/>
          <w:color w:val="000000"/>
          <w:sz w:val="28"/>
        </w:rPr>
        <w:t>
      Рәсімнің (іс-қимылдың) нәтижесі – құжаттар топтамасын қабылдау және тіркеу;</w:t>
      </w:r>
      <w:r>
        <w:br/>
      </w:r>
      <w:r>
        <w:rPr>
          <w:rFonts w:ascii="Times New Roman"/>
          <w:b w:val="false"/>
          <w:i w:val="false"/>
          <w:color w:val="000000"/>
          <w:sz w:val="28"/>
        </w:rPr>
        <w:t>
      2) көрсетілетін қызметті берушінің басшысы жауапты орындаушыны айқындайды және тиісті бұрыштама қояды, 4 (төрт) сағат.</w:t>
      </w:r>
      <w:r>
        <w:br/>
      </w:r>
      <w:r>
        <w:rPr>
          <w:rFonts w:ascii="Times New Roman"/>
          <w:b w:val="false"/>
          <w:i w:val="false"/>
          <w:color w:val="000000"/>
          <w:sz w:val="28"/>
        </w:rPr>
        <w:t>
      Рәсімнің (іс-қимылдың) нәтижесі – көрсетілетін қызметті беруші басшысының бұрыштамасы;</w:t>
      </w:r>
      <w:r>
        <w:br/>
      </w:r>
      <w:r>
        <w:rPr>
          <w:rFonts w:ascii="Times New Roman"/>
          <w:b w:val="false"/>
          <w:i w:val="false"/>
          <w:color w:val="000000"/>
          <w:sz w:val="28"/>
        </w:rPr>
        <w:t>
      3) көрсетілетін қызметті берушінің жауапты орындаушысы мемлекеттік қызмет көрсету нәтижесінің жобасын дайындайды, 1 (бір) жұмыс күні;</w:t>
      </w:r>
      <w:r>
        <w:br/>
      </w:r>
      <w:r>
        <w:rPr>
          <w:rFonts w:ascii="Times New Roman"/>
          <w:b w:val="false"/>
          <w:i w:val="false"/>
          <w:color w:val="000000"/>
          <w:sz w:val="28"/>
        </w:rPr>
        <w:t>
      баланың туған күнінен бастап екі ай мерзім өткеннен кейін, баланың тууын тіркеген жағдайда мемлекеттік көрсетілетін қызмет күнтізбелік 14 (он төрт) күн ішінде көрсетіледі;</w:t>
      </w:r>
      <w:r>
        <w:br/>
      </w:r>
      <w:r>
        <w:rPr>
          <w:rFonts w:ascii="Times New Roman"/>
          <w:b w:val="false"/>
          <w:i w:val="false"/>
          <w:color w:val="000000"/>
          <w:sz w:val="28"/>
        </w:rPr>
        <w:t xml:space="preserve">
      Стандарттың </w:t>
      </w:r>
      <w:r>
        <w:rPr>
          <w:rFonts w:ascii="Times New Roman"/>
          <w:b w:val="false"/>
          <w:i w:val="false"/>
          <w:color w:val="000000"/>
          <w:sz w:val="28"/>
        </w:rPr>
        <w:t>9–тармағында</w:t>
      </w:r>
      <w:r>
        <w:rPr>
          <w:rFonts w:ascii="Times New Roman"/>
          <w:b w:val="false"/>
          <w:i w:val="false"/>
          <w:color w:val="000000"/>
          <w:sz w:val="28"/>
        </w:rPr>
        <w:t xml:space="preserve"> белгіленген құжаттарды қосымша тексеру қажет болған кезде, қызмет көрсету мерзімі қарау мерзімі ұзартылған кезден бастап көрсетілетін қызметті алушыны күнтізбелік 3 (үш) күн ішінде хабардар ете отырып, күнтізбелік 29 (жиырма тоғыз) күннен аспайтын уақытқа ұзартылады;</w:t>
      </w:r>
      <w:r>
        <w:br/>
      </w:r>
      <w:r>
        <w:rPr>
          <w:rFonts w:ascii="Times New Roman"/>
          <w:b w:val="false"/>
          <w:i w:val="false"/>
          <w:color w:val="000000"/>
          <w:sz w:val="28"/>
        </w:rPr>
        <w:t>
      азаматтық хал акт жазбасына өзгерістер, толықтырулар мен түзетулер енгізу туралы өтініш - күнтізбелік 14 (он төрт) күн (қабылдау күні мемлекеттік қызмет көрсету мерзіміне кірмейді), басқа мемлекеттік органдарға сұрау салу қажет болған кезде қызмет көрсету мерзімі көрсетілетін қызметті алушыны күнтізбелік 3 (үш) күн ішінде хабардар ете отырып, күнтізбелік 29 (жиырма тоғыз) күннен аспайтын уақытқа ұзартылады.</w:t>
      </w:r>
      <w:r>
        <w:br/>
      </w:r>
      <w:r>
        <w:rPr>
          <w:rFonts w:ascii="Times New Roman"/>
          <w:b w:val="false"/>
          <w:i w:val="false"/>
          <w:color w:val="000000"/>
          <w:sz w:val="28"/>
        </w:rPr>
        <w:t>
      Рәсімнің (іс-қимылдың) нәтижесі - мемлекеттік қызмет көрсету нәтижесінің жобасы;</w:t>
      </w:r>
      <w:r>
        <w:br/>
      </w: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4 (төрт) сағат.</w:t>
      </w:r>
      <w:r>
        <w:br/>
      </w:r>
      <w:r>
        <w:rPr>
          <w:rFonts w:ascii="Times New Roman"/>
          <w:b w:val="false"/>
          <w:i w:val="false"/>
          <w:color w:val="000000"/>
          <w:sz w:val="28"/>
        </w:rPr>
        <w:t>
      Рәсімнің (іс-қимылдың) нәтижесі – қол қойылған мемлекеттік қызмет көрсету нәтижесі;</w:t>
      </w:r>
      <w:r>
        <w:br/>
      </w:r>
      <w:r>
        <w:rPr>
          <w:rFonts w:ascii="Times New Roman"/>
          <w:b w:val="false"/>
          <w:i w:val="false"/>
          <w:color w:val="000000"/>
          <w:sz w:val="28"/>
        </w:rPr>
        <w:t>
      5) көрсетілетін қызметті берушінің жауапты орындаушысы мемлекеттік қызмет көрсету нәтижесін береді, 15 (он бес) минут.</w:t>
      </w:r>
      <w:r>
        <w:br/>
      </w:r>
      <w:r>
        <w:rPr>
          <w:rFonts w:ascii="Times New Roman"/>
          <w:b w:val="false"/>
          <w:i w:val="false"/>
          <w:color w:val="000000"/>
          <w:sz w:val="28"/>
        </w:rPr>
        <w:t>
      Рәсімнің (іс-қимылдың) нәтижесі - мемлекеттік қызмет көрсету нәтижесін беру.</w:t>
      </w:r>
      <w:r>
        <w:br/>
      </w:r>
      <w:r>
        <w:rPr>
          <w:rFonts w:ascii="Times New Roman"/>
          <w:b w:val="false"/>
          <w:i w:val="false"/>
          <w:color w:val="000000"/>
          <w:sz w:val="28"/>
        </w:rPr>
        <w:t>
</w:t>
      </w:r>
    </w:p>
    <w:bookmarkStart w:name="z21" w:id="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6. Мемлекеттік қызмет көрсету процесіне қатысатын көрсетілетін қызметті берушінің құрылымдық бөлімшелерінің тізбесі:</w:t>
      </w:r>
      <w:r>
        <w:br/>
      </w:r>
      <w:r>
        <w:rPr>
          <w:rFonts w:ascii="Times New Roman"/>
          <w:b w:val="false"/>
          <w:i w:val="false"/>
          <w:color w:val="000000"/>
          <w:sz w:val="28"/>
        </w:rPr>
        <w:t>
      көрсетілетін қызметті берушінің кеңсе қызметкері;</w:t>
      </w:r>
      <w:r>
        <w:br/>
      </w:r>
      <w:r>
        <w:rPr>
          <w:rFonts w:ascii="Times New Roman"/>
          <w:b w:val="false"/>
          <w:i w:val="false"/>
          <w:color w:val="000000"/>
          <w:sz w:val="28"/>
        </w:rPr>
        <w:t>
      көрсетілетін қызметті берушінің басшысы;</w:t>
      </w:r>
      <w:r>
        <w:br/>
      </w:r>
      <w:r>
        <w:rPr>
          <w:rFonts w:ascii="Times New Roman"/>
          <w:b w:val="false"/>
          <w:i w:val="false"/>
          <w:color w:val="000000"/>
          <w:sz w:val="28"/>
        </w:rPr>
        <w:t>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7. Көрсетілетін қызметті берушінің құрылымдық бөлімшелері (қызметкерлері) арасындағы рәсімдердің (іс-қимылдардың) реттілігін сипаттау:</w:t>
      </w:r>
      <w:r>
        <w:br/>
      </w:r>
      <w:r>
        <w:rPr>
          <w:rFonts w:ascii="Times New Roman"/>
          <w:b w:val="false"/>
          <w:i w:val="false"/>
          <w:color w:val="000000"/>
          <w:sz w:val="28"/>
        </w:rPr>
        <w:t>
      1) көрсетілетін қызметті берушінің кеңсе қызметкері құжаттар топтамасын қабылдау мен тіркеуді жүргізеді және көрсетілетін қызметті берушінің басшысына береді, 15 (он бес) минут;</w:t>
      </w:r>
      <w:r>
        <w:br/>
      </w:r>
      <w:r>
        <w:rPr>
          <w:rFonts w:ascii="Times New Roman"/>
          <w:b w:val="false"/>
          <w:i w:val="false"/>
          <w:color w:val="000000"/>
          <w:sz w:val="28"/>
        </w:rPr>
        <w:t>
      2) көрсетілетін қызметті берушінің басшысы жауапты орындаушыны айқындайды және тиісті бұрыштама қояды, 4 (төрт) сағат;</w:t>
      </w:r>
      <w:r>
        <w:br/>
      </w:r>
      <w:r>
        <w:rPr>
          <w:rFonts w:ascii="Times New Roman"/>
          <w:b w:val="false"/>
          <w:i w:val="false"/>
          <w:color w:val="000000"/>
          <w:sz w:val="28"/>
        </w:rPr>
        <w:t>
      3) көрсетілетін қызметті берушінің жауапты орындаушысы мемлекеттік қызмет көрсету нәтижесін дайындайды, 1 (бір) жұмыс күні;</w:t>
      </w:r>
      <w:r>
        <w:br/>
      </w:r>
      <w:r>
        <w:rPr>
          <w:rFonts w:ascii="Times New Roman"/>
          <w:b w:val="false"/>
          <w:i w:val="false"/>
          <w:color w:val="000000"/>
          <w:sz w:val="28"/>
        </w:rPr>
        <w:t>
      баланың туған күнінен бастап екі ай мерзім өткеннен кейін, баланың тууын тіркеген жағдайда мемлекеттік көрсетілетін қызмет күнтізбелік 14 (он төрт) күн ішінде көрсетіледі;</w:t>
      </w:r>
      <w:r>
        <w:br/>
      </w:r>
      <w:r>
        <w:rPr>
          <w:rFonts w:ascii="Times New Roman"/>
          <w:b w:val="false"/>
          <w:i w:val="false"/>
          <w:color w:val="000000"/>
          <w:sz w:val="28"/>
        </w:rPr>
        <w:t xml:space="preserve">
      Стандарттың </w:t>
      </w:r>
      <w:r>
        <w:rPr>
          <w:rFonts w:ascii="Times New Roman"/>
          <w:b w:val="false"/>
          <w:i w:val="false"/>
          <w:color w:val="000000"/>
          <w:sz w:val="28"/>
        </w:rPr>
        <w:t>9–тармағында</w:t>
      </w:r>
      <w:r>
        <w:rPr>
          <w:rFonts w:ascii="Times New Roman"/>
          <w:b w:val="false"/>
          <w:i w:val="false"/>
          <w:color w:val="000000"/>
          <w:sz w:val="28"/>
        </w:rPr>
        <w:t xml:space="preserve"> белгіленген құжаттарды қосымша тексеру қажет болған кезде, қызмет көрсету мерзімі қарау мерзімі ұзартылған кезден бастап көрсетілетін қызметті алушыны күнтізбелік 3 (үш) күн ішінде хабардар ете отырып, күнтізбелік 29 (жиырма тоғыз) күннен аспайтын уақытқа ұзартылады;</w:t>
      </w:r>
      <w:r>
        <w:br/>
      </w:r>
      <w:r>
        <w:rPr>
          <w:rFonts w:ascii="Times New Roman"/>
          <w:b w:val="false"/>
          <w:i w:val="false"/>
          <w:color w:val="000000"/>
          <w:sz w:val="28"/>
        </w:rPr>
        <w:t>
      азаматтық хал акт жазбасына өзгерістер, толықтырулар мен түзетулер енгізу туралы өтініш - күнтізбелік 14 (он төрт) күн (қабылдау күні мемлекеттік қызмет көрсету мерзіміне кірмейді), басқа мемлекеттік органдарға сұрау салу қажет болған кезде қызмет көрсету мерзімі көрсетілетін қызметті алушыны күнтізбелік 3 (үш) күн ішінде хабардар ете отырып, күнтізбелік 29 (жиырма тоғыз) күннен аспайтын уақытқа ұзартылады;</w:t>
      </w:r>
      <w:r>
        <w:br/>
      </w: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4 (төрт) сағат;</w:t>
      </w:r>
      <w:r>
        <w:br/>
      </w:r>
      <w:r>
        <w:rPr>
          <w:rFonts w:ascii="Times New Roman"/>
          <w:b w:val="false"/>
          <w:i w:val="false"/>
          <w:color w:val="000000"/>
          <w:sz w:val="28"/>
        </w:rPr>
        <w:t>
      5) көрсетілетін қызметті берушінің жауапты орындаушысы көрсетілетін қызметті алушыға мемлекеттік қызмет көрсету нәтижесін береді, 15 (он бес) минут.</w:t>
      </w:r>
      <w:r>
        <w:br/>
      </w:r>
      <w:r>
        <w:rPr>
          <w:rFonts w:ascii="Times New Roman"/>
          <w:b w:val="false"/>
          <w:i w:val="false"/>
          <w:color w:val="000000"/>
          <w:sz w:val="28"/>
        </w:rPr>
        <w:t>
</w:t>
      </w:r>
    </w:p>
    <w:bookmarkStart w:name="z24" w:id="3"/>
    <w:p>
      <w:pPr>
        <w:spacing w:after="0"/>
        <w:ind w:left="0"/>
        <w:jc w:val="left"/>
      </w:pPr>
      <w:r>
        <w:rPr>
          <w:rFonts w:ascii="Times New Roman"/>
          <w:b/>
          <w:i w:val="false"/>
          <w:color w:val="000000"/>
        </w:rPr>
        <w:t xml:space="preserve"> 4. Халыққа қызмет көрсету орталықтарымен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8. ХҚКО-ға жүгіну тәртібін, көрсетілетін қызметті берушінің сұрау салуын өңдеу ұзақтығын сипаттау:</w:t>
      </w:r>
      <w:r>
        <w:br/>
      </w:r>
      <w:r>
        <w:rPr>
          <w:rFonts w:ascii="Times New Roman"/>
          <w:b w:val="false"/>
          <w:i w:val="false"/>
          <w:color w:val="000000"/>
          <w:sz w:val="28"/>
        </w:rPr>
        <w:t>
      1) ХҚКО-ның қызметкері ұсынылған құжаттар топтамасының толықтығын тексереді 15 (он бес) минут ішінде:</w:t>
      </w:r>
      <w:r>
        <w:br/>
      </w: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берген жағдайда өтінішті қабылдап алудан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r>
        <w:br/>
      </w:r>
      <w:r>
        <w:rPr>
          <w:rFonts w:ascii="Times New Roman"/>
          <w:b w:val="false"/>
          <w:i w:val="false"/>
          <w:color w:val="000000"/>
          <w:sz w:val="28"/>
        </w:rPr>
        <w:t>
      құжаттар топтамасының толық ұсынылған жағдайында сұрау салудың нөмірі мен қабылданған күні, сұратылып отырған мемлекеттік көрсетілетін қызметтің түрі, қоса берілген құжаттардың саны мен атауы, құжаттарды беру күні (уақыты) және орны, құжаттарды ресімдеуге қабылдаған ХҚКО-ның қызметкерінің тегі, аты, әкесінің аты, көрсетілетін қызметті алушының тегі, аты, әкесінің аты (бар болған жағдайда), уәкілетті өкілдің тегі, аты, әкесінің аты (бар болған жағдайда) және олардың байланыс телефондары көрсетілген (бұдан әрі-тиісті құжаттардың қабылданғаны туралы қолхат) қолхат береді;</w:t>
      </w:r>
      <w:r>
        <w:br/>
      </w:r>
      <w:r>
        <w:rPr>
          <w:rFonts w:ascii="Times New Roman"/>
          <w:b w:val="false"/>
          <w:i w:val="false"/>
          <w:color w:val="000000"/>
          <w:sz w:val="28"/>
        </w:rPr>
        <w:t>
      2) ХҚКО-ның қызметкері, егер Қазақстан Республикасының заңнамасында өзгеше көзделмесе, ақпараттық жүйелердегі заңмен қорғалатын құпияларды құрайтын мәліметтерді пайдалануға көрсетілетін қызметті алушының жазбаша келісімін алады;</w:t>
      </w:r>
      <w:r>
        <w:br/>
      </w:r>
      <w:r>
        <w:rPr>
          <w:rFonts w:ascii="Times New Roman"/>
          <w:b w:val="false"/>
          <w:i w:val="false"/>
          <w:color w:val="000000"/>
          <w:sz w:val="28"/>
        </w:rPr>
        <w:t>
      3) ХҚКО-ның қызметкері құжаттар топтамасын көрсетілетін қызметті берушіге курьерлік немесе осыған уәкілетті өзге де байланыс арқылы жолдайды, 1 (бір) күн ішінде;</w:t>
      </w:r>
      <w:r>
        <w:br/>
      </w:r>
      <w:r>
        <w:rPr>
          <w:rFonts w:ascii="Times New Roman"/>
          <w:b w:val="false"/>
          <w:i w:val="false"/>
          <w:color w:val="000000"/>
          <w:sz w:val="28"/>
        </w:rPr>
        <w:t xml:space="preserve">
      4) көрсетілетін қызметті беруші мемлекеттік қызмет көрсету нәтижесін осы регламенттің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мерзімде ХҚКО-ға дайындайды және ХҚКО-ға жолдайды;</w:t>
      </w:r>
      <w:r>
        <w:br/>
      </w:r>
      <w:r>
        <w:rPr>
          <w:rFonts w:ascii="Times New Roman"/>
          <w:b w:val="false"/>
          <w:i w:val="false"/>
          <w:color w:val="000000"/>
          <w:sz w:val="28"/>
        </w:rPr>
        <w:t>
      5) ХҚКО-ның қызметкері көрсетілетін қызметті берушіден мемлекеттік қызмет көрсету нәтижесін алғаннан кейін тиісті құжаттардың қабылданғаны туралы қолхатта көрсетілген мерзімде көрсетілетін қызметті алушыға мемлекеттік қызмет көрсету нәтижесін көрсетілетін қызметті алушының жеке басын куәландыратын құжатты ұсынуы арқылы немесе нотариатта куәландырылған сенімхат бойынша өкілінің қолхат негізінде береді.</w:t>
      </w:r>
      <w:r>
        <w:br/>
      </w:r>
      <w:r>
        <w:rPr>
          <w:rFonts w:ascii="Times New Roman"/>
          <w:b w:val="false"/>
          <w:i w:val="false"/>
          <w:color w:val="000000"/>
          <w:sz w:val="28"/>
        </w:rPr>
        <w:t>
      </w:t>
      </w:r>
      <w:r>
        <w:rPr>
          <w:rFonts w:ascii="Times New Roman"/>
          <w:b w:val="false"/>
          <w:i w:val="false"/>
          <w:color w:val="000000"/>
          <w:sz w:val="28"/>
        </w:rPr>
        <w:t>9. Портал арқылы мемлекеттік қызмет көрсету кезінде көрсетілетін қызметті беруші мен көрсетілетін қызметті алушының іс-қимылдарының тәртібі:</w:t>
      </w:r>
      <w:r>
        <w:br/>
      </w:r>
      <w:r>
        <w:rPr>
          <w:rFonts w:ascii="Times New Roman"/>
          <w:b w:val="false"/>
          <w:i w:val="false"/>
          <w:color w:val="000000"/>
          <w:sz w:val="28"/>
        </w:rPr>
        <w:t>
      1) көрсетілетін қызметті алушы жеке сәйкестендіру нөмірі (бұдан әрі – ЖСН), ЭЦҚ арқылы порталда тіркелуді, авторизациялауды жүзеге асырады;</w:t>
      </w:r>
      <w:r>
        <w:br/>
      </w:r>
      <w:r>
        <w:rPr>
          <w:rFonts w:ascii="Times New Roman"/>
          <w:b w:val="false"/>
          <w:i w:val="false"/>
          <w:color w:val="000000"/>
          <w:sz w:val="28"/>
        </w:rPr>
        <w:t>
      2) көрсетілетін қызметті алушының электрондық мемлекеттік көрсетілетін қызметті таңдауы, электрондық сұрау салу жолдарын толтыруы және құжаттар топтамасын бекітуі;</w:t>
      </w:r>
      <w:r>
        <w:br/>
      </w:r>
      <w:r>
        <w:rPr>
          <w:rFonts w:ascii="Times New Roman"/>
          <w:b w:val="false"/>
          <w:i w:val="false"/>
          <w:color w:val="000000"/>
          <w:sz w:val="28"/>
        </w:rPr>
        <w:t>
      3) көрсетілетін қызметті алушының ЭЦҚ-сы арқылы электрондық мемлекеттік қызметті көрсету үшін электрондық сұрау салуды куәландыру;</w:t>
      </w:r>
      <w:r>
        <w:br/>
      </w:r>
      <w:r>
        <w:rPr>
          <w:rFonts w:ascii="Times New Roman"/>
          <w:b w:val="false"/>
          <w:i w:val="false"/>
          <w:color w:val="000000"/>
          <w:sz w:val="28"/>
        </w:rPr>
        <w:t>
      4) көрсетілетін қызметті берушінің электрондық сұрау салуды өңдеуі (тексеруі, тіркеуі);</w:t>
      </w:r>
      <w:r>
        <w:br/>
      </w:r>
      <w:r>
        <w:rPr>
          <w:rFonts w:ascii="Times New Roman"/>
          <w:b w:val="false"/>
          <w:i w:val="false"/>
          <w:color w:val="000000"/>
          <w:sz w:val="28"/>
        </w:rPr>
        <w:t>
      5) көрсетілетін қызметті алушының электрондық сұрау салу мәртебесі мен мемлекеттік қызмет көрсету мерзімі туралы хабарламаны порталда көрсетілетін қызметті алушының "жеке кабинетінде" алуы;</w:t>
      </w:r>
      <w:r>
        <w:br/>
      </w:r>
      <w:r>
        <w:rPr>
          <w:rFonts w:ascii="Times New Roman"/>
          <w:b w:val="false"/>
          <w:i w:val="false"/>
          <w:color w:val="000000"/>
          <w:sz w:val="28"/>
        </w:rPr>
        <w:t>
      6) көрсетілетін қызметті берушінің көрсетілетін қызметті алушының "жеке кабинетіне" мемлекеттік қызмет көрсету нәтижесін ЭЦҚ қойылған электрондық құжат нысанында жолдауы;</w:t>
      </w:r>
      <w:r>
        <w:br/>
      </w:r>
      <w:r>
        <w:rPr>
          <w:rFonts w:ascii="Times New Roman"/>
          <w:b w:val="false"/>
          <w:i w:val="false"/>
          <w:color w:val="000000"/>
          <w:sz w:val="28"/>
        </w:rPr>
        <w:t>
      7) көрсетілетін қызметті алушының мемлекеттік қызмет көрсету нәтижесін порталда көрсетілетін қызметті алушының "жеке кабинетінде" алуы.</w:t>
      </w:r>
      <w:r>
        <w:br/>
      </w:r>
      <w:r>
        <w:rPr>
          <w:rFonts w:ascii="Times New Roman"/>
          <w:b w:val="false"/>
          <w:i w:val="false"/>
          <w:color w:val="000000"/>
          <w:sz w:val="28"/>
        </w:rPr>
        <w:t xml:space="preserve">
      Портал арқылы мемлекеттік қызмет көрсетуге тартылған ақпараттық жүйелердің функционалдық өзара іс-қимыл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xml:space="preserve">10.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сонымен қатар өзге де көрсетілетін қызметті берушілермен және (немесе) халыққа қызмет көрсету орталығымен өзара іс-қимыл тәртібінің және мемлекеттік қызмет көрсету процесінде ақпараттық жүйелерді қолдану тәртібінің сипаттамасы мемлекеттік қызмет көрсетудің бизнес-процестерінің анықтамалығында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тууды тіркеу, оның ішінде азаматтық</w:t>
            </w:r>
            <w:r>
              <w:br/>
            </w:r>
            <w:r>
              <w:rPr>
                <w:rFonts w:ascii="Times New Roman"/>
                <w:b w:val="false"/>
                <w:i w:val="false"/>
                <w:color w:val="000000"/>
                <w:sz w:val="20"/>
              </w:rPr>
              <w:t>хал актілерінің жазбаларына өзгерістер,</w:t>
            </w:r>
            <w:r>
              <w:br/>
            </w:r>
            <w:r>
              <w:rPr>
                <w:rFonts w:ascii="Times New Roman"/>
                <w:b w:val="false"/>
                <w:i w:val="false"/>
                <w:color w:val="000000"/>
                <w:sz w:val="20"/>
              </w:rPr>
              <w:t>толықтырулар мен түзетулер енгізу"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"Электрондық үкімет" порталы арқылы мемлекеттік қызмет көрсету кезіндегі функционалдық өзара іс-қимыл диаграммасы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6200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20000" cy="378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 мен қысқартулар:</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5715000" cy="434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715000" cy="434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тууды тіркеу, оның ішінде азаматтық</w:t>
            </w:r>
            <w:r>
              <w:br/>
            </w:r>
            <w:r>
              <w:rPr>
                <w:rFonts w:ascii="Times New Roman"/>
                <w:b w:val="false"/>
                <w:i w:val="false"/>
                <w:color w:val="000000"/>
                <w:sz w:val="20"/>
              </w:rPr>
              <w:t>хал актілерінің жазбаларына өзгерістер,</w:t>
            </w:r>
            <w:r>
              <w:br/>
            </w:r>
            <w:r>
              <w:rPr>
                <w:rFonts w:ascii="Times New Roman"/>
                <w:b w:val="false"/>
                <w:i w:val="false"/>
                <w:color w:val="000000"/>
                <w:sz w:val="20"/>
              </w:rPr>
              <w:t>толықтырулар мен түзетулер енгізу"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"Бала тууды тіркеу, оның ішінде азаматтық хал актілерінің жазбаларына өзгерістер, толықтырулар мен түзетулер енгізу" мемлекеттік қызмет көрсетудің бизнес-процестерінің анықтамалығы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620000" cy="379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20000" cy="379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28 қыркүйектегі</w:t>
            </w:r>
            <w:r>
              <w:br/>
            </w:r>
            <w:r>
              <w:rPr>
                <w:rFonts w:ascii="Times New Roman"/>
                <w:b w:val="false"/>
                <w:i w:val="false"/>
                <w:color w:val="000000"/>
                <w:sz w:val="20"/>
              </w:rPr>
              <w:t>№ 406 қаулысымен бекітілген</w:t>
            </w:r>
          </w:p>
        </w:tc>
      </w:tr>
    </w:tbl>
    <w:bookmarkStart w:name="z31" w:id="4"/>
    <w:p>
      <w:pPr>
        <w:spacing w:after="0"/>
        <w:ind w:left="0"/>
        <w:jc w:val="left"/>
      </w:pPr>
      <w:r>
        <w:rPr>
          <w:rFonts w:ascii="Times New Roman"/>
          <w:b/>
          <w:i w:val="false"/>
          <w:color w:val="000000"/>
        </w:rPr>
        <w:t xml:space="preserve"> "Азаматтық хал актілерін тіркеу туралы қайталама куәліктер немесе анықтамалар беру" мемлекеттік көрсетілетін қызмет регламенті</w:t>
      </w:r>
      <w:r>
        <w:br/>
      </w:r>
      <w:r>
        <w:rPr>
          <w:rFonts w:ascii="Times New Roman"/>
          <w:b/>
          <w:i w:val="false"/>
          <w:color w:val="000000"/>
        </w:rPr>
        <w:t>1. Жалпы ережелер</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 "Азаматтық хал актілерін тіркеу туралы қайталама куәліктер немесе анықтамалар беру" мемлекеттік көрсетілетін қызметін (бұдан әрі – мемлекеттік көрсетілетін қызмет) аудандар мен облыстық маңызы бар қалалардың жергілікті атқарушы органдары (бұдан әрі – көрсетілетін қызметті беруші) көрсетеді.</w:t>
      </w:r>
      <w:r>
        <w:br/>
      </w:r>
      <w:r>
        <w:rPr>
          <w:rFonts w:ascii="Times New Roman"/>
          <w:b w:val="false"/>
          <w:i w:val="false"/>
          <w:color w:val="000000"/>
          <w:sz w:val="28"/>
        </w:rPr>
        <w:t>
      Өтініштерді қабылдау және мемлекеттік қызмет көрсету нәтижесін беру мынадай баламалы негізде:</w:t>
      </w:r>
      <w:r>
        <w:br/>
      </w:r>
      <w:r>
        <w:rPr>
          <w:rFonts w:ascii="Times New Roman"/>
          <w:b w:val="false"/>
          <w:i w:val="false"/>
          <w:color w:val="000000"/>
          <w:sz w:val="28"/>
        </w:rPr>
        <w:t>
      1) "Халыққа қызмет көрсету орталығы" республикалық мемлекеттік кәсіпорнының Қостанай облысы бойынша филиалы және оның аудандар мен қалалардағы бөлімдері (бұдан әрі – ХҚКО);</w:t>
      </w:r>
      <w:r>
        <w:br/>
      </w:r>
      <w:r>
        <w:rPr>
          <w:rFonts w:ascii="Times New Roman"/>
          <w:b w:val="false"/>
          <w:i w:val="false"/>
          <w:color w:val="000000"/>
          <w:sz w:val="28"/>
        </w:rPr>
        <w:t>
      2) "электрондық үкіметтің" www.egov.kz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қызмет көрсету нысаны: электронды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3. Көрсетілетін мемлекеттік қызметтің нәтижесі:</w:t>
      </w:r>
      <w:r>
        <w:br/>
      </w:r>
      <w:r>
        <w:rPr>
          <w:rFonts w:ascii="Times New Roman"/>
          <w:b w:val="false"/>
          <w:i w:val="false"/>
          <w:color w:val="000000"/>
          <w:sz w:val="28"/>
        </w:rPr>
        <w:t>
      1) ХҚКО-да - қағаз жеткізгіштегі қайталама куәлік немесе электрондық құжат нысанындағы көрсетілетін қызметті берушінің уәкілетті тұлғасының электрондық цифрлық қолтаңбасымен (бұдан әрі – ЭЦҚ) куәландырылған азаматтық хал актілерін тіркеу туралы анықтама беру;</w:t>
      </w:r>
      <w:r>
        <w:br/>
      </w:r>
      <w:r>
        <w:rPr>
          <w:rFonts w:ascii="Times New Roman"/>
          <w:b w:val="false"/>
          <w:i w:val="false"/>
          <w:color w:val="000000"/>
          <w:sz w:val="28"/>
        </w:rPr>
        <w:t>
      2) порталда:</w:t>
      </w:r>
      <w:r>
        <w:br/>
      </w:r>
      <w:r>
        <w:rPr>
          <w:rFonts w:ascii="Times New Roman"/>
          <w:b w:val="false"/>
          <w:i w:val="false"/>
          <w:color w:val="000000"/>
          <w:sz w:val="28"/>
        </w:rPr>
        <w:t>
      қайталама куәлік алғанда - электрондық құжат нысанындағы көрсетілетін қызметті берушінің уәкілетті тұлғасының ЭЦҚ куәландырылған электрондық өтінішті қабылдағаны туралы хабарлама;</w:t>
      </w:r>
      <w:r>
        <w:br/>
      </w:r>
      <w:r>
        <w:rPr>
          <w:rFonts w:ascii="Times New Roman"/>
          <w:b w:val="false"/>
          <w:i w:val="false"/>
          <w:color w:val="000000"/>
          <w:sz w:val="28"/>
        </w:rPr>
        <w:t>
      электрондық құжат нысанындағы көрсетілетін қызметті берушінің уәкілетті тұлғасының ЭЦҚ куәландырылған азаматтық хал актілерін тіркеу туралы анықтамалар алу.</w:t>
      </w:r>
      <w:r>
        <w:br/>
      </w:r>
      <w:r>
        <w:rPr>
          <w:rFonts w:ascii="Times New Roman"/>
          <w:b w:val="false"/>
          <w:i w:val="false"/>
          <w:color w:val="000000"/>
          <w:sz w:val="28"/>
        </w:rPr>
        <w:t>
      Мемлекеттік қызмет көрсету нәтижесін ұсыну нысаны: қағаз түрінде.</w:t>
      </w:r>
      <w:r>
        <w:br/>
      </w:r>
      <w:r>
        <w:rPr>
          <w:rFonts w:ascii="Times New Roman"/>
          <w:b w:val="false"/>
          <w:i w:val="false"/>
          <w:color w:val="000000"/>
          <w:sz w:val="28"/>
        </w:rPr>
        <w:t>
</w:t>
      </w:r>
    </w:p>
    <w:bookmarkStart w:name="z35" w:id="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 Мемлекеттік көрсетілетін қызмет көрсетілетін қызметті берушінің құрылымдық бөлімшелері (қызметкерлері) арқылы көрсетілмейді.</w:t>
      </w:r>
      <w:r>
        <w:br/>
      </w:r>
      <w:r>
        <w:rPr>
          <w:rFonts w:ascii="Times New Roman"/>
          <w:b w:val="false"/>
          <w:i w:val="false"/>
          <w:color w:val="000000"/>
          <w:sz w:val="28"/>
        </w:rPr>
        <w:t>
</w:t>
      </w:r>
    </w:p>
    <w:bookmarkStart w:name="z37" w:id="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5. Мемлекеттік көрсетілетін қызмет көрсетілетін қызметті берушінің құрылымдық бөлімшелері (қызметкерлері) арқылы көрсетілмейді.</w:t>
      </w:r>
      <w:r>
        <w:br/>
      </w:r>
      <w:r>
        <w:rPr>
          <w:rFonts w:ascii="Times New Roman"/>
          <w:b w:val="false"/>
          <w:i w:val="false"/>
          <w:color w:val="000000"/>
          <w:sz w:val="28"/>
        </w:rPr>
        <w:t>
</w:t>
      </w:r>
    </w:p>
    <w:bookmarkStart w:name="z39" w:id="7"/>
    <w:p>
      <w:pPr>
        <w:spacing w:after="0"/>
        <w:ind w:left="0"/>
        <w:jc w:val="left"/>
      </w:pPr>
      <w:r>
        <w:rPr>
          <w:rFonts w:ascii="Times New Roman"/>
          <w:b/>
          <w:i w:val="false"/>
          <w:color w:val="000000"/>
        </w:rPr>
        <w:t xml:space="preserve"> 4. Халыққа қызмет көрсету орталықтарымен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6. ХҚКО-ға жүгіну тәртібін сипаттау, көрсетілетін қызметті берушінің сұрау салуын өңдеу ұзақтығы:</w:t>
      </w:r>
      <w:r>
        <w:br/>
      </w:r>
      <w:r>
        <w:rPr>
          <w:rFonts w:ascii="Times New Roman"/>
          <w:b w:val="false"/>
          <w:i w:val="false"/>
          <w:color w:val="000000"/>
          <w:sz w:val="28"/>
        </w:rPr>
        <w:t>
      1) ХҚКО-ның қызметкері ұсынылған құжаттар топтамасының толықтығын тексереді және 15 (он бес) минут ішінде:</w:t>
      </w:r>
      <w:r>
        <w:br/>
      </w:r>
      <w:r>
        <w:rPr>
          <w:rFonts w:ascii="Times New Roman"/>
          <w:b w:val="false"/>
          <w:i w:val="false"/>
          <w:color w:val="000000"/>
          <w:sz w:val="28"/>
        </w:rPr>
        <w:t xml:space="preserve">
      көрсетілетін қызметті алушы құжаттардың топтамасын толық бермеген жағдайда өтінішті қабылдап алудан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r>
        <w:br/>
      </w:r>
      <w:r>
        <w:rPr>
          <w:rFonts w:ascii="Times New Roman"/>
          <w:b w:val="false"/>
          <w:i w:val="false"/>
          <w:color w:val="000000"/>
          <w:sz w:val="28"/>
        </w:rPr>
        <w:t>
      құжаттар топтамасының толық ұсынылған жағдайында сұрау салудың нөмірі мен қабылданған күні, сұратылып отырған мемлекеттік көрсетілетін қызметтің түрі, қоса берілген құжаттардың саны мен атауы, құжаттарды беру күні (уақыты) және орны, құжаттарды ресімдеуге қабылдаған ХҚКО қызметкерінің тегі, аты, әкесінің аты, көрсетілетін қызметті алушының тегі, аты, әкесінің аты (бар болған жағдайда), уәкілетті өкілдің тегі, аты, әкесінің аты (бар болған жағдайда) және олардың байланыс телефондары көрсетілген қолхат береді.</w:t>
      </w:r>
      <w:r>
        <w:br/>
      </w:r>
      <w:r>
        <w:rPr>
          <w:rFonts w:ascii="Times New Roman"/>
          <w:b w:val="false"/>
          <w:i w:val="false"/>
          <w:color w:val="000000"/>
          <w:sz w:val="28"/>
        </w:rPr>
        <w:t>
      ХҚКО-ның қызметкері, егер Қазақстан Республикасының заңнамасында өзгеше көзделмесе, көрсетілетін қызметті алушыдан ақпараттық жүйелерде қамтылған, заңмен қорғалатын құпияларды құрайтын мәліметтерді пайдалануға жазбаша келісімін алады;</w:t>
      </w:r>
      <w:r>
        <w:br/>
      </w:r>
      <w:r>
        <w:rPr>
          <w:rFonts w:ascii="Times New Roman"/>
          <w:b w:val="false"/>
          <w:i w:val="false"/>
          <w:color w:val="000000"/>
          <w:sz w:val="28"/>
        </w:rPr>
        <w:t>
      2) ХҚКО-ның қызметкері құжаттар топтамасын көрсетілетін қызметті берушіге курьерлік және осыған уәкілетті өзге де байланыс арқылы жібереді, 1 (бір) күн ішінде;</w:t>
      </w:r>
      <w:r>
        <w:br/>
      </w:r>
      <w:r>
        <w:rPr>
          <w:rFonts w:ascii="Times New Roman"/>
          <w:b w:val="false"/>
          <w:i w:val="false"/>
          <w:color w:val="000000"/>
          <w:sz w:val="28"/>
        </w:rPr>
        <w:t xml:space="preserve">
      3) көрсетілетін қызметті беруші мемлекеттік қызмет көрсету нәтижесін дайындайды және ХҚКО-ға Стандарттың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мерзімде жібереді;</w:t>
      </w:r>
      <w:r>
        <w:br/>
      </w:r>
      <w:r>
        <w:rPr>
          <w:rFonts w:ascii="Times New Roman"/>
          <w:b w:val="false"/>
          <w:i w:val="false"/>
          <w:color w:val="000000"/>
          <w:sz w:val="28"/>
        </w:rPr>
        <w:t>
      4) көрсетілетін қызметті берушіден мемлекеттік қызмет көрсету нәтижесін алғаннан кейін ХҚКО-ның қызметкері тиісті құжаттардың қабылданғаны туралы қолхатта көрсетілген мерзімде көрсетілетін қызметті алушыға мемлекеттік қызмет көрсету нәтижесін көрсетілетін қызметті алушының жеке басын куәландыратын құжатты ұсынуы арқылы немесе нотариатта куәландырылған сенімхат бойынша өкілінің қолхат негізінде береді.</w:t>
      </w:r>
      <w:r>
        <w:br/>
      </w:r>
      <w:r>
        <w:rPr>
          <w:rFonts w:ascii="Times New Roman"/>
          <w:b w:val="false"/>
          <w:i w:val="false"/>
          <w:color w:val="000000"/>
          <w:sz w:val="28"/>
        </w:rPr>
        <w:t>
      </w:t>
      </w:r>
      <w:r>
        <w:rPr>
          <w:rFonts w:ascii="Times New Roman"/>
          <w:b w:val="false"/>
          <w:i w:val="false"/>
          <w:color w:val="000000"/>
          <w:sz w:val="28"/>
        </w:rPr>
        <w:t>7. Портал арқылы мемлекеттік қызмет көрсету кезінде көрсетілетін қызметті беруші мен көрсетілетін қызметті алушының іс-қимыл тәртібін сипаттау:</w:t>
      </w:r>
      <w:r>
        <w:br/>
      </w:r>
      <w:r>
        <w:rPr>
          <w:rFonts w:ascii="Times New Roman"/>
          <w:b w:val="false"/>
          <w:i w:val="false"/>
          <w:color w:val="000000"/>
          <w:sz w:val="28"/>
        </w:rPr>
        <w:t>
      1) көрсетілетін қызметті алушы жеке сәйкестендіру нөмірі (бұдан әрі – ЖСН), ЭЦҚ арқылы порталда тіркелуді, авторизациялауды жүзеге асырады;</w:t>
      </w:r>
      <w:r>
        <w:br/>
      </w:r>
      <w:r>
        <w:rPr>
          <w:rFonts w:ascii="Times New Roman"/>
          <w:b w:val="false"/>
          <w:i w:val="false"/>
          <w:color w:val="000000"/>
          <w:sz w:val="28"/>
        </w:rPr>
        <w:t>
      2) көрсетілетін қызметті алушының электрондық мемлекеттік қызметті таңдауы, электрондық сұрау салу жолдарын толтыруы және құжаттар топтамасын бекітуі;</w:t>
      </w:r>
      <w:r>
        <w:br/>
      </w:r>
      <w:r>
        <w:rPr>
          <w:rFonts w:ascii="Times New Roman"/>
          <w:b w:val="false"/>
          <w:i w:val="false"/>
          <w:color w:val="000000"/>
          <w:sz w:val="28"/>
        </w:rPr>
        <w:t>
      3) көрсетілетін қызметті алушының ЭЦҚ-сы арқылы электрондық мемлекеттік қызметті көрсету үшін электрондық сұрау салуды куәландыру;</w:t>
      </w:r>
      <w:r>
        <w:br/>
      </w:r>
      <w:r>
        <w:rPr>
          <w:rFonts w:ascii="Times New Roman"/>
          <w:b w:val="false"/>
          <w:i w:val="false"/>
          <w:color w:val="000000"/>
          <w:sz w:val="28"/>
        </w:rPr>
        <w:t>
      4) көрсетілетін қызметті берушінің электрондық сұрау салуды өңдеуі (тексеруі, тіркеуі);</w:t>
      </w:r>
      <w:r>
        <w:br/>
      </w:r>
      <w:r>
        <w:rPr>
          <w:rFonts w:ascii="Times New Roman"/>
          <w:b w:val="false"/>
          <w:i w:val="false"/>
          <w:color w:val="000000"/>
          <w:sz w:val="28"/>
        </w:rPr>
        <w:t>
      5) порталда көрсетілетін қызметті алушының "жеке кабинетінде" электрондық сұрау салудың мәртебесі және мемлекеттік қызмет көрсетудің мерзімі туралы хабарламаны көрсетілетін қызметті алушының алуы;</w:t>
      </w:r>
      <w:r>
        <w:br/>
      </w:r>
      <w:r>
        <w:rPr>
          <w:rFonts w:ascii="Times New Roman"/>
          <w:b w:val="false"/>
          <w:i w:val="false"/>
          <w:color w:val="000000"/>
          <w:sz w:val="28"/>
        </w:rPr>
        <w:t>
      6) көрсетілетін қызметті берушінің көрсетілетін қызметті алушының "жеке кабинетіне" мемлекеттік қызмет көрсету нәтижесін ЭЦҚ қойылған электрондық құжат нысанында жіберуі;</w:t>
      </w:r>
      <w:r>
        <w:br/>
      </w:r>
      <w:r>
        <w:rPr>
          <w:rFonts w:ascii="Times New Roman"/>
          <w:b w:val="false"/>
          <w:i w:val="false"/>
          <w:color w:val="000000"/>
          <w:sz w:val="28"/>
        </w:rPr>
        <w:t>
      7) көрсетілетін қызметті алушының мемлекеттік қызмет көрсету нәтижесін порталда көрсетілетін қызметті алушының "жеке кабинетінде" алуы.</w:t>
      </w:r>
      <w:r>
        <w:br/>
      </w:r>
      <w:r>
        <w:rPr>
          <w:rFonts w:ascii="Times New Roman"/>
          <w:b w:val="false"/>
          <w:i w:val="false"/>
          <w:color w:val="000000"/>
          <w:sz w:val="28"/>
        </w:rPr>
        <w:t xml:space="preserve">
      Портал арқылы мемлекеттік қызмет көрсетуге тартылған ақпараттық жүйелердің функционалдық өзара іс-қимыл диаграммасы осы регламенттің </w:t>
      </w:r>
      <w:r>
        <w:rPr>
          <w:rFonts w:ascii="Times New Roman"/>
          <w:b w:val="false"/>
          <w:i w:val="false"/>
          <w:color w:val="000000"/>
          <w:sz w:val="28"/>
        </w:rPr>
        <w:t>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 тіркеу туралы</w:t>
            </w:r>
            <w:r>
              <w:br/>
            </w:r>
            <w:r>
              <w:rPr>
                <w:rFonts w:ascii="Times New Roman"/>
                <w:b w:val="false"/>
                <w:i w:val="false"/>
                <w:color w:val="000000"/>
                <w:sz w:val="20"/>
              </w:rPr>
              <w:t>қайталама куәліктер немесе анықтамалар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"Электрондық үкімет" порталы арқылы мемлекеттік қызмет көрсету кезіндегі функционалдық өзара іс-қимыл диаграммасы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6200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20000" cy="405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 мен қысқартулар:</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5715000" cy="485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715000" cy="485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28 қыркүйектегі</w:t>
            </w:r>
            <w:r>
              <w:br/>
            </w:r>
            <w:r>
              <w:rPr>
                <w:rFonts w:ascii="Times New Roman"/>
                <w:b w:val="false"/>
                <w:i w:val="false"/>
                <w:color w:val="000000"/>
                <w:sz w:val="20"/>
              </w:rPr>
              <w:t>№ 406 қаулысымен бекітілген</w:t>
            </w:r>
          </w:p>
        </w:tc>
      </w:tr>
    </w:tbl>
    <w:bookmarkStart w:name="z44" w:id="8"/>
    <w:p>
      <w:pPr>
        <w:spacing w:after="0"/>
        <w:ind w:left="0"/>
        <w:jc w:val="left"/>
      </w:pPr>
      <w:r>
        <w:rPr>
          <w:rFonts w:ascii="Times New Roman"/>
          <w:b/>
          <w:i w:val="false"/>
          <w:color w:val="000000"/>
        </w:rPr>
        <w:t xml:space="preserve"> "Атын, әкесінің атын, тегін ауыстыруды тіркеу, оның ішінде азаматтық хал актілері жазбаларына өзгерістер, толықтырулар мен түзетулер енгізу" мемлекеттік көрсетілетін қызмет</w:t>
      </w:r>
      <w:r>
        <w:br/>
      </w:r>
      <w:r>
        <w:rPr>
          <w:rFonts w:ascii="Times New Roman"/>
          <w:b/>
          <w:i w:val="false"/>
          <w:color w:val="000000"/>
        </w:rPr>
        <w:t>регламенті</w:t>
      </w:r>
      <w:r>
        <w:br/>
      </w:r>
      <w:r>
        <w:rPr>
          <w:rFonts w:ascii="Times New Roman"/>
          <w:b/>
          <w:i w:val="false"/>
          <w:color w:val="000000"/>
        </w:rPr>
        <w:t>1. Жалпы ережелер</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1. "Атын, әкесінің атын, тегін ауыстыруды тіркеу, оның ішінде азаматтық хал актілері жазбаларына өзгерістер, толықтырулар мен түзетулер енгізу" мемлекеттік көрсетілетін қызметін (бұдан әрі - мемлекеттік көрсетілетін қызмет) аудандардың және облыстық маңызы бар қалалардың жергілікті атқарушы органдары (бұдан әрі - көрсетілетін қызметті беруші) көрсетеді.</w:t>
      </w:r>
      <w:r>
        <w:br/>
      </w:r>
      <w:r>
        <w:rPr>
          <w:rFonts w:ascii="Times New Roman"/>
          <w:b w:val="false"/>
          <w:i w:val="false"/>
          <w:color w:val="000000"/>
          <w:sz w:val="28"/>
        </w:rPr>
        <w:t>
      Өтініштерді қабылдау және мемлекеттік қызмет көрсету нәтижесін беру мынадай баламалы негізде:</w:t>
      </w:r>
      <w:r>
        <w:br/>
      </w:r>
      <w:r>
        <w:rPr>
          <w:rFonts w:ascii="Times New Roman"/>
          <w:b w:val="false"/>
          <w:i w:val="false"/>
          <w:color w:val="000000"/>
          <w:sz w:val="28"/>
        </w:rPr>
        <w:t>
      1) көрсетілетін қызметті беруші;</w:t>
      </w:r>
      <w:r>
        <w:br/>
      </w:r>
      <w:r>
        <w:rPr>
          <w:rFonts w:ascii="Times New Roman"/>
          <w:b w:val="false"/>
          <w:i w:val="false"/>
          <w:color w:val="000000"/>
          <w:sz w:val="28"/>
        </w:rPr>
        <w:t>
      2) "Халыққа қызмет көрсету орталығы" республикалық мемлекеттік кәсіпорнының Қостанай облысы бойынша филиалы және оның қалалар мен аудандардағы бөлімдері (бұдан әрі – ХҚКО);</w:t>
      </w:r>
      <w:r>
        <w:br/>
      </w:r>
      <w:r>
        <w:rPr>
          <w:rFonts w:ascii="Times New Roman"/>
          <w:b w:val="false"/>
          <w:i w:val="false"/>
          <w:color w:val="000000"/>
          <w:sz w:val="28"/>
        </w:rPr>
        <w:t>
      3) "электрондық үкіметтің" веб порталы" (бұдан әрі - портал): www.egov.kz арқылы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қызметті көрсетудің нәтижесі:</w:t>
      </w:r>
      <w:r>
        <w:br/>
      </w:r>
      <w:r>
        <w:rPr>
          <w:rFonts w:ascii="Times New Roman"/>
          <w:b w:val="false"/>
          <w:i w:val="false"/>
          <w:color w:val="000000"/>
          <w:sz w:val="28"/>
        </w:rPr>
        <w:t>
      жеке басын куәландыратын құжатты көрсеткен кезде атын, әкесінің атын, тегін ауыстыруды тіркеу туралы куәлік, енгізілген өзгерістерімен, толықтыруларымен және түзетулерімен атын, әкесінің атын, тегін ауыстыруды тіркеу туралы қайталама куәлік.</w:t>
      </w:r>
      <w:r>
        <w:br/>
      </w:r>
      <w:r>
        <w:rPr>
          <w:rFonts w:ascii="Times New Roman"/>
          <w:b w:val="false"/>
          <w:i w:val="false"/>
          <w:color w:val="000000"/>
          <w:sz w:val="28"/>
        </w:rPr>
        <w:t>
      Порталда көрсетілетін қызметті алушының "Жеке кабинетіне" көрсетілетін қызметті берушінің уәкілетті тұлғасының электрондық цифрлық қолтаңбасы ( бұдан әрі – ЭЦҚ) қойылған электрондық құжат нысанында электронды өтініштің қабылданғаны туралы және атын, әкесінің атын, тегін ауыстыруды тіркеу күнінің белгіленуі туралы хабарлама жолданады.</w:t>
      </w:r>
      <w:r>
        <w:br/>
      </w:r>
      <w:r>
        <w:rPr>
          <w:rFonts w:ascii="Times New Roman"/>
          <w:b w:val="false"/>
          <w:i w:val="false"/>
          <w:color w:val="000000"/>
          <w:sz w:val="28"/>
        </w:rPr>
        <w:t>
      Мемлекеттік қызмет көрсету нәтижесінің нысаны: қағаз түрінде.</w:t>
      </w:r>
      <w:r>
        <w:br/>
      </w:r>
      <w:r>
        <w:rPr>
          <w:rFonts w:ascii="Times New Roman"/>
          <w:b w:val="false"/>
          <w:i w:val="false"/>
          <w:color w:val="000000"/>
          <w:sz w:val="28"/>
        </w:rPr>
        <w:t>
</w:t>
      </w:r>
    </w:p>
    <w:bookmarkStart w:name="z48" w:id="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Мемлекеттік қызмет көрсету бойынша рәсімдерді (іс-қимылдарды) бастауға негіздеме Қазақстан Республикасы Әділет министрінің 2015 жылғы 17 сәуірдегі № 219 "Азаматтық хал актілерін тіркеу және апостильдеу мәселелері бойынша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"Атын, әкесінің атын, тегін ауыстыруды тіркеу, оның ішінде азаматтық хал актілері жазбаларына өзгерістер, толықтырулар мен түзетулер енгізу" мемлекеттік көрсетілетін қызмет Стандарттың </w:t>
      </w:r>
      <w:r>
        <w:rPr>
          <w:rFonts w:ascii="Times New Roman"/>
          <w:b w:val="false"/>
          <w:i w:val="false"/>
          <w:color w:val="000000"/>
          <w:sz w:val="28"/>
        </w:rPr>
        <w:t>9-тармағына</w:t>
      </w:r>
      <w:r>
        <w:rPr>
          <w:rFonts w:ascii="Times New Roman"/>
          <w:b w:val="false"/>
          <w:i w:val="false"/>
          <w:color w:val="000000"/>
          <w:sz w:val="28"/>
        </w:rPr>
        <w:t xml:space="preserve"> (бұдан әрі – </w:t>
      </w:r>
      <w:r>
        <w:rPr>
          <w:rFonts w:ascii="Times New Roman"/>
          <w:b w:val="false"/>
          <w:i w:val="false"/>
          <w:color w:val="000000"/>
          <w:sz w:val="28"/>
        </w:rPr>
        <w:t>Стандарт</w:t>
      </w:r>
      <w:r>
        <w:rPr>
          <w:rFonts w:ascii="Times New Roman"/>
          <w:b w:val="false"/>
          <w:i w:val="false"/>
          <w:color w:val="000000"/>
          <w:sz w:val="28"/>
        </w:rPr>
        <w:t>) сәйкес өтінішті және құжаттарды (бұдан әрі – құжаттар топтамасы), немесе көрсетілетін қызметті алушының ЭЦҚ-мен куәландырылған электрондық құжат нысанындағы сұрау салуды қабылдауы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қызметті көрсету процесінің құрамына кіретін рәсімдердің (іс-қимылдардың) мазмұны:</w:t>
      </w:r>
      <w:r>
        <w:br/>
      </w:r>
      <w:r>
        <w:rPr>
          <w:rFonts w:ascii="Times New Roman"/>
          <w:b w:val="false"/>
          <w:i w:val="false"/>
          <w:color w:val="000000"/>
          <w:sz w:val="28"/>
        </w:rPr>
        <w:t>
      1) көрсетілетін қызметті беруші кеңсесі қызметкері құжаттар топтамасын қабылдайды және тіркейді, 15 (он бес) минут.</w:t>
      </w:r>
      <w:r>
        <w:br/>
      </w:r>
      <w:r>
        <w:rPr>
          <w:rFonts w:ascii="Times New Roman"/>
          <w:b w:val="false"/>
          <w:i w:val="false"/>
          <w:color w:val="000000"/>
          <w:sz w:val="28"/>
        </w:rPr>
        <w:t>
      Рәсімнің (іс-қимылдың) нәтижесі - құжаттар топтамасын қабылдау;</w:t>
      </w:r>
      <w:r>
        <w:br/>
      </w:r>
      <w:r>
        <w:rPr>
          <w:rFonts w:ascii="Times New Roman"/>
          <w:b w:val="false"/>
          <w:i w:val="false"/>
          <w:color w:val="000000"/>
          <w:sz w:val="28"/>
        </w:rPr>
        <w:t>
      2) көрсетілетін қызметті берушінің басшысы жауапты орындаушыны айқындайды және тиісті бұрыштама қояды, 4 (төрт) сағат.</w:t>
      </w:r>
      <w:r>
        <w:br/>
      </w:r>
      <w:r>
        <w:rPr>
          <w:rFonts w:ascii="Times New Roman"/>
          <w:b w:val="false"/>
          <w:i w:val="false"/>
          <w:color w:val="000000"/>
          <w:sz w:val="28"/>
        </w:rPr>
        <w:t>
      Рәсімнің (іс-қимылдың) нәтижесі - көрсетілетін қызметті беруші басшысының бұрыштамасы;</w:t>
      </w:r>
      <w:r>
        <w:br/>
      </w:r>
      <w:r>
        <w:rPr>
          <w:rFonts w:ascii="Times New Roman"/>
          <w:b w:val="false"/>
          <w:i w:val="false"/>
          <w:color w:val="000000"/>
          <w:sz w:val="28"/>
        </w:rPr>
        <w:t>
      3) көрсетілетін қызметті берушінің жауапты орындаушысы мемлекеттік қызмет көрсету нәтижесінің жобасын дайындайды, күнтізбелік 14 (он төрт) күн - құжаттар топтамасын тапсырған кезден бастап басқа мемлекеттік органдарға сұрау салу қажет болған кезде қызмет көрсету мерзімі көрсетілетін қызметті алушыны күнтізбелік 3(үш) күн ішінде хабардар ете отырып, күнтізбелік 29 (жиырма тоғыз) күннен аспайтын уақытқа ұзартылады;</w:t>
      </w:r>
      <w:r>
        <w:br/>
      </w:r>
      <w:r>
        <w:rPr>
          <w:rFonts w:ascii="Times New Roman"/>
          <w:b w:val="false"/>
          <w:i w:val="false"/>
          <w:color w:val="000000"/>
          <w:sz w:val="28"/>
        </w:rPr>
        <w:t>
      азаматтық хал акт жазбасына өзгерістер, толықтырулар мен түзетулер енгізу туралы өтініш – күнтізбелік 14 (он төрт) күн, басқа мемлекеттік органдарға сұрау салу қажет болған кезде қызмет көрсету мерзімі көрсетілетін қызметті алушыны күнтізбелік 3(үш) күн ішінде хабардар ете отырып, күнтізбелік 29 (жиырма тоғыз) күннен аспайтын уақытқа ұзартылады.</w:t>
      </w:r>
      <w:r>
        <w:br/>
      </w:r>
      <w:r>
        <w:rPr>
          <w:rFonts w:ascii="Times New Roman"/>
          <w:b w:val="false"/>
          <w:i w:val="false"/>
          <w:color w:val="000000"/>
          <w:sz w:val="28"/>
        </w:rPr>
        <w:t>
      Рәсімнің (іс-қимылдың) нәтижесі – мемлекеттік қызмет көрсету нәтижесінің жобасы;</w:t>
      </w:r>
      <w:r>
        <w:br/>
      </w: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4 (төрт) сағат.</w:t>
      </w:r>
      <w:r>
        <w:br/>
      </w:r>
      <w:r>
        <w:rPr>
          <w:rFonts w:ascii="Times New Roman"/>
          <w:b w:val="false"/>
          <w:i w:val="false"/>
          <w:color w:val="000000"/>
          <w:sz w:val="28"/>
        </w:rPr>
        <w:t>
      Рәсімнің (іс-қимылдың) нәтижесі – қол қойылған мемлекеттік қызмет көрсету нәтижесі;</w:t>
      </w:r>
      <w:r>
        <w:br/>
      </w:r>
      <w:r>
        <w:rPr>
          <w:rFonts w:ascii="Times New Roman"/>
          <w:b w:val="false"/>
          <w:i w:val="false"/>
          <w:color w:val="000000"/>
          <w:sz w:val="28"/>
        </w:rPr>
        <w:t>
      5) көрсетілетін қызметті берушінің жауапты орындаушысы мемлекеттік қызмет көрсету нәтижесін береді, 15 (он бес) минут.</w:t>
      </w:r>
      <w:r>
        <w:br/>
      </w:r>
      <w:r>
        <w:rPr>
          <w:rFonts w:ascii="Times New Roman"/>
          <w:b w:val="false"/>
          <w:i w:val="false"/>
          <w:color w:val="000000"/>
          <w:sz w:val="28"/>
        </w:rPr>
        <w:t>
      Рәсімнің (іс-қимылдың) нәтижесі - мемлекеттік қызмет көрсету нәтижесін беру.</w:t>
      </w:r>
      <w:r>
        <w:br/>
      </w:r>
      <w:r>
        <w:rPr>
          <w:rFonts w:ascii="Times New Roman"/>
          <w:b w:val="false"/>
          <w:i w:val="false"/>
          <w:color w:val="000000"/>
          <w:sz w:val="28"/>
        </w:rPr>
        <w:t>
</w:t>
      </w:r>
    </w:p>
    <w:bookmarkStart w:name="z51" w:id="10"/>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6. Мемлекеттік қызмет көрсету процесіне қатысатын көрсетілетін қызметті берушінің құрылымдық бөлімшелерінің тізбесі:</w:t>
      </w:r>
      <w:r>
        <w:br/>
      </w:r>
      <w:r>
        <w:rPr>
          <w:rFonts w:ascii="Times New Roman"/>
          <w:b w:val="false"/>
          <w:i w:val="false"/>
          <w:color w:val="000000"/>
          <w:sz w:val="28"/>
        </w:rPr>
        <w:t>
      көрсетілетін қызметті берушінің кеңсе қызметкері;</w:t>
      </w:r>
      <w:r>
        <w:br/>
      </w:r>
      <w:r>
        <w:rPr>
          <w:rFonts w:ascii="Times New Roman"/>
          <w:b w:val="false"/>
          <w:i w:val="false"/>
          <w:color w:val="000000"/>
          <w:sz w:val="28"/>
        </w:rPr>
        <w:t>
      көрсетілетін қызметті берушінің басшысы;</w:t>
      </w:r>
      <w:r>
        <w:br/>
      </w:r>
      <w:r>
        <w:rPr>
          <w:rFonts w:ascii="Times New Roman"/>
          <w:b w:val="false"/>
          <w:i w:val="false"/>
          <w:color w:val="000000"/>
          <w:sz w:val="28"/>
        </w:rPr>
        <w:t>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7. Көрсетілетін қызметті берушінің құрылымдық бөлімшелері (қызметкерлері) арасындағы рәсімдердің (іс-қимылдардың) реттілігін сипаттау:</w:t>
      </w:r>
      <w:r>
        <w:br/>
      </w:r>
      <w:r>
        <w:rPr>
          <w:rFonts w:ascii="Times New Roman"/>
          <w:b w:val="false"/>
          <w:i w:val="false"/>
          <w:color w:val="000000"/>
          <w:sz w:val="28"/>
        </w:rPr>
        <w:t>
      1) көрсетілетін қызметті берушінің кеңсе қызметкері құжаттар топтамасын қабылдауды және тіркеуді жүргізеді, көрсетілетін қызметті берушінің басшысына қарауға береді,15 (он бес) минут;</w:t>
      </w:r>
      <w:r>
        <w:br/>
      </w:r>
      <w:r>
        <w:rPr>
          <w:rFonts w:ascii="Times New Roman"/>
          <w:b w:val="false"/>
          <w:i w:val="false"/>
          <w:color w:val="000000"/>
          <w:sz w:val="28"/>
        </w:rPr>
        <w:t>
      2) көрсетілетін қызметті берушінің басшысы жауапты орындаушыны айқындайды және тиісті бұрыштама қояды, 4 (төрт) сағат;</w:t>
      </w:r>
      <w:r>
        <w:br/>
      </w:r>
      <w:r>
        <w:rPr>
          <w:rFonts w:ascii="Times New Roman"/>
          <w:b w:val="false"/>
          <w:i w:val="false"/>
          <w:color w:val="000000"/>
          <w:sz w:val="28"/>
        </w:rPr>
        <w:t>
      3) көрсетілетін қызметті берушінің жауапты орындаушысы мемлекеттік қызмет көрсету нәтижесінің жобасын дайындайды, күнтізбелік 14 (он төрт) күн - құжаттар топтамасын тапсырған кезден бастап басқа мемлекеттік органдарға сұрау салу қажет болған кезде қызмет көрсету мерзімі көрсетілетін қызметті алушыны күнтізбелік 3 (үш) күн ішінде хабардар ете отырып, күнтізбелік 29 (жиырма тоғыз) күннен аспайтын уақытқа ұзартылады;</w:t>
      </w:r>
      <w:r>
        <w:br/>
      </w:r>
      <w:r>
        <w:rPr>
          <w:rFonts w:ascii="Times New Roman"/>
          <w:b w:val="false"/>
          <w:i w:val="false"/>
          <w:color w:val="000000"/>
          <w:sz w:val="28"/>
        </w:rPr>
        <w:t>
      азаматтық хал акт жазбасына өзгерістер, толықтырулар мен түзетулер енгізу туралы өтініш – күнтізбелік 14 (он төрт) күн, басқа мемлекеттік органдарға сұрау салу қажет болған кезде қызмет көрсету мерзімі көрсетілетін қызметті алушыны күнтізбелік 3(үш) күн ішінде хабардар ете отырып, күнтізбелік 29 (жиырма тоғыз) күннен аспайтын уақытқа ұзартылады;</w:t>
      </w:r>
      <w:r>
        <w:br/>
      </w: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4 (төрт) сағат;</w:t>
      </w:r>
      <w:r>
        <w:br/>
      </w:r>
      <w:r>
        <w:rPr>
          <w:rFonts w:ascii="Times New Roman"/>
          <w:b w:val="false"/>
          <w:i w:val="false"/>
          <w:color w:val="000000"/>
          <w:sz w:val="28"/>
        </w:rPr>
        <w:t>
      5) көрсетілетін қызметті берушінің жауапты орындаушысы көрсетілетін қызметті алушыға мемлекеттік қызмет көрсету нәтижесін береді, 15 ( он бес) минут.</w:t>
      </w:r>
      <w:r>
        <w:br/>
      </w:r>
      <w:r>
        <w:rPr>
          <w:rFonts w:ascii="Times New Roman"/>
          <w:b w:val="false"/>
          <w:i w:val="false"/>
          <w:color w:val="000000"/>
          <w:sz w:val="28"/>
        </w:rPr>
        <w:t>
</w:t>
      </w:r>
    </w:p>
    <w:bookmarkStart w:name="z54" w:id="11"/>
    <w:p>
      <w:pPr>
        <w:spacing w:after="0"/>
        <w:ind w:left="0"/>
        <w:jc w:val="left"/>
      </w:pPr>
      <w:r>
        <w:rPr>
          <w:rFonts w:ascii="Times New Roman"/>
          <w:b/>
          <w:i w:val="false"/>
          <w:color w:val="000000"/>
        </w:rPr>
        <w:t xml:space="preserve"> 4. Халыққа қызмет көрсету орталықтарымен және (немесе) өзге де көрсетілетін қызметті берушілермен өзара іс-қимыл жасасу тәртібін, сондай-ақ мемлекеттік қызмет көрсету процесінде ақпараттық жүйелерді пайдалану тәртібін сипаттау</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8. ХҚКО-на жүгіну тәртібін сипаттау, көрсетілетін қызметті берушінің сұрау салуын өңдеу ұзақтығы:</w:t>
      </w:r>
      <w:r>
        <w:br/>
      </w:r>
      <w:r>
        <w:rPr>
          <w:rFonts w:ascii="Times New Roman"/>
          <w:b w:val="false"/>
          <w:i w:val="false"/>
          <w:color w:val="000000"/>
          <w:sz w:val="28"/>
        </w:rPr>
        <w:t>
      1) ХҚКО-ның қызметкері ұсынылған құжаттар топтамасының толықтығын тексереді және 15 (он бес) минут ішінде:</w:t>
      </w:r>
      <w:r>
        <w:br/>
      </w:r>
      <w:r>
        <w:rPr>
          <w:rFonts w:ascii="Times New Roman"/>
          <w:b w:val="false"/>
          <w:i w:val="false"/>
          <w:color w:val="000000"/>
          <w:sz w:val="28"/>
        </w:rPr>
        <w:t xml:space="preserve">
      көрсетілетін қызметті алушы құжаттардың толық емес топтамасын берген жағдайда, өтінішті қабылдап алудан бас тартады және осы мемлекеттік көрсетілетін қызмет стандартының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r>
        <w:br/>
      </w:r>
      <w:r>
        <w:rPr>
          <w:rFonts w:ascii="Times New Roman"/>
          <w:b w:val="false"/>
          <w:i w:val="false"/>
          <w:color w:val="000000"/>
          <w:sz w:val="28"/>
        </w:rPr>
        <w:t>
      құжаттардың толық топтамасын берген жағдайда сұрау салудың нөмірі мен қабылданған күні, сұратылып отырған мемлекеттік көрсетілетін қызметтің түрі, қоса берілген құжаттардың саны мен атауы, құжаттарды беру күні (уақыты) және орны, құжаттарды рәсімдеуге қабылдаған орталық қызметкерінің тегі, аты, әкесінің аты (бар болған жағдайда), көрсетілетін қызметті алушының тегі, аты, әкесінің аты (бар болған жағдайда), уәкілетті өкілдің тегі, аты, әкесінің аты және олардың байланыс телефондары көрсетілген тиісті құжаттардың қабылданғаны туралы қолхат беріледі.</w:t>
      </w:r>
      <w:r>
        <w:br/>
      </w:r>
      <w:r>
        <w:rPr>
          <w:rFonts w:ascii="Times New Roman"/>
          <w:b w:val="false"/>
          <w:i w:val="false"/>
          <w:color w:val="000000"/>
          <w:sz w:val="28"/>
        </w:rPr>
        <w:t>
      ХҚКО-ның қызметкері, егер Қазақстан Республикасының заңдарында өзгеше көзделмесе, ақпараттық жүйелерде қамтылған, заңмен қорғалатын құпияны құрайтын ақпаратты пайдалануға көрсетілетін қызметті алушының жазбаша келісімін алады;</w:t>
      </w:r>
      <w:r>
        <w:br/>
      </w:r>
      <w:r>
        <w:rPr>
          <w:rFonts w:ascii="Times New Roman"/>
          <w:b w:val="false"/>
          <w:i w:val="false"/>
          <w:color w:val="000000"/>
          <w:sz w:val="28"/>
        </w:rPr>
        <w:t>
      2) ХҚКО-ның қызметкері құжаттар топтамасын көрсетілетін қызметті берушіге курьерлік немесе осыған уәкілетті өзге де байланыс арқылы жібереді, 1 (бір) күн ішінде;</w:t>
      </w:r>
      <w:r>
        <w:br/>
      </w:r>
      <w:r>
        <w:rPr>
          <w:rFonts w:ascii="Times New Roman"/>
          <w:b w:val="false"/>
          <w:i w:val="false"/>
          <w:color w:val="000000"/>
          <w:sz w:val="28"/>
        </w:rPr>
        <w:t xml:space="preserve">
      3) көрсетілетін қызметті беруші мемлекеттік қызмет көрсету нәтижесін дайындайды және Стандарттың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мерзімде ХҚКО-на жібереді;</w:t>
      </w:r>
      <w:r>
        <w:br/>
      </w:r>
      <w:r>
        <w:rPr>
          <w:rFonts w:ascii="Times New Roman"/>
          <w:b w:val="false"/>
          <w:i w:val="false"/>
          <w:color w:val="000000"/>
          <w:sz w:val="28"/>
        </w:rPr>
        <w:t>
      4) ХҚКО-ның қызметкері мемлекеттік қызмет көрсету нәтижесін көрсетілетін қызметті берушіден алғаннан кейін тиісті құжаттардың қабылданғаны туралы қолхатта көрсетілген мерзімде көрсетілетін қызметті алушыға мемлекеттік қызмет көрсету нәтижесін көрсетілетін қызметті алушының жеке басын куәландыратын құжатты ұсынуы арқылы немесе нотариатта куәландырылған сенімхат бойынша өкілінің қолхат негізінде береді.</w:t>
      </w:r>
      <w:r>
        <w:br/>
      </w:r>
      <w:r>
        <w:rPr>
          <w:rFonts w:ascii="Times New Roman"/>
          <w:b w:val="false"/>
          <w:i w:val="false"/>
          <w:color w:val="000000"/>
          <w:sz w:val="28"/>
        </w:rPr>
        <w:t>
      </w:t>
      </w:r>
      <w:r>
        <w:rPr>
          <w:rFonts w:ascii="Times New Roman"/>
          <w:b w:val="false"/>
          <w:i w:val="false"/>
          <w:color w:val="000000"/>
          <w:sz w:val="28"/>
        </w:rPr>
        <w:t>9. Портал арқылы мемлекеттік қызмет көрсету кезінде көрсетілетін қызметті берушінің және көрсетілетін қызметті алушының іс-қимылдарының тәртібі:</w:t>
      </w:r>
      <w:r>
        <w:br/>
      </w:r>
      <w:r>
        <w:rPr>
          <w:rFonts w:ascii="Times New Roman"/>
          <w:b w:val="false"/>
          <w:i w:val="false"/>
          <w:color w:val="000000"/>
          <w:sz w:val="28"/>
        </w:rPr>
        <w:t>
      1) көрсетілетін қызметті алушы жеке сәйкестендіру нөмірі (бұдан әрі – ЖСН), ЭЦҚ арқылы порталда тіркелуді, авторизациялауды жүзеге асырады;</w:t>
      </w:r>
      <w:r>
        <w:br/>
      </w:r>
      <w:r>
        <w:rPr>
          <w:rFonts w:ascii="Times New Roman"/>
          <w:b w:val="false"/>
          <w:i w:val="false"/>
          <w:color w:val="000000"/>
          <w:sz w:val="28"/>
        </w:rPr>
        <w:t>
      2) көрсетілетін қызметті алушының электрондық мемлекеттік көрсетілетін қызметті таңдауы, электрондық сұрау салу жолдарын толтыруы және құжаттар топтамасын бекітуі;</w:t>
      </w:r>
      <w:r>
        <w:br/>
      </w:r>
      <w:r>
        <w:rPr>
          <w:rFonts w:ascii="Times New Roman"/>
          <w:b w:val="false"/>
          <w:i w:val="false"/>
          <w:color w:val="000000"/>
          <w:sz w:val="28"/>
        </w:rPr>
        <w:t>
      3) көрсетілетін қызметті алушының ЭЦҚ-сы арқылы электрондық мемлекеттік қызметті көрсету үшін электрондық сұрау салуды куәландыру;</w:t>
      </w:r>
      <w:r>
        <w:br/>
      </w:r>
      <w:r>
        <w:rPr>
          <w:rFonts w:ascii="Times New Roman"/>
          <w:b w:val="false"/>
          <w:i w:val="false"/>
          <w:color w:val="000000"/>
          <w:sz w:val="28"/>
        </w:rPr>
        <w:t>
      4) көрсетілетін қызметті алушының электрондық сұрау салуын өңдеу (тексеру, тіркеу);</w:t>
      </w:r>
      <w:r>
        <w:br/>
      </w:r>
      <w:r>
        <w:rPr>
          <w:rFonts w:ascii="Times New Roman"/>
          <w:b w:val="false"/>
          <w:i w:val="false"/>
          <w:color w:val="000000"/>
          <w:sz w:val="28"/>
        </w:rPr>
        <w:t>
      5) көрсетілетін қызметті алушының электрондық сұрау салу мәртебесі мен мемлекеттік қызмет көрсету мерзімі туралы хабарламаны порталда көрсетілетін қызметті алушының "жеке кабинетінде" алуы;</w:t>
      </w:r>
      <w:r>
        <w:br/>
      </w:r>
      <w:r>
        <w:rPr>
          <w:rFonts w:ascii="Times New Roman"/>
          <w:b w:val="false"/>
          <w:i w:val="false"/>
          <w:color w:val="000000"/>
          <w:sz w:val="28"/>
        </w:rPr>
        <w:t>
      6) көрсетілетін қызметті берушінің көрсетілетін қызметті алушының "жеке кабинетінде" мемлекеттік қызмет көрсету нәтижесін ЭЦҚ-мен қойылған электрондық құжат нысанында жолдауы;</w:t>
      </w:r>
      <w:r>
        <w:br/>
      </w:r>
      <w:r>
        <w:rPr>
          <w:rFonts w:ascii="Times New Roman"/>
          <w:b w:val="false"/>
          <w:i w:val="false"/>
          <w:color w:val="000000"/>
          <w:sz w:val="28"/>
        </w:rPr>
        <w:t>
      7) көрсетілетін қызметті алушының мемлекеттік қызмет көрсету нәтижесін порталда көрсетілетін қызметті алушының "жеке кабинетінде" алуы.</w:t>
      </w:r>
      <w:r>
        <w:br/>
      </w:r>
      <w:r>
        <w:rPr>
          <w:rFonts w:ascii="Times New Roman"/>
          <w:b w:val="false"/>
          <w:i w:val="false"/>
          <w:color w:val="000000"/>
          <w:sz w:val="28"/>
        </w:rPr>
        <w:t xml:space="preserve">
      Портал арқылы мемлекеттік қызмет көрсетуге тартылған ақпараттық жүйелердің өзара іс-қимыл диаграммасы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xml:space="preserve">10.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мемлекеттік қызмет көрсетудің бизнес-процестерінің анықтамалығында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"Атын, әкесінің атын, тегін ауыстыруды тіркеу,</w:t>
            </w:r>
            <w:r>
              <w:br/>
            </w:r>
            <w:r>
              <w:rPr>
                <w:rFonts w:ascii="Times New Roman"/>
                <w:b w:val="false"/>
                <w:i w:val="false"/>
                <w:color w:val="000000"/>
                <w:sz w:val="20"/>
              </w:rPr>
              <w:t>оның ішінде азаматтық хал актілері жазбаларына</w:t>
            </w:r>
            <w:r>
              <w:br/>
            </w:r>
            <w:r>
              <w:rPr>
                <w:rFonts w:ascii="Times New Roman"/>
                <w:b w:val="false"/>
                <w:i w:val="false"/>
                <w:color w:val="000000"/>
                <w:sz w:val="20"/>
              </w:rPr>
              <w:t>өзгерістер, толықтырулар мен түзетулер енгізу"</w:t>
            </w:r>
            <w:r>
              <w:br/>
            </w:r>
            <w:r>
              <w:rPr>
                <w:rFonts w:ascii="Times New Roman"/>
                <w:b w:val="false"/>
                <w:i w:val="false"/>
                <w:color w:val="000000"/>
                <w:sz w:val="20"/>
              </w:rPr>
              <w:t>мемлекеттік көрсетілетін қызметін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"Электрондық үкімет" порталы арқылы мемлекеттік қызмет көрсету кезіндегі функционалдық өзара іс-қимыл диаграммасы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6200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620000" cy="388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 мен қысқартулар:</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5715000" cy="485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715000" cy="485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"Атын, әкесінің атын, тегін ауыстыруды тіркеу,</w:t>
            </w:r>
            <w:r>
              <w:br/>
            </w:r>
            <w:r>
              <w:rPr>
                <w:rFonts w:ascii="Times New Roman"/>
                <w:b w:val="false"/>
                <w:i w:val="false"/>
                <w:color w:val="000000"/>
                <w:sz w:val="20"/>
              </w:rPr>
              <w:t>оның ішінде азаматтық хал актілері жазбаларына</w:t>
            </w:r>
            <w:r>
              <w:br/>
            </w:r>
            <w:r>
              <w:rPr>
                <w:rFonts w:ascii="Times New Roman"/>
                <w:b w:val="false"/>
                <w:i w:val="false"/>
                <w:color w:val="000000"/>
                <w:sz w:val="20"/>
              </w:rPr>
              <w:t>өзгерістер, толықтырулар мен түзетулер енгізу"</w:t>
            </w:r>
            <w:r>
              <w:br/>
            </w:r>
            <w:r>
              <w:rPr>
                <w:rFonts w:ascii="Times New Roman"/>
                <w:b w:val="false"/>
                <w:i w:val="false"/>
                <w:color w:val="000000"/>
                <w:sz w:val="20"/>
              </w:rPr>
              <w:t>мемлекеттік көрсетілетін қызметін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"Атын, әкесінің атын, тегін ауыстыруды тіркеу, оның ішінде азаматтық хал актілері жазбаларына өзгерістер, толықтырулар мен түзетулер енгізу" мемлекеттік көрсетілетін қызметін көрсетудің бизнес-процестерінің анықтамалығы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620000" cy="386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620000" cy="386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28 қыркүйектегі</w:t>
            </w:r>
            <w:r>
              <w:br/>
            </w:r>
            <w:r>
              <w:rPr>
                <w:rFonts w:ascii="Times New Roman"/>
                <w:b w:val="false"/>
                <w:i w:val="false"/>
                <w:color w:val="000000"/>
                <w:sz w:val="20"/>
              </w:rPr>
              <w:t>№ 406 қаулысымен бекітілген</w:t>
            </w:r>
          </w:p>
        </w:tc>
      </w:tr>
    </w:tbl>
    <w:bookmarkStart w:name="z61" w:id="12"/>
    <w:p>
      <w:pPr>
        <w:spacing w:after="0"/>
        <w:ind w:left="0"/>
        <w:jc w:val="left"/>
      </w:pPr>
      <w:r>
        <w:rPr>
          <w:rFonts w:ascii="Times New Roman"/>
          <w:b/>
          <w:i w:val="false"/>
          <w:color w:val="000000"/>
        </w:rPr>
        <w:t xml:space="preserve"> "Қайтыс болуды тіркеу, оның ішінде азаматтық хал актілері жазбаларына өзгерістер, толықтырулар мен түзетулер енгізу" мемлекеттік көрсетілетін қызмет регламенті</w:t>
      </w:r>
      <w:r>
        <w:br/>
      </w:r>
      <w:r>
        <w:rPr>
          <w:rFonts w:ascii="Times New Roman"/>
          <w:b/>
          <w:i w:val="false"/>
          <w:color w:val="000000"/>
        </w:rPr>
        <w:t>1. Жалпы ережелер</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1. "Қайтыс болуды тіркеу, оның ішінде азаматтық хал актілері жазбаларына өзгерістер, толықтырулар мен түзетулер енгізу" мемлекеттік көрсетілетін қызметін (бұдан әрі - мемлекеттік көрсетілетін қызмет) аудандардың және облыстық маңызы бар қалалардың жергілікті атқарушы органдары (бұдан әрі – көрсетілетін қызметті беруші) көрсетеді.</w:t>
      </w:r>
      <w:r>
        <w:br/>
      </w:r>
      <w:r>
        <w:rPr>
          <w:rFonts w:ascii="Times New Roman"/>
          <w:b w:val="false"/>
          <w:i w:val="false"/>
          <w:color w:val="000000"/>
          <w:sz w:val="28"/>
        </w:rPr>
        <w:t>
      Өтініштерді қабылдау және мемлекеттік қызмет көрсету нәтижесін беру мынадай баламалы негізде:</w:t>
      </w:r>
      <w:r>
        <w:br/>
      </w:r>
      <w:r>
        <w:rPr>
          <w:rFonts w:ascii="Times New Roman"/>
          <w:b w:val="false"/>
          <w:i w:val="false"/>
          <w:color w:val="000000"/>
          <w:sz w:val="28"/>
        </w:rPr>
        <w:t>
      1) көрсетілетін қызметті беруші;</w:t>
      </w:r>
      <w:r>
        <w:br/>
      </w:r>
      <w:r>
        <w:rPr>
          <w:rFonts w:ascii="Times New Roman"/>
          <w:b w:val="false"/>
          <w:i w:val="false"/>
          <w:color w:val="000000"/>
          <w:sz w:val="28"/>
        </w:rPr>
        <w:t>
      2) "Халыққа қызмет көрсету орталығы" республикалық мемлекеттік кәсіпорнының Қостанай облысы бойынша филиалы және оның аудандар мен қалалардағы бөлімдері (бұдан әрі – ХҚКО) арқылы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қызмет көрсету нысаны: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қызметті көрсетудің нәтижесі:</w:t>
      </w:r>
      <w:r>
        <w:br/>
      </w:r>
      <w:r>
        <w:rPr>
          <w:rFonts w:ascii="Times New Roman"/>
          <w:b w:val="false"/>
          <w:i w:val="false"/>
          <w:color w:val="000000"/>
          <w:sz w:val="28"/>
        </w:rPr>
        <w:t>
      жеке басын куәландыратын құжатты көрсеткен кезде қағаз жеткізгіштегі қайтыс болу туралы куәлік (анықтама), енгізілген өзгерістерімен, толықтыруларымен және түзетулерімен қайтыс болу туралы қайталама куәлік (анықтама).</w:t>
      </w:r>
      <w:r>
        <w:br/>
      </w:r>
      <w:r>
        <w:rPr>
          <w:rFonts w:ascii="Times New Roman"/>
          <w:b w:val="false"/>
          <w:i w:val="false"/>
          <w:color w:val="000000"/>
          <w:sz w:val="28"/>
        </w:rPr>
        <w:t>
      Мемлекеттік қызмет көрсету нәтижесін ұсыну нысаны: қағаз түрінде.</w:t>
      </w:r>
      <w:r>
        <w:br/>
      </w:r>
      <w:r>
        <w:rPr>
          <w:rFonts w:ascii="Times New Roman"/>
          <w:b w:val="false"/>
          <w:i w:val="false"/>
          <w:color w:val="000000"/>
          <w:sz w:val="28"/>
        </w:rPr>
        <w:t>
</w:t>
      </w:r>
    </w:p>
    <w:bookmarkStart w:name="z65" w:id="13"/>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Мемлекеттік қызмет көрсету бойынша рәсімдерді (іс-қимылдарды) бастауға негіздеме көрсетілетін қызметті берушіге жүгінген кезде Қазакстан Республикасы Әділет министрінің 2015 жылғы 17 сәуірдегі № 219 "Азаматтық хал актілерін тіркеу және апостильдеу мәселелері бойынша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"Қайтыс болуды тіркеу, оның ішінде азаматтық хал актілері жазбаларына өзгерістер, толықтырулар мен түзетулер енгізу"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(бұдан әрі – </w:t>
      </w:r>
      <w:r>
        <w:rPr>
          <w:rFonts w:ascii="Times New Roman"/>
          <w:b w:val="false"/>
          <w:i w:val="false"/>
          <w:color w:val="000000"/>
          <w:sz w:val="28"/>
        </w:rPr>
        <w:t>Стандарт</w:t>
      </w:r>
      <w:r>
        <w:rPr>
          <w:rFonts w:ascii="Times New Roman"/>
          <w:b w:val="false"/>
          <w:i w:val="false"/>
          <w:color w:val="000000"/>
          <w:sz w:val="28"/>
        </w:rPr>
        <w:t>) сәйкес көрсетілетін қызметті берушінің құжаттарды (бұдан әрі – құжаттар топтамасы) және өтінішті қабылдауы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 көрсету процесінің құрамына кіретін рәсімдердің (іс-қимылдардың) мазмұны:</w:t>
      </w:r>
      <w:r>
        <w:br/>
      </w:r>
      <w:r>
        <w:rPr>
          <w:rFonts w:ascii="Times New Roman"/>
          <w:b w:val="false"/>
          <w:i w:val="false"/>
          <w:color w:val="000000"/>
          <w:sz w:val="28"/>
        </w:rPr>
        <w:t>
      1) көрсетілетін қызметті берушінің кеңсе қызметкері құжаттар топтамасын қабылдайды және тіркейді, 15 (он бес) минут.</w:t>
      </w:r>
      <w:r>
        <w:br/>
      </w:r>
      <w:r>
        <w:rPr>
          <w:rFonts w:ascii="Times New Roman"/>
          <w:b w:val="false"/>
          <w:i w:val="false"/>
          <w:color w:val="000000"/>
          <w:sz w:val="28"/>
        </w:rPr>
        <w:t>
      Рәсімнің (іс-қимылдың) нәтижесі – құжаттар топтамасын қабылдау және тіркеу;</w:t>
      </w:r>
      <w:r>
        <w:br/>
      </w:r>
      <w:r>
        <w:rPr>
          <w:rFonts w:ascii="Times New Roman"/>
          <w:b w:val="false"/>
          <w:i w:val="false"/>
          <w:color w:val="000000"/>
          <w:sz w:val="28"/>
        </w:rPr>
        <w:t>
      2) көрсетілетін қызметті берушінің басшысы жауапты орындаушыны айқындайды және тиісті бұрыштама қояды, 4 (төрт) сағат.</w:t>
      </w:r>
      <w:r>
        <w:br/>
      </w:r>
      <w:r>
        <w:rPr>
          <w:rFonts w:ascii="Times New Roman"/>
          <w:b w:val="false"/>
          <w:i w:val="false"/>
          <w:color w:val="000000"/>
          <w:sz w:val="28"/>
        </w:rPr>
        <w:t>
      Рәсімнің (іс-қимылдың) нәтижесі – көрсетілетін қызметті беруші басшысының бұрыштамасы;</w:t>
      </w:r>
      <w:r>
        <w:br/>
      </w:r>
      <w:r>
        <w:rPr>
          <w:rFonts w:ascii="Times New Roman"/>
          <w:b w:val="false"/>
          <w:i w:val="false"/>
          <w:color w:val="000000"/>
          <w:sz w:val="28"/>
        </w:rPr>
        <w:t>
      3) көрсетілетін қызметті берушінің жауапты орындаушысы мемлекеттік қызмет көрсету нәтижесінің жобасын дайындайды, 1 (бір) жұмыс күні;</w:t>
      </w:r>
      <w:r>
        <w:br/>
      </w:r>
      <w:r>
        <w:rPr>
          <w:rFonts w:ascii="Times New Roman"/>
          <w:b w:val="false"/>
          <w:i w:val="false"/>
          <w:color w:val="000000"/>
          <w:sz w:val="28"/>
        </w:rPr>
        <w:t xml:space="preserve">
      Стандарттың </w:t>
      </w:r>
      <w:r>
        <w:rPr>
          <w:rFonts w:ascii="Times New Roman"/>
          <w:b w:val="false"/>
          <w:i w:val="false"/>
          <w:color w:val="000000"/>
          <w:sz w:val="28"/>
        </w:rPr>
        <w:t>9-тармағында</w:t>
      </w:r>
      <w:r>
        <w:rPr>
          <w:rFonts w:ascii="Times New Roman"/>
          <w:b w:val="false"/>
          <w:i w:val="false"/>
          <w:color w:val="000000"/>
          <w:sz w:val="28"/>
        </w:rPr>
        <w:t xml:space="preserve"> белгіленген құжаттарды қосымша тексеру қажет болған кезде, қызмет көрсету мерзімі көрсетілетін қызметті алушыны күнтізбелік 3 (үш) күн ішінде хабардар ете отырып, күнтізбелік 29 (жиырма тоғыз) күннен аспайтын уақытқа ұзартылады;</w:t>
      </w:r>
      <w:r>
        <w:br/>
      </w:r>
      <w:r>
        <w:rPr>
          <w:rFonts w:ascii="Times New Roman"/>
          <w:b w:val="false"/>
          <w:i w:val="false"/>
          <w:color w:val="000000"/>
          <w:sz w:val="28"/>
        </w:rPr>
        <w:t>
      азаматтық хал акт жазбасына өзгерістер, толықтырулар мен түзетулер енгізу туралы өтініш - күнтізбелік 14 (он төрт) күн, басқа мемлекеттік органдарға сұрау салу қажет болған кезде қызмет көрсету мерзімі көрсетілетін қызметті алушыны күнтізбелік 3 (үш) күн ішінде хабардар ете отырып, күнтізбелік 29 (жиырма тоғыз) күннен аспайтын уақытқа ұзартылады.</w:t>
      </w:r>
      <w:r>
        <w:br/>
      </w:r>
      <w:r>
        <w:rPr>
          <w:rFonts w:ascii="Times New Roman"/>
          <w:b w:val="false"/>
          <w:i w:val="false"/>
          <w:color w:val="000000"/>
          <w:sz w:val="28"/>
        </w:rPr>
        <w:t>
      Рәсімнің (іс-қимылдың) нәтижесі – мемлекеттік қызмет көрсету нәтижесінің жобасы;</w:t>
      </w:r>
      <w:r>
        <w:br/>
      </w: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4 (төрт) сағат.</w:t>
      </w:r>
      <w:r>
        <w:br/>
      </w:r>
      <w:r>
        <w:rPr>
          <w:rFonts w:ascii="Times New Roman"/>
          <w:b w:val="false"/>
          <w:i w:val="false"/>
          <w:color w:val="000000"/>
          <w:sz w:val="28"/>
        </w:rPr>
        <w:t>
      Рәсімнің (іс-қимылдың) нәтижесі – қол қойылған мемлекеттік қызмет көрсету нәтижесі;</w:t>
      </w:r>
      <w:r>
        <w:br/>
      </w:r>
      <w:r>
        <w:rPr>
          <w:rFonts w:ascii="Times New Roman"/>
          <w:b w:val="false"/>
          <w:i w:val="false"/>
          <w:color w:val="000000"/>
          <w:sz w:val="28"/>
        </w:rPr>
        <w:t>
      5) көрсетілетін қызметті берушінің жауапты орындаушысы дайын мемлекеттік қызмет көрсету нәтижесін береді, 15 (он бес) минут.</w:t>
      </w:r>
      <w:r>
        <w:br/>
      </w:r>
      <w:r>
        <w:rPr>
          <w:rFonts w:ascii="Times New Roman"/>
          <w:b w:val="false"/>
          <w:i w:val="false"/>
          <w:color w:val="000000"/>
          <w:sz w:val="28"/>
        </w:rPr>
        <w:t>
      Рәсімнің (іс-қимылдың) нәтижесі – мемлекеттік қызмет көрсету нәтижесін беру.</w:t>
      </w:r>
      <w:r>
        <w:br/>
      </w:r>
      <w:r>
        <w:rPr>
          <w:rFonts w:ascii="Times New Roman"/>
          <w:b w:val="false"/>
          <w:i w:val="false"/>
          <w:color w:val="000000"/>
          <w:sz w:val="28"/>
        </w:rPr>
        <w:t>
</w:t>
      </w:r>
    </w:p>
    <w:bookmarkStart w:name="z68" w:id="14"/>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6. Мемлекеттік қызмет көрсету процесіне қатысатын көрсетілетін қызметті берушінің құрылымдық бөлімшелерінің тізбесі:</w:t>
      </w:r>
      <w:r>
        <w:br/>
      </w:r>
      <w:r>
        <w:rPr>
          <w:rFonts w:ascii="Times New Roman"/>
          <w:b w:val="false"/>
          <w:i w:val="false"/>
          <w:color w:val="000000"/>
          <w:sz w:val="28"/>
        </w:rPr>
        <w:t>
      көрсетілетін қызметті берушінің кеңсе қызметкері;</w:t>
      </w:r>
      <w:r>
        <w:br/>
      </w:r>
      <w:r>
        <w:rPr>
          <w:rFonts w:ascii="Times New Roman"/>
          <w:b w:val="false"/>
          <w:i w:val="false"/>
          <w:color w:val="000000"/>
          <w:sz w:val="28"/>
        </w:rPr>
        <w:t>
      көрсетілетін қызметті берушінің басшысы;</w:t>
      </w:r>
      <w:r>
        <w:br/>
      </w:r>
      <w:r>
        <w:rPr>
          <w:rFonts w:ascii="Times New Roman"/>
          <w:b w:val="false"/>
          <w:i w:val="false"/>
          <w:color w:val="000000"/>
          <w:sz w:val="28"/>
        </w:rPr>
        <w:t>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7. Көрсетілетін қызметті берушінің құрылымдық бөлімшелері (қызметкерлері) арасындағы рәсімдердің (іс-қимылдардың) реттілігін сипаттау:</w:t>
      </w:r>
      <w:r>
        <w:br/>
      </w:r>
      <w:r>
        <w:rPr>
          <w:rFonts w:ascii="Times New Roman"/>
          <w:b w:val="false"/>
          <w:i w:val="false"/>
          <w:color w:val="000000"/>
          <w:sz w:val="28"/>
        </w:rPr>
        <w:t>
      1) көрсетілетін қызметті берушінің кеңсе қызметкері құжаттар топтамасын қабылдауды және тіркеуді жүргізеді және көрсетілетін қызметті берушінің басшысына қарауға береді, 15 (он бес) минут;</w:t>
      </w:r>
      <w:r>
        <w:br/>
      </w:r>
      <w:r>
        <w:rPr>
          <w:rFonts w:ascii="Times New Roman"/>
          <w:b w:val="false"/>
          <w:i w:val="false"/>
          <w:color w:val="000000"/>
          <w:sz w:val="28"/>
        </w:rPr>
        <w:t>
      2) көрсетілетін қызметті берушінің басшысы жауапты орындаушыны айқындайды және тиісті бұрыштама қояды, 4 (төрт) сағат;</w:t>
      </w:r>
      <w:r>
        <w:br/>
      </w:r>
      <w:r>
        <w:rPr>
          <w:rFonts w:ascii="Times New Roman"/>
          <w:b w:val="false"/>
          <w:i w:val="false"/>
          <w:color w:val="000000"/>
          <w:sz w:val="28"/>
        </w:rPr>
        <w:t>
      3) көрсетілетін қызметті берушінің жауапты орындаушысы мемлекеттік қызмет көрсету нәтижесінің жобасын дайындайды, 1 (бір) жұмыс күні;</w:t>
      </w:r>
      <w:r>
        <w:br/>
      </w:r>
      <w:r>
        <w:rPr>
          <w:rFonts w:ascii="Times New Roman"/>
          <w:b w:val="false"/>
          <w:i w:val="false"/>
          <w:color w:val="000000"/>
          <w:sz w:val="28"/>
        </w:rPr>
        <w:t xml:space="preserve">
      Стандарттың </w:t>
      </w:r>
      <w:r>
        <w:rPr>
          <w:rFonts w:ascii="Times New Roman"/>
          <w:b w:val="false"/>
          <w:i w:val="false"/>
          <w:color w:val="000000"/>
          <w:sz w:val="28"/>
        </w:rPr>
        <w:t>9-тармағында</w:t>
      </w:r>
      <w:r>
        <w:rPr>
          <w:rFonts w:ascii="Times New Roman"/>
          <w:b w:val="false"/>
          <w:i w:val="false"/>
          <w:color w:val="000000"/>
          <w:sz w:val="28"/>
        </w:rPr>
        <w:t xml:space="preserve"> белгіленген құжаттарды қосымша тексеру қажет болған кезде, қызмет көрсету мерзімі көрсетілетін қызметті алушыны күнтізбелік 3 (үш) күн ішінде хабардар ете отырып, күнтізбелік 29 (жиырма тоғыз) күннен аспайтын уақытқа ұзартылады;</w:t>
      </w:r>
      <w:r>
        <w:br/>
      </w:r>
      <w:r>
        <w:rPr>
          <w:rFonts w:ascii="Times New Roman"/>
          <w:b w:val="false"/>
          <w:i w:val="false"/>
          <w:color w:val="000000"/>
          <w:sz w:val="28"/>
        </w:rPr>
        <w:t>
      азаматтық хал акт жазбасына өзгерістер, толықтырулар мен түзетулер енгізу туралы өтініш - күнтізбелік 14 (он төрт) күн, басқа мемлекеттік органдарға сұрау салу қажет болған кезде қызмет көрсету мерзімі көрсетілетін қызметті алушыны күнтізбелік 3 (үш) күн ішінде хабардар ете отырып, күнтізбелік 29 (жиырма тоғыз) күннен аспайтын уақытқа ұзартылады;</w:t>
      </w:r>
      <w:r>
        <w:br/>
      </w: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4 (төрт) сағат;</w:t>
      </w:r>
      <w:r>
        <w:br/>
      </w:r>
      <w:r>
        <w:rPr>
          <w:rFonts w:ascii="Times New Roman"/>
          <w:b w:val="false"/>
          <w:i w:val="false"/>
          <w:color w:val="000000"/>
          <w:sz w:val="28"/>
        </w:rPr>
        <w:t>
      5) көрсетілетін қызметті берушінің жауапты орындаушысы көрсетілетін қызметті алушыға мемлекеттік қызмет көрсету нәтижесін береді, 15 (он бес) минут.</w:t>
      </w:r>
      <w:r>
        <w:br/>
      </w:r>
      <w:r>
        <w:rPr>
          <w:rFonts w:ascii="Times New Roman"/>
          <w:b w:val="false"/>
          <w:i w:val="false"/>
          <w:color w:val="000000"/>
          <w:sz w:val="28"/>
        </w:rPr>
        <w:t>
</w:t>
      </w:r>
    </w:p>
    <w:bookmarkStart w:name="z71" w:id="15"/>
    <w:p>
      <w:pPr>
        <w:spacing w:after="0"/>
        <w:ind w:left="0"/>
        <w:jc w:val="left"/>
      </w:pPr>
      <w:r>
        <w:rPr>
          <w:rFonts w:ascii="Times New Roman"/>
          <w:b/>
          <w:i w:val="false"/>
          <w:color w:val="000000"/>
        </w:rPr>
        <w:t xml:space="preserve"> 4. Халыққа қызмет көрсету орталықтарымен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8. ХҚКО-на жүгіну тәртібін сипаттау, көрсетілетін қызметті берушінің сұрау салуын өңдеу ұзақтығы:</w:t>
      </w:r>
      <w:r>
        <w:br/>
      </w:r>
      <w:r>
        <w:rPr>
          <w:rFonts w:ascii="Times New Roman"/>
          <w:b w:val="false"/>
          <w:i w:val="false"/>
          <w:color w:val="000000"/>
          <w:sz w:val="28"/>
        </w:rPr>
        <w:t>
      1) ХҚКО-ның қызметкері ұсынылған құжаттар топтамасының толықтығын тексереді және 15 (он бес) минут ішінде:</w:t>
      </w:r>
      <w:r>
        <w:br/>
      </w:r>
      <w:r>
        <w:rPr>
          <w:rFonts w:ascii="Times New Roman"/>
          <w:b w:val="false"/>
          <w:i w:val="false"/>
          <w:color w:val="000000"/>
          <w:sz w:val="28"/>
        </w:rPr>
        <w:t xml:space="preserve">
      көрсетілетін қызметті алушы құжаттардың толық емес топтамасын берген жағдайда өтінішті қабылдап алудан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қабыдаудан бас тарту туралы қолхат береді;</w:t>
      </w:r>
      <w:r>
        <w:br/>
      </w:r>
      <w:r>
        <w:rPr>
          <w:rFonts w:ascii="Times New Roman"/>
          <w:b w:val="false"/>
          <w:i w:val="false"/>
          <w:color w:val="000000"/>
          <w:sz w:val="28"/>
        </w:rPr>
        <w:t>
      құжаттар топтамасының толық ұсынылған жағдайында, сұрау салудың нөмірі мен қабылданған күні, сұратылып отырған мемлекеттік көрсетілетін қызметтің түрі, қоса берілген құжаттардың саны мен атауы, құжаттарды беру күні (уақыты) және орны, құжаттарды ресімдеуге қабылдаған ХҚКО қызметкерінің тегі, аты, әкесінің аты, көрсетілетін қызметті алушының тегі, аты, әкесінің аты (бар болған жағдайда), уәкілетті өкілдің тегі, аты, әкесінің аты (бар болған жағдайда) және олардың байланыс телефондары көрсетілген қолхат береді.</w:t>
      </w:r>
      <w:r>
        <w:br/>
      </w:r>
      <w:r>
        <w:rPr>
          <w:rFonts w:ascii="Times New Roman"/>
          <w:b w:val="false"/>
          <w:i w:val="false"/>
          <w:color w:val="000000"/>
          <w:sz w:val="28"/>
        </w:rPr>
        <w:t>
      2) ХҚКО-ның қызметкері, егер Қазақстан Республикасының заңнамасында өзгеше көзделмесе, ақпараттық жүйелердегі заңмен қорғалатын құпияны құрайтын мәліметтерді пайдалануға көрсетілетін қызметті алушының жазбаша келісімін алады;</w:t>
      </w:r>
      <w:r>
        <w:br/>
      </w:r>
      <w:r>
        <w:rPr>
          <w:rFonts w:ascii="Times New Roman"/>
          <w:b w:val="false"/>
          <w:i w:val="false"/>
          <w:color w:val="000000"/>
          <w:sz w:val="28"/>
        </w:rPr>
        <w:t>
      3) ХҚКО-ның қызметкері құжаттар топтамасын көрсетілетін қызметті берушіге курьерлік немесе осыған уәкілетті өзге де байланыс арқылы жібереді, 1 (бір) күн ішінде;</w:t>
      </w:r>
      <w:r>
        <w:br/>
      </w:r>
      <w:r>
        <w:rPr>
          <w:rFonts w:ascii="Times New Roman"/>
          <w:b w:val="false"/>
          <w:i w:val="false"/>
          <w:color w:val="000000"/>
          <w:sz w:val="28"/>
        </w:rPr>
        <w:t xml:space="preserve">
      4) көрсетілетін қызметті беруші мемлекеттік қызмет көрсету нәтижесін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мерзімде дайындайды;</w:t>
      </w:r>
      <w:r>
        <w:br/>
      </w:r>
      <w:r>
        <w:rPr>
          <w:rFonts w:ascii="Times New Roman"/>
          <w:b w:val="false"/>
          <w:i w:val="false"/>
          <w:color w:val="000000"/>
          <w:sz w:val="28"/>
        </w:rPr>
        <w:t>
      5) мемлекеттік қызмет көрсету нәтижесін көрсетілетін қызметті берушіден алғаннан кейін ХҚКО-ның қызметкері тиісті құжаттардың қабылданғаны туралы қолхатта көрсетілген мерзімде көрсетілетін қызметті алушыға мемлекеттік қызмет көрсету нәтижесін көрсетілетін қызметті алушының жеке басын куәландыратын құжатты ұсынуы арқылы (немесе нотариатта куәландырылған сенімхат бойынша өкілінің) қолхат негізінде береді.</w:t>
      </w:r>
      <w:r>
        <w:br/>
      </w:r>
      <w:r>
        <w:rPr>
          <w:rFonts w:ascii="Times New Roman"/>
          <w:b w:val="false"/>
          <w:i w:val="false"/>
          <w:color w:val="000000"/>
          <w:sz w:val="28"/>
        </w:rPr>
        <w:t>
      </w:t>
      </w:r>
      <w:r>
        <w:rPr>
          <w:rFonts w:ascii="Times New Roman"/>
          <w:b w:val="false"/>
          <w:i w:val="false"/>
          <w:color w:val="000000"/>
          <w:sz w:val="28"/>
        </w:rPr>
        <w:t>9. Мемлекеттік қызмет www.egov.kz "электрондық үкімет" веб-порталы арқылы көрсетілмейді.</w:t>
      </w:r>
      <w:r>
        <w:br/>
      </w:r>
      <w:r>
        <w:rPr>
          <w:rFonts w:ascii="Times New Roman"/>
          <w:b w:val="false"/>
          <w:i w:val="false"/>
          <w:color w:val="000000"/>
          <w:sz w:val="28"/>
        </w:rPr>
        <w:t>
      </w:t>
      </w:r>
      <w:r>
        <w:rPr>
          <w:rFonts w:ascii="Times New Roman"/>
          <w:b w:val="false"/>
          <w:i w:val="false"/>
          <w:color w:val="000000"/>
          <w:sz w:val="28"/>
        </w:rPr>
        <w:t xml:space="preserve">10.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мемлекеттік қызмет көрсетудің бизнес-процестерінің анықтамалығында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"Қайтыс болуды тіркеу, оның ішінде</w:t>
            </w:r>
            <w:r>
              <w:br/>
            </w:r>
            <w:r>
              <w:rPr>
                <w:rFonts w:ascii="Times New Roman"/>
                <w:b w:val="false"/>
                <w:i w:val="false"/>
                <w:color w:val="000000"/>
                <w:sz w:val="20"/>
              </w:rPr>
              <w:t>азаматтық хал актілері жазбаларына өзгерістер,</w:t>
            </w:r>
            <w:r>
              <w:br/>
            </w:r>
            <w:r>
              <w:rPr>
                <w:rFonts w:ascii="Times New Roman"/>
                <w:b w:val="false"/>
                <w:i w:val="false"/>
                <w:color w:val="000000"/>
                <w:sz w:val="20"/>
              </w:rPr>
              <w:t>толықтырулар мен түзетулер енгізу"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"Қайтыс болуды тіркеу, оның ішінде азаматтық хал актілері жазбаларына өзгерістер, толықтырулар мен түзетулер енгізу" мемлекеттік қызмет көрсетудің бизнес-процестерінің анықтамалығы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6200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620000" cy="388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28 қыркүйектегі</w:t>
            </w:r>
            <w:r>
              <w:br/>
            </w:r>
            <w:r>
              <w:rPr>
                <w:rFonts w:ascii="Times New Roman"/>
                <w:b w:val="false"/>
                <w:i w:val="false"/>
                <w:color w:val="000000"/>
                <w:sz w:val="20"/>
              </w:rPr>
              <w:t>№ 406 қаулысымен бекітілген</w:t>
            </w:r>
          </w:p>
        </w:tc>
      </w:tr>
    </w:tbl>
    <w:bookmarkStart w:name="z77" w:id="16"/>
    <w:p>
      <w:pPr>
        <w:spacing w:after="0"/>
        <w:ind w:left="0"/>
        <w:jc w:val="left"/>
      </w:pPr>
      <w:r>
        <w:rPr>
          <w:rFonts w:ascii="Times New Roman"/>
          <w:b/>
          <w:i w:val="false"/>
          <w:color w:val="000000"/>
        </w:rPr>
        <w:t xml:space="preserve"> "Некені (ерлі-зайыптылықты) бұзуды тіркеу, оның ішінде азаматтық хал актілері жазбаларына өзгерістер, толықтырулар мен түзетулер енгізу" мемлекеттік көрсетілетін қызмет регламенті</w:t>
      </w:r>
      <w:r>
        <w:br/>
      </w:r>
      <w:r>
        <w:rPr>
          <w:rFonts w:ascii="Times New Roman"/>
          <w:b/>
          <w:i w:val="false"/>
          <w:color w:val="000000"/>
        </w:rPr>
        <w:t>1. Жалпы ережелер</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1. "Некені (ерлі-зайыптылықты) бұзуды тіркеу, оның ішінде азаматтық хал актілері жазбаларына өзгерістер, толықтырулар мен түзетулер енгізу" мемлекеттік көрсетілетін қызметін (бұдан әрі - мемлекеттік көрсетілетін қызмет) аудандардың және облыстық маңызы бар қалалардың жергілікті атқарушы органдары (бұдан әрі - көрсетілетін қызметті беруші) көрсетеді.</w:t>
      </w:r>
      <w:r>
        <w:br/>
      </w:r>
      <w:r>
        <w:rPr>
          <w:rFonts w:ascii="Times New Roman"/>
          <w:b w:val="false"/>
          <w:i w:val="false"/>
          <w:color w:val="000000"/>
          <w:sz w:val="28"/>
        </w:rPr>
        <w:t>
      Өтініштерді қабылдау және мемлекеттік қызмет көрсету нәтижесін беру мынадай баламалы негізде:</w:t>
      </w:r>
      <w:r>
        <w:br/>
      </w:r>
      <w:r>
        <w:rPr>
          <w:rFonts w:ascii="Times New Roman"/>
          <w:b w:val="false"/>
          <w:i w:val="false"/>
          <w:color w:val="000000"/>
          <w:sz w:val="28"/>
        </w:rPr>
        <w:t>
      1) көрсетілетін қызметті беруші;</w:t>
      </w:r>
      <w:r>
        <w:br/>
      </w:r>
      <w:r>
        <w:rPr>
          <w:rFonts w:ascii="Times New Roman"/>
          <w:b w:val="false"/>
          <w:i w:val="false"/>
          <w:color w:val="000000"/>
          <w:sz w:val="28"/>
        </w:rPr>
        <w:t>
      2) "Халыққа қызмет көрсету орталығы" республикалық мемлекеттік кәсіпорны Қостанай облысы бойынша филиалы және оның аудандар мен қалалардағы бөлімдері (бұдан әрі - ХҚКО);</w:t>
      </w:r>
      <w:r>
        <w:br/>
      </w:r>
      <w:r>
        <w:rPr>
          <w:rFonts w:ascii="Times New Roman"/>
          <w:b w:val="false"/>
          <w:i w:val="false"/>
          <w:color w:val="000000"/>
          <w:sz w:val="28"/>
        </w:rPr>
        <w:t>
      3) "электрондық үкіметтің" веб порталы" (бұдан әрі - портал): www.egov.kz арқылы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қызмет көрсету нысаны: электронды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қызметті көрсетудің нәтижесі:</w:t>
      </w:r>
      <w:r>
        <w:br/>
      </w:r>
      <w:r>
        <w:rPr>
          <w:rFonts w:ascii="Times New Roman"/>
          <w:b w:val="false"/>
          <w:i w:val="false"/>
          <w:color w:val="000000"/>
          <w:sz w:val="28"/>
        </w:rPr>
        <w:t>
      жеке басын куәландыратын құжатты көрсеткен кезде қағаз жеткізгіштегі некені (ерлі-зайыптылықты) бұзу туралы куәлік, енгізілген өзгерістерімен, толықтыруларымен және түзетулерімен некені (ерлі-зайыптылықты) бұзу туралы қайталама куәлік.</w:t>
      </w:r>
      <w:r>
        <w:br/>
      </w:r>
      <w:r>
        <w:rPr>
          <w:rFonts w:ascii="Times New Roman"/>
          <w:b w:val="false"/>
          <w:i w:val="false"/>
          <w:color w:val="000000"/>
          <w:sz w:val="28"/>
        </w:rPr>
        <w:t>
      Порталда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куәландырылған электрондық құжат нысанында электрондық өтінішті алғанын растау және некені (ерлі зайыптылықты) бұзуды тіркеу күнінің белгілеуі туралы хабарлама.</w:t>
      </w:r>
      <w:r>
        <w:br/>
      </w:r>
      <w:r>
        <w:rPr>
          <w:rFonts w:ascii="Times New Roman"/>
          <w:b w:val="false"/>
          <w:i w:val="false"/>
          <w:color w:val="000000"/>
          <w:sz w:val="28"/>
        </w:rPr>
        <w:t>
      Мемлекеттік қызмет көрсету нәтижесінің нысаны: қағаз түрінде.</w:t>
      </w:r>
      <w:r>
        <w:br/>
      </w:r>
      <w:r>
        <w:rPr>
          <w:rFonts w:ascii="Times New Roman"/>
          <w:b w:val="false"/>
          <w:i w:val="false"/>
          <w:color w:val="000000"/>
          <w:sz w:val="28"/>
        </w:rPr>
        <w:t>
</w:t>
      </w:r>
    </w:p>
    <w:bookmarkStart w:name="z81" w:id="1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Мемлекеттік қызмет көрсету бойынша рәсімдерді (іс-қимылдарды) бастауға негіздеме Қазақстан Республикасы Әділет министрінің 2015 жылғы 17 сәуірдегі № 219 "Азаматтық хал актілерін тіркеу және апостильдеу мәселелері бойынша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"Некені (ерлі-зайыптылықты) бұзуды тіркеу, оның ішінде азаматтық хал актілері жазбаларына өзгерістер, толықтырулар мен түзетулер енгізу" мемлекеттік көрсетілетін қызмет Стандарттың </w:t>
      </w:r>
      <w:r>
        <w:rPr>
          <w:rFonts w:ascii="Times New Roman"/>
          <w:b w:val="false"/>
          <w:i w:val="false"/>
          <w:color w:val="000000"/>
          <w:sz w:val="28"/>
        </w:rPr>
        <w:t>9-тармағына</w:t>
      </w:r>
      <w:r>
        <w:rPr>
          <w:rFonts w:ascii="Times New Roman"/>
          <w:b w:val="false"/>
          <w:i w:val="false"/>
          <w:color w:val="000000"/>
          <w:sz w:val="28"/>
        </w:rPr>
        <w:t xml:space="preserve"> (бұдан әрі – </w:t>
      </w:r>
      <w:r>
        <w:rPr>
          <w:rFonts w:ascii="Times New Roman"/>
          <w:b w:val="false"/>
          <w:i w:val="false"/>
          <w:color w:val="000000"/>
          <w:sz w:val="28"/>
        </w:rPr>
        <w:t>Стандарт</w:t>
      </w:r>
      <w:r>
        <w:rPr>
          <w:rFonts w:ascii="Times New Roman"/>
          <w:b w:val="false"/>
          <w:i w:val="false"/>
          <w:color w:val="000000"/>
          <w:sz w:val="28"/>
        </w:rPr>
        <w:t>) сәйкес өтінішті және құжаттарды (бұдан әрі – құжаттар топтамасы), немесе көрсетілетін қызметті алушының ЭЦҚ-мен куәландырылған электрондық құжат нысанындағы сұрау салуды қабылдауы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 көрсету процесінің құрамына кіретін рәсімдердің (іс-қимылдардың) мазмұны:</w:t>
      </w:r>
      <w:r>
        <w:br/>
      </w:r>
      <w:r>
        <w:rPr>
          <w:rFonts w:ascii="Times New Roman"/>
          <w:b w:val="false"/>
          <w:i w:val="false"/>
          <w:color w:val="000000"/>
          <w:sz w:val="28"/>
        </w:rPr>
        <w:t>
      1) көрсетілетін қызметті беруші кеңсесі қызметкері құжаттар топтамасын қабылдайды және тіркейді, 15 (он бес) минут.</w:t>
      </w:r>
      <w:r>
        <w:br/>
      </w:r>
      <w:r>
        <w:rPr>
          <w:rFonts w:ascii="Times New Roman"/>
          <w:b w:val="false"/>
          <w:i w:val="false"/>
          <w:color w:val="000000"/>
          <w:sz w:val="28"/>
        </w:rPr>
        <w:t>
      Рәсімнің (іс-қимылдың) нәтижесі - құжаттар топтамасын қабылдау және тіркеу;</w:t>
      </w:r>
      <w:r>
        <w:br/>
      </w:r>
      <w:r>
        <w:rPr>
          <w:rFonts w:ascii="Times New Roman"/>
          <w:b w:val="false"/>
          <w:i w:val="false"/>
          <w:color w:val="000000"/>
          <w:sz w:val="28"/>
        </w:rPr>
        <w:t>
      2) көрсетілетін қызметті берушінің басшысы жауапты орындаушыны айқындайды және тиісті бұрыштама қояды, 4 (төрт) сағат.</w:t>
      </w:r>
      <w:r>
        <w:br/>
      </w:r>
      <w:r>
        <w:rPr>
          <w:rFonts w:ascii="Times New Roman"/>
          <w:b w:val="false"/>
          <w:i w:val="false"/>
          <w:color w:val="000000"/>
          <w:sz w:val="28"/>
        </w:rPr>
        <w:t>
      Рәсімнің (іс-қимылдың) нәтижесі - көрсетілетін қызметті беруші басшысының бұрыштамасы;</w:t>
      </w:r>
      <w:r>
        <w:br/>
      </w:r>
      <w:r>
        <w:rPr>
          <w:rFonts w:ascii="Times New Roman"/>
          <w:b w:val="false"/>
          <w:i w:val="false"/>
          <w:color w:val="000000"/>
          <w:sz w:val="28"/>
        </w:rPr>
        <w:t>
      3) көрсетілетін қызметті берушінің жауапты орындаушысы мемлекеттік қызмет көрсету нәтижесінің жобасын дайындайды – 1 (бір) жұмыс күні;</w:t>
      </w:r>
      <w:r>
        <w:br/>
      </w:r>
      <w:r>
        <w:rPr>
          <w:rFonts w:ascii="Times New Roman"/>
          <w:b w:val="false"/>
          <w:i w:val="false"/>
          <w:color w:val="000000"/>
          <w:sz w:val="28"/>
        </w:rPr>
        <w:t>
      басқа аумақтық бірлікте шығару орны бойынша заңды күшіне енген сот шешімінің негізінде, неке бұзуды тіркеу туралы өтінішті жолдау қажет болған кезде – күнтізбелік 29 (жиырма тоғыз) күн;</w:t>
      </w:r>
      <w:r>
        <w:br/>
      </w:r>
      <w:r>
        <w:rPr>
          <w:rFonts w:ascii="Times New Roman"/>
          <w:b w:val="false"/>
          <w:i w:val="false"/>
          <w:color w:val="000000"/>
          <w:sz w:val="28"/>
        </w:rPr>
        <w:t>
      хабар-ошарсыз кеткен деп танылған, әрекетке қабілетсіз немесе қылмыс жасағаны үшін кемінде үш жыл мерзімге бас бостандығынан айыруға сотталған адаммен некені (ерлі-зайыптылықты) бұзуды мемлекеттік тіркеу, тіркеуші орган өтініш түскен күннен бастап бір апта мерзімде ол туралы қамауда жатқан жұбайға не әрекетке қабілетсіз жұбайдың қорғаншысына немесе хабар – ошарсыз кеткен деп танылған жұбайдың мүлкіне қорғаншыға хабарлай отырып, күнтізбелік 44 (қырық төрт) күн ішінде көрсетіледі;</w:t>
      </w:r>
      <w:r>
        <w:br/>
      </w:r>
      <w:r>
        <w:rPr>
          <w:rFonts w:ascii="Times New Roman"/>
          <w:b w:val="false"/>
          <w:i w:val="false"/>
          <w:color w:val="000000"/>
          <w:sz w:val="28"/>
        </w:rPr>
        <w:t>
      кәмелетке толмаған балалары жоқ ерлі-зайыптылардың өзара келісімі бойынша некені (ерлі-зайыптылықты) бұзуды мемлекеттік тіркеу өтініш берілген күннен бастап бір ай мерзім өткеннен кейін көрсетіледі;</w:t>
      </w:r>
      <w:r>
        <w:br/>
      </w: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белгіленген құжаттарды қосымша тексеру қажет болған кезде, қызмет көрсету мерзімі көрсетілетін қызметті алушыны күнтізбелік 3 (үш) күн ішінде хабардар ете отырып, күнтізбелік 29 (жиырма тоғыз) күннен аспайтын уақытқа ұзартылады;</w:t>
      </w:r>
      <w:r>
        <w:br/>
      </w:r>
      <w:r>
        <w:rPr>
          <w:rFonts w:ascii="Times New Roman"/>
          <w:b w:val="false"/>
          <w:i w:val="false"/>
          <w:color w:val="000000"/>
          <w:sz w:val="28"/>
        </w:rPr>
        <w:t>
      азаматтық хал акт жазбасына өзгерістер, толықтырулар мен түзетулер енгізу туралы өтініш – күнтізбелік 14 (он төрт) күн, басқа мемлекеттік органдарға сұрау салу қажет болған кезде қызмет көрсету мерзімі көрсетілетін қызметті алушыны күнтізбелік 3(үш) күн ішінде хабардар ете отырып, күнтізбелік 29 (жиырма тоғыз) күннен аспайтын уақытқа ұзартылады.</w:t>
      </w:r>
      <w:r>
        <w:br/>
      </w:r>
      <w:r>
        <w:rPr>
          <w:rFonts w:ascii="Times New Roman"/>
          <w:b w:val="false"/>
          <w:i w:val="false"/>
          <w:color w:val="000000"/>
          <w:sz w:val="28"/>
        </w:rPr>
        <w:t>
      Рәсімнің (іс-қимылдың) нәтижесі – мемлекеттік қызмет көрсету нәтижесінің жобасы;</w:t>
      </w:r>
      <w:r>
        <w:br/>
      </w: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4 (төрт) сағат.</w:t>
      </w:r>
      <w:r>
        <w:br/>
      </w:r>
      <w:r>
        <w:rPr>
          <w:rFonts w:ascii="Times New Roman"/>
          <w:b w:val="false"/>
          <w:i w:val="false"/>
          <w:color w:val="000000"/>
          <w:sz w:val="28"/>
        </w:rPr>
        <w:t>
      Рәсімнің (іс-қимылдың) нәтижесі – қол қойылған мемлекеттік қызмет көрсету нәтижесі;</w:t>
      </w:r>
      <w:r>
        <w:br/>
      </w:r>
      <w:r>
        <w:rPr>
          <w:rFonts w:ascii="Times New Roman"/>
          <w:b w:val="false"/>
          <w:i w:val="false"/>
          <w:color w:val="000000"/>
          <w:sz w:val="28"/>
        </w:rPr>
        <w:t>
      5) көрсетілетін қызметті берушінің жауапты орындаушысы мемлекеттік қызмет көрсету нәтижесін береді, 15 (он бес) минут.</w:t>
      </w:r>
      <w:r>
        <w:br/>
      </w:r>
      <w:r>
        <w:rPr>
          <w:rFonts w:ascii="Times New Roman"/>
          <w:b w:val="false"/>
          <w:i w:val="false"/>
          <w:color w:val="000000"/>
          <w:sz w:val="28"/>
        </w:rPr>
        <w:t>
      Рәсімнің (іс-қимылдың) нәтижесі - мемлекеттік қызмет көрсету нәтижесін беру.</w:t>
      </w:r>
      <w:r>
        <w:br/>
      </w:r>
      <w:r>
        <w:rPr>
          <w:rFonts w:ascii="Times New Roman"/>
          <w:b w:val="false"/>
          <w:i w:val="false"/>
          <w:color w:val="000000"/>
          <w:sz w:val="28"/>
        </w:rPr>
        <w:t>
</w:t>
      </w:r>
    </w:p>
    <w:bookmarkStart w:name="z84" w:id="18"/>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6. Мемлекеттік қызмет көрсету процесіне қатысатын көрсетілетін қызметті берушінің құрылымдық бөлімшелерінің тізбесі:</w:t>
      </w:r>
      <w:r>
        <w:br/>
      </w:r>
      <w:r>
        <w:rPr>
          <w:rFonts w:ascii="Times New Roman"/>
          <w:b w:val="false"/>
          <w:i w:val="false"/>
          <w:color w:val="000000"/>
          <w:sz w:val="28"/>
        </w:rPr>
        <w:t>
      көрсетілетін қызметті берушінің кеңсе қызметкері;</w:t>
      </w:r>
      <w:r>
        <w:br/>
      </w:r>
      <w:r>
        <w:rPr>
          <w:rFonts w:ascii="Times New Roman"/>
          <w:b w:val="false"/>
          <w:i w:val="false"/>
          <w:color w:val="000000"/>
          <w:sz w:val="28"/>
        </w:rPr>
        <w:t>
      көрсетілетін қызметті берушінің басшысы;</w:t>
      </w:r>
      <w:r>
        <w:br/>
      </w:r>
      <w:r>
        <w:rPr>
          <w:rFonts w:ascii="Times New Roman"/>
          <w:b w:val="false"/>
          <w:i w:val="false"/>
          <w:color w:val="000000"/>
          <w:sz w:val="28"/>
        </w:rPr>
        <w:t>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7. Көрсетілетін қызметті берушінің құрылымдық бөлімшелері (қызметкерлері) арасындағы рәсімдердің (іс-қимылдардың) реттілігін сипаттау:</w:t>
      </w:r>
      <w:r>
        <w:br/>
      </w:r>
      <w:r>
        <w:rPr>
          <w:rFonts w:ascii="Times New Roman"/>
          <w:b w:val="false"/>
          <w:i w:val="false"/>
          <w:color w:val="000000"/>
          <w:sz w:val="28"/>
        </w:rPr>
        <w:t>
      1) көрсетілетін қызметті берушінің кеңсе қызметкері құжаттар топтамасын қабылдау мен тіркеуді жүргізеді және көрсетілетін қызметті берушінің басшысына береді, 15 (он бес) минут;</w:t>
      </w:r>
      <w:r>
        <w:br/>
      </w:r>
      <w:r>
        <w:rPr>
          <w:rFonts w:ascii="Times New Roman"/>
          <w:b w:val="false"/>
          <w:i w:val="false"/>
          <w:color w:val="000000"/>
          <w:sz w:val="28"/>
        </w:rPr>
        <w:t>
      2) көрсетілетін қызметті берушінің басшысы жауапты орындаушыны айқындайды және тиісті бұрыштама қояды, 4 (төрт) сағат;</w:t>
      </w:r>
      <w:r>
        <w:br/>
      </w:r>
      <w:r>
        <w:rPr>
          <w:rFonts w:ascii="Times New Roman"/>
          <w:b w:val="false"/>
          <w:i w:val="false"/>
          <w:color w:val="000000"/>
          <w:sz w:val="28"/>
        </w:rPr>
        <w:t>
      3) көрсетілетін қызметті берушінің жауапты орындаушысы мемлекеттік қызмет көрсету нәтижесінің жобасын дайындайды – 1 (бір) жұмыс күні;</w:t>
      </w:r>
      <w:r>
        <w:br/>
      </w:r>
      <w:r>
        <w:rPr>
          <w:rFonts w:ascii="Times New Roman"/>
          <w:b w:val="false"/>
          <w:i w:val="false"/>
          <w:color w:val="000000"/>
          <w:sz w:val="28"/>
        </w:rPr>
        <w:t>
      басқа аумақтық бірлікте шығару орны бойынша заңды күшіне енген сот шешімінің негізінде, неке бұзуды тіркеу туралы өтінішті жолдау қажет болған кезде – күнтізбелік 29 (жиырма тоғыз) күн;</w:t>
      </w:r>
      <w:r>
        <w:br/>
      </w:r>
      <w:r>
        <w:rPr>
          <w:rFonts w:ascii="Times New Roman"/>
          <w:b w:val="false"/>
          <w:i w:val="false"/>
          <w:color w:val="000000"/>
          <w:sz w:val="28"/>
        </w:rPr>
        <w:t>
      хабар-ошарсыз кеткен деп танылған, әрекетке қабілетсіз немесе қылмыс жасағаны үшін кемінде үш жыл мерзімге бас бостандығынан айыруға сотталған адаммен некені (ерлі-зайыптылықты) бұзуды мемлекеттік тіркеу, тіркеуші орган өтініш түскен күннен бастап бір апта мерзімде ол туралы қамауда жатқан жұбайға не әрекетке қабілетсіз жұбайдың қорғаншысына немесе хабар – ошарсыз кеткен деп танылған жұбайдың мүлкіне қорғаншыға хабарлай отырып, күнтізбелік 44 (қырық төрт) күн ішінде көрсетіледі;</w:t>
      </w:r>
      <w:r>
        <w:br/>
      </w:r>
      <w:r>
        <w:rPr>
          <w:rFonts w:ascii="Times New Roman"/>
          <w:b w:val="false"/>
          <w:i w:val="false"/>
          <w:color w:val="000000"/>
          <w:sz w:val="28"/>
        </w:rPr>
        <w:t>
      кәмелетке толмаған балалары жоқ ерлі-зайыптылардың өзара келісімі бойынша некені (ерлі-зайыптылықты) бұзуды мемлекеттік тіркеу өтініш берілген күннен бастап бір ай мерзім өткеннен кейін көрсетіледі;</w:t>
      </w:r>
      <w:r>
        <w:br/>
      </w: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белгіленген құжаттарды қосымша тексеру қажет болған кезде, қызмет көрсету мерзімі көрсетілетін қызметті алушыны 3 (үш) күнтізбелік күн ішінде хабардар ете отырып, күнтізбелік 29 (жиырма тоғыз) күннен аспайтын уақытқа ұзартылады;</w:t>
      </w:r>
      <w:r>
        <w:br/>
      </w:r>
      <w:r>
        <w:rPr>
          <w:rFonts w:ascii="Times New Roman"/>
          <w:b w:val="false"/>
          <w:i w:val="false"/>
          <w:color w:val="000000"/>
          <w:sz w:val="28"/>
        </w:rPr>
        <w:t>
      азаматтық хал акт жазбасына өзгерістер, толықтырулар мен түзетулер енгізу туралы өтініш – күнтізбелік 14 (он төрт) күн, басқа мемлекеттік органдарға сұрау салу қажет болған кезде қызмет көрсету мерзімі көрсетілетін қызметті алушыны күнтізбелік 3 (үш) күн ішінде хабардар ете отырып, күнтізбелік 29 (жиырма тоғыз) күннен аспайтын уақытқа ұзартылады;</w:t>
      </w:r>
      <w:r>
        <w:br/>
      </w: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4 (төрт) сағат.</w:t>
      </w:r>
      <w:r>
        <w:br/>
      </w:r>
      <w:r>
        <w:rPr>
          <w:rFonts w:ascii="Times New Roman"/>
          <w:b w:val="false"/>
          <w:i w:val="false"/>
          <w:color w:val="000000"/>
          <w:sz w:val="28"/>
        </w:rPr>
        <w:t>
      5) көрсетілетін қызметті берушінің жауапты орындаушысы көрсетілетін қызметті алушыға мемлекеттік қызмет көрсету нәтижесін береді, 15 (он бес) минут.</w:t>
      </w:r>
      <w:r>
        <w:br/>
      </w:r>
      <w:r>
        <w:rPr>
          <w:rFonts w:ascii="Times New Roman"/>
          <w:b w:val="false"/>
          <w:i w:val="false"/>
          <w:color w:val="000000"/>
          <w:sz w:val="28"/>
        </w:rPr>
        <w:t>
</w:t>
      </w:r>
    </w:p>
    <w:bookmarkStart w:name="z87" w:id="19"/>
    <w:p>
      <w:pPr>
        <w:spacing w:after="0"/>
        <w:ind w:left="0"/>
        <w:jc w:val="left"/>
      </w:pPr>
      <w:r>
        <w:rPr>
          <w:rFonts w:ascii="Times New Roman"/>
          <w:b/>
          <w:i w:val="false"/>
          <w:color w:val="000000"/>
        </w:rPr>
        <w:t xml:space="preserve"> 4. Халыққа қызмет көрсету орталықтарымен және (немесе) өзге де көрсетілетін қызметті берушілермен өзара іс-қимыл жасасу тәртібін, сондай-ақ мемлекеттік қызмет көрсету процесінде ақпараттық жүйелерді пайдалану тәртібін сипаттау</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8. ХҚКО-ға жүгіну тәртібін сипаттау, көрсетілетін қызметті берушінің сұрау салуын өңдеу ұзақтығы:</w:t>
      </w:r>
      <w:r>
        <w:br/>
      </w:r>
      <w:r>
        <w:rPr>
          <w:rFonts w:ascii="Times New Roman"/>
          <w:b w:val="false"/>
          <w:i w:val="false"/>
          <w:color w:val="000000"/>
          <w:sz w:val="28"/>
        </w:rPr>
        <w:t>
      1) ХҚКО-ның қызметкері ұсынылған құжаттар топтамасының толықтығын тексереді және 15 (он бес) минут ішінде:</w:t>
      </w:r>
      <w:r>
        <w:br/>
      </w:r>
      <w:r>
        <w:rPr>
          <w:rFonts w:ascii="Times New Roman"/>
          <w:b w:val="false"/>
          <w:i w:val="false"/>
          <w:color w:val="000000"/>
          <w:sz w:val="28"/>
        </w:rPr>
        <w:t xml:space="preserve">
      көрсетілетін қызметті алушы құжаттардың толық емес топтамасын берген жағдайда, өтінішті қабылдап алудан бас тартады Стандарттың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r>
        <w:br/>
      </w:r>
      <w:r>
        <w:rPr>
          <w:rFonts w:ascii="Times New Roman"/>
          <w:b w:val="false"/>
          <w:i w:val="false"/>
          <w:color w:val="000000"/>
          <w:sz w:val="28"/>
        </w:rPr>
        <w:t>
      толық құжаттар топтамасын ұсынған жағдайда сұрау салудың нөмірі мен қабылданған күні, сұратылып отырған мемлекеттік көрсетілетін қызметтің түрі, қоса берілген құжаттардың саны мен атауы, құжаттарды беру күні (уақыты) және орны, құжаттарды рәсімдеуге қабылдаған орталық қызметкерінің тегі, аты, әкесінің аты (бар болған жағдайда), көрсетілетін қызметті алушының тегі, аты, әкесінің аты ( бар болған жағдайда), уәкілетті өкілдің тегі, аты, әкесінің аты және олардың байланыс телефондары көрсетілген тиісті құжаттардың қабылданғаны туралы қолхат береді.</w:t>
      </w:r>
      <w:r>
        <w:br/>
      </w:r>
      <w:r>
        <w:rPr>
          <w:rFonts w:ascii="Times New Roman"/>
          <w:b w:val="false"/>
          <w:i w:val="false"/>
          <w:color w:val="000000"/>
          <w:sz w:val="28"/>
        </w:rPr>
        <w:t>
      2) ХҚКО-ның қызметкері, егер Қазақстан Республикасының заңдарында өзгеше көзделмесе, ақпараттық жүйелерде қамтылған, заңмен қорғалатын құпияны құрайтын ақпаратты пайдалануға көрсетілетін қызметті алушының келісімін алады;</w:t>
      </w:r>
      <w:r>
        <w:br/>
      </w:r>
      <w:r>
        <w:rPr>
          <w:rFonts w:ascii="Times New Roman"/>
          <w:b w:val="false"/>
          <w:i w:val="false"/>
          <w:color w:val="000000"/>
          <w:sz w:val="28"/>
        </w:rPr>
        <w:t>
      3) ХҚКО-ның қызметкері көрсетілетін қызметті берушіге курьерлік немесе осыған уәкілетті өзге де байланыс арқылы құжаттар топтамасын жібереді, 1 (бір) күн ішінде;</w:t>
      </w:r>
      <w:r>
        <w:br/>
      </w:r>
      <w:r>
        <w:rPr>
          <w:rFonts w:ascii="Times New Roman"/>
          <w:b w:val="false"/>
          <w:i w:val="false"/>
          <w:color w:val="000000"/>
          <w:sz w:val="28"/>
        </w:rPr>
        <w:t>
      4) ХҚКО-ның қызметкері көрсетілетін қызметті берушіден мемлекеттік қызмет көрсетудің нәтижесін алғаннан кейін, тиісті құжаттарды қабылдағаны туралы қолхатта көрсетілген мерзімде көрсетілетін қызметті алушының жеке басын куәландыратын құжатты ұсыну арқылы немесе нотариатта куәландырылған сенімхат бойынша өкілінің қолхаты негізінде көрсетілетін қызметті алушыға мемлекеттік қызмет көрсету нәтижесін береді.</w:t>
      </w:r>
      <w:r>
        <w:br/>
      </w:r>
      <w:r>
        <w:rPr>
          <w:rFonts w:ascii="Times New Roman"/>
          <w:b w:val="false"/>
          <w:i w:val="false"/>
          <w:color w:val="000000"/>
          <w:sz w:val="28"/>
        </w:rPr>
        <w:t>
      </w:t>
      </w:r>
      <w:r>
        <w:rPr>
          <w:rFonts w:ascii="Times New Roman"/>
          <w:b w:val="false"/>
          <w:i w:val="false"/>
          <w:color w:val="000000"/>
          <w:sz w:val="28"/>
        </w:rPr>
        <w:t>9. Портал арқылы мемлекеттік қызмет көрсету кезінде көрсетілетін қызметті беруші және көрсетілетін қызметті алушының іс-қимыл тәртібі:</w:t>
      </w:r>
      <w:r>
        <w:br/>
      </w:r>
      <w:r>
        <w:rPr>
          <w:rFonts w:ascii="Times New Roman"/>
          <w:b w:val="false"/>
          <w:i w:val="false"/>
          <w:color w:val="000000"/>
          <w:sz w:val="28"/>
        </w:rPr>
        <w:t>
      1) көрсетілетін қызметті алушы жеке сәйкестендіру нөмірі, ЭЦҚ арқылы порталда тіркелуді, авторизациялауды жүзеге асырады;</w:t>
      </w:r>
      <w:r>
        <w:br/>
      </w:r>
      <w:r>
        <w:rPr>
          <w:rFonts w:ascii="Times New Roman"/>
          <w:b w:val="false"/>
          <w:i w:val="false"/>
          <w:color w:val="000000"/>
          <w:sz w:val="28"/>
        </w:rPr>
        <w:t>
      2) көрсетілетін қызметті алушының электрондық мемлекеттік көрсетілетін қызметті таңдауы, электрондық сұрау салу жолдарын толтыруы және құжаттар топтамасын бекітуі;</w:t>
      </w:r>
      <w:r>
        <w:br/>
      </w:r>
      <w:r>
        <w:rPr>
          <w:rFonts w:ascii="Times New Roman"/>
          <w:b w:val="false"/>
          <w:i w:val="false"/>
          <w:color w:val="000000"/>
          <w:sz w:val="28"/>
        </w:rPr>
        <w:t>
      3) көрсетілетін қызметті алушының ЭЦҚ-сы арқылы электрондық мемлекеттік қызметті көрсету үшін электрондық сұрау салуды куәландыру;</w:t>
      </w:r>
      <w:r>
        <w:br/>
      </w:r>
      <w:r>
        <w:rPr>
          <w:rFonts w:ascii="Times New Roman"/>
          <w:b w:val="false"/>
          <w:i w:val="false"/>
          <w:color w:val="000000"/>
          <w:sz w:val="28"/>
        </w:rPr>
        <w:t>
      4) көрсетілетін қызметті алушының электрондық сұрау салуын өңдеу (тексеру, тіркеу);</w:t>
      </w:r>
      <w:r>
        <w:br/>
      </w:r>
      <w:r>
        <w:rPr>
          <w:rFonts w:ascii="Times New Roman"/>
          <w:b w:val="false"/>
          <w:i w:val="false"/>
          <w:color w:val="000000"/>
          <w:sz w:val="28"/>
        </w:rPr>
        <w:t>
      5) көрсетілетін қызметті алушының электрондық сұрау салу мәртебесі мен мемлекеттік қызмет көрсету мерзімі туралы хабарламаны порталда көрсетілетін қызметті алушының "жеке кабинетінде" алуы;</w:t>
      </w:r>
      <w:r>
        <w:br/>
      </w:r>
      <w:r>
        <w:rPr>
          <w:rFonts w:ascii="Times New Roman"/>
          <w:b w:val="false"/>
          <w:i w:val="false"/>
          <w:color w:val="000000"/>
          <w:sz w:val="28"/>
        </w:rPr>
        <w:t>
      6) көрсетілетін қызметті берушінің көрсетілетін қызметті алушының "жеке кабинетінде" мемлекеттік қызмет көрсету нәтижесін ЭЦҚ қойылған электрондық құжат нысанында жолдауы;</w:t>
      </w:r>
      <w:r>
        <w:br/>
      </w:r>
      <w:r>
        <w:rPr>
          <w:rFonts w:ascii="Times New Roman"/>
          <w:b w:val="false"/>
          <w:i w:val="false"/>
          <w:color w:val="000000"/>
          <w:sz w:val="28"/>
        </w:rPr>
        <w:t>
      7) Порталда көрсетілетін қызметті алушының мемлекеттік қызмет көрсету нәтижесін көрсетілетін қызметті алушының "жеке кабинетінде" алуы.</w:t>
      </w:r>
      <w:r>
        <w:br/>
      </w:r>
      <w:r>
        <w:rPr>
          <w:rFonts w:ascii="Times New Roman"/>
          <w:b w:val="false"/>
          <w:i w:val="false"/>
          <w:color w:val="000000"/>
          <w:sz w:val="28"/>
        </w:rPr>
        <w:t xml:space="preserve">
      Портал арқылы мемлекеттік қызмет көрсетуге тартылған ақпараттық жүйелердің өзара іс-қимыл диаграммасы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xml:space="preserve">10.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мемлекеттік қызмет көрсетудің бизнес-процестерінің анықтамалығында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"Некені (ерлі-зайыптылықты) бұзуды тіркеу,</w:t>
            </w:r>
            <w:r>
              <w:br/>
            </w:r>
            <w:r>
              <w:rPr>
                <w:rFonts w:ascii="Times New Roman"/>
                <w:b w:val="false"/>
                <w:i w:val="false"/>
                <w:color w:val="000000"/>
                <w:sz w:val="20"/>
              </w:rPr>
              <w:t>оның ішінде азаматтық хал актілері жазбаларына</w:t>
            </w:r>
            <w:r>
              <w:br/>
            </w:r>
            <w:r>
              <w:rPr>
                <w:rFonts w:ascii="Times New Roman"/>
                <w:b w:val="false"/>
                <w:i w:val="false"/>
                <w:color w:val="000000"/>
                <w:sz w:val="20"/>
              </w:rPr>
              <w:t>өзгерістер, толықтырулар мен түзетулер енгізу"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"Электрондық үкімет" порталы арқылы мемлекеттік қызмет көрсету кезіндегі функционалдық өзара іс-қимыл диаграммасы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620000" cy="386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620000" cy="386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 мен қысқартулар:</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5715000" cy="488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715000" cy="488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"Некені (ерлі-зайыптылықты) бұзуды тіркеу,</w:t>
            </w:r>
            <w:r>
              <w:br/>
            </w:r>
            <w:r>
              <w:rPr>
                <w:rFonts w:ascii="Times New Roman"/>
                <w:b w:val="false"/>
                <w:i w:val="false"/>
                <w:color w:val="000000"/>
                <w:sz w:val="20"/>
              </w:rPr>
              <w:t>оның ішінде азаматтық хал актілері жазбаларына</w:t>
            </w:r>
            <w:r>
              <w:br/>
            </w:r>
            <w:r>
              <w:rPr>
                <w:rFonts w:ascii="Times New Roman"/>
                <w:b w:val="false"/>
                <w:i w:val="false"/>
                <w:color w:val="000000"/>
                <w:sz w:val="20"/>
              </w:rPr>
              <w:t>өзгерістер, толықтырулар мен түзетулер енгізу"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"Некені (ерлі-зайыптылықты) бұзуды тіркеу, оның ішінде азаматтық хал актілері жазбаларына өзгерістер, толықтырулар мен түзетулер енгізу" мемлекеттік қызмет көрсетудің бизнес-процестерінің анықтамалығы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6200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620000" cy="397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28 қыркүйектегі</w:t>
            </w:r>
            <w:r>
              <w:br/>
            </w:r>
            <w:r>
              <w:rPr>
                <w:rFonts w:ascii="Times New Roman"/>
                <w:b w:val="false"/>
                <w:i w:val="false"/>
                <w:color w:val="000000"/>
                <w:sz w:val="20"/>
              </w:rPr>
              <w:t>№ 406 қаулысымен бекітілген</w:t>
            </w:r>
          </w:p>
        </w:tc>
      </w:tr>
    </w:tbl>
    <w:bookmarkStart w:name="z94" w:id="20"/>
    <w:p>
      <w:pPr>
        <w:spacing w:after="0"/>
        <w:ind w:left="0"/>
        <w:jc w:val="left"/>
      </w:pPr>
      <w:r>
        <w:rPr>
          <w:rFonts w:ascii="Times New Roman"/>
          <w:b/>
          <w:i w:val="false"/>
          <w:color w:val="000000"/>
        </w:rPr>
        <w:t xml:space="preserve"> "Неке қиюды (ерлі-зайыптылықты) тіркеу, оның ішінде азаматтық хал актілері жазбаларына өзгерістер, толықтырулар мен түзетулер енгізу" мемлекеттік көрсетілетін қызмет</w:t>
      </w:r>
      <w:r>
        <w:br/>
      </w:r>
      <w:r>
        <w:rPr>
          <w:rFonts w:ascii="Times New Roman"/>
          <w:b/>
          <w:i w:val="false"/>
          <w:color w:val="000000"/>
        </w:rPr>
        <w:t>регламенті</w:t>
      </w:r>
      <w:r>
        <w:br/>
      </w:r>
      <w:r>
        <w:rPr>
          <w:rFonts w:ascii="Times New Roman"/>
          <w:b/>
          <w:i w:val="false"/>
          <w:color w:val="000000"/>
        </w:rPr>
        <w:t>1. Жалпы ережелер</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1. "Неке қиюды (ерлі-зайыптылықты) тіркеу, оның ішінде азаматтық хал актілері жазбаларына өзгерістер, толықтырулар мен түзетулер енгізу" мемлекеттік көрсетілетін қызметін (бұдан әрі - мемлекеттік көрсетілетін қызмет) аудандардың және облыстық маңызы бар қалалардың жергілікті атқарушы органдары (бұдан әрі - көрсетілетін қызметті беруші) көрсетеді.</w:t>
      </w:r>
      <w:r>
        <w:br/>
      </w:r>
      <w:r>
        <w:rPr>
          <w:rFonts w:ascii="Times New Roman"/>
          <w:b w:val="false"/>
          <w:i w:val="false"/>
          <w:color w:val="000000"/>
          <w:sz w:val="28"/>
        </w:rPr>
        <w:t>
      Өтініштерді қабылдау және мемлекеттік қызмет көрсету нәтижесін беру:</w:t>
      </w:r>
      <w:r>
        <w:br/>
      </w:r>
      <w:r>
        <w:rPr>
          <w:rFonts w:ascii="Times New Roman"/>
          <w:b w:val="false"/>
          <w:i w:val="false"/>
          <w:color w:val="000000"/>
          <w:sz w:val="28"/>
        </w:rPr>
        <w:t>
      1) көрсетілетін қызметті беруші, сондай-ақ кенттердің, ауылдардың, ауылдық округтердің әкімдері;</w:t>
      </w:r>
      <w:r>
        <w:br/>
      </w:r>
      <w:r>
        <w:rPr>
          <w:rFonts w:ascii="Times New Roman"/>
          <w:b w:val="false"/>
          <w:i w:val="false"/>
          <w:color w:val="000000"/>
          <w:sz w:val="28"/>
        </w:rPr>
        <w:t>
      2) "электрондық үкіметтің" веб порталы" (бұдан әрі - портал): www.egov.kz арқылы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қызмет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қызметті көрсетудің нәтижесі:</w:t>
      </w:r>
      <w:r>
        <w:br/>
      </w:r>
      <w:r>
        <w:rPr>
          <w:rFonts w:ascii="Times New Roman"/>
          <w:b w:val="false"/>
          <w:i w:val="false"/>
          <w:color w:val="000000"/>
          <w:sz w:val="28"/>
        </w:rPr>
        <w:t>
      жеке басын куәландыратын құжатты көрсеткен кезде неке қиюды (ерлі-зайыптылықты) мемлекеттік тіркеу туралы куәлік, енгізілген өзгерістерімен, толықтыруларымен және түзетулерімен, қайталама неке қию (ерлі-зайыптылық) туралы куәлік немесе мемлекеттік қызмет көрсетуден бас тарту туралы қағаз жеткізгіштегі дәлелді жауап.</w:t>
      </w:r>
      <w:r>
        <w:br/>
      </w:r>
      <w:r>
        <w:rPr>
          <w:rFonts w:ascii="Times New Roman"/>
          <w:b w:val="false"/>
          <w:i w:val="false"/>
          <w:color w:val="000000"/>
          <w:sz w:val="28"/>
        </w:rPr>
        <w:t>
      Порталда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куәландырылған электрондық құжат нысанында электрондық өтініштің қабылданғаны және неке қиюды (ерлі-зайыптылықты) мемлекеттік тіркеу күнінің белгіленгені туралы хабарлама немесе электрондық құжат нысанында қызмет көрсетуден бас тарту туралы дәлелді жауап жолданады.</w:t>
      </w:r>
      <w:r>
        <w:br/>
      </w:r>
      <w:r>
        <w:rPr>
          <w:rFonts w:ascii="Times New Roman"/>
          <w:b w:val="false"/>
          <w:i w:val="false"/>
          <w:color w:val="000000"/>
          <w:sz w:val="28"/>
        </w:rPr>
        <w:t>
      Мемлекеттік қызмет көрсету нәтижесінің нысаны: қағаз түрінде.</w:t>
      </w:r>
      <w:r>
        <w:br/>
      </w:r>
      <w:r>
        <w:rPr>
          <w:rFonts w:ascii="Times New Roman"/>
          <w:b w:val="false"/>
          <w:i w:val="false"/>
          <w:color w:val="000000"/>
          <w:sz w:val="28"/>
        </w:rPr>
        <w:t>
</w:t>
      </w:r>
    </w:p>
    <w:bookmarkStart w:name="z98" w:id="2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Мемлекеттік қызмет көрсету бойынша рәсімдерді (іс-қимылдарды) бастауға негіздеме Қазақстан Республикасы Әділет министрінің 2015 жылғы 17 сәуірдегі № 219 "Азаматтық хал актілерін тіркеу және апостильдеу мәселелері бойынша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"Неке қиюды (ерлі-зайыптылықты) тіркеу, оның ішінде азаматтық хал актілері жазбаларына өзгерістер, толықтырулар мен түзетулер енгізу" мемлекеттік көрсетілетін қызмет Стандарттың </w:t>
      </w:r>
      <w:r>
        <w:rPr>
          <w:rFonts w:ascii="Times New Roman"/>
          <w:b w:val="false"/>
          <w:i w:val="false"/>
          <w:color w:val="000000"/>
          <w:sz w:val="28"/>
        </w:rPr>
        <w:t>9-тармағына</w:t>
      </w:r>
      <w:r>
        <w:rPr>
          <w:rFonts w:ascii="Times New Roman"/>
          <w:b w:val="false"/>
          <w:i w:val="false"/>
          <w:color w:val="000000"/>
          <w:sz w:val="28"/>
        </w:rPr>
        <w:t xml:space="preserve"> (бұдан әрі – </w:t>
      </w:r>
      <w:r>
        <w:rPr>
          <w:rFonts w:ascii="Times New Roman"/>
          <w:b w:val="false"/>
          <w:i w:val="false"/>
          <w:color w:val="000000"/>
          <w:sz w:val="28"/>
        </w:rPr>
        <w:t>Стандарт</w:t>
      </w:r>
      <w:r>
        <w:rPr>
          <w:rFonts w:ascii="Times New Roman"/>
          <w:b w:val="false"/>
          <w:i w:val="false"/>
          <w:color w:val="000000"/>
          <w:sz w:val="28"/>
        </w:rPr>
        <w:t>) сәйкес өтінішті және құжаттарды (бұдан әрі – құжаттар топтамасы), немесе көрсетілетін қызметті алушының ЭЦҚ-мен куәландырылған электрондық құжат нысанындағы сұрау салуды қабылдауы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 көрсету процесінің құрамына кіретін рәсімдердің (іс-қимылдардың ) мазмұны:</w:t>
      </w:r>
      <w:r>
        <w:br/>
      </w:r>
      <w:r>
        <w:rPr>
          <w:rFonts w:ascii="Times New Roman"/>
          <w:b w:val="false"/>
          <w:i w:val="false"/>
          <w:color w:val="000000"/>
          <w:sz w:val="28"/>
        </w:rPr>
        <w:t>
      1) көрсетілетін қызметті берушінің кеңсе қызметкері құжаттар топтамасын қабылдайды және тіркейді, 15 (он бес) минут;</w:t>
      </w:r>
      <w:r>
        <w:br/>
      </w:r>
      <w:r>
        <w:rPr>
          <w:rFonts w:ascii="Times New Roman"/>
          <w:b w:val="false"/>
          <w:i w:val="false"/>
          <w:color w:val="000000"/>
          <w:sz w:val="28"/>
        </w:rPr>
        <w:t>
      Рәсімнің (іс-қимылдың) нәтижесі - құжаттар топтамасын қабылдау және тіркеу;</w:t>
      </w:r>
      <w:r>
        <w:br/>
      </w:r>
      <w:r>
        <w:rPr>
          <w:rFonts w:ascii="Times New Roman"/>
          <w:b w:val="false"/>
          <w:i w:val="false"/>
          <w:color w:val="000000"/>
          <w:sz w:val="28"/>
        </w:rPr>
        <w:t>
      2) көрсетілетін қызметті берушінің басшысы жауапты орындаушыны айқындайды және тиісті бұрыштама қояды, 4 (төрт) сағат.</w:t>
      </w:r>
      <w:r>
        <w:br/>
      </w:r>
      <w:r>
        <w:rPr>
          <w:rFonts w:ascii="Times New Roman"/>
          <w:b w:val="false"/>
          <w:i w:val="false"/>
          <w:color w:val="000000"/>
          <w:sz w:val="28"/>
        </w:rPr>
        <w:t>
      Рәсімнің (іс-қимылдың) нәтижесі - көрсетілетін қызметті беруші басшысының бұрыштамасы;</w:t>
      </w:r>
      <w:r>
        <w:br/>
      </w:r>
      <w:r>
        <w:rPr>
          <w:rFonts w:ascii="Times New Roman"/>
          <w:b w:val="false"/>
          <w:i w:val="false"/>
          <w:color w:val="000000"/>
          <w:sz w:val="28"/>
        </w:rPr>
        <w:t>
      3) көрсетілетін қызметті берушінің жауапты орындаушысы мемлекеттік қызмет көрсету нәтижесінің жобасын дайындайды - бір ай өткеннен кейін;</w:t>
      </w:r>
      <w:r>
        <w:br/>
      </w:r>
      <w:r>
        <w:rPr>
          <w:rFonts w:ascii="Times New Roman"/>
          <w:b w:val="false"/>
          <w:i w:val="false"/>
          <w:color w:val="000000"/>
          <w:sz w:val="28"/>
        </w:rPr>
        <w:t>
      некеге отыратын (ерлі-зайыпты болатын) адамдардың бірлесе берген өтініші бойынша тиісті құжаттармен (дәрігерлік - біліктілік комиссияның жүктілік туралы анықтамасы, денсаулық жағдайы туралы анықтама, басқа да ерекше мән-жайларды растайтын анықтамалар) расталатын дәлелді себептердің болуы кезінде (жүктілігі, бала тууы, тараптардың бірінің өміріне тікелей қауіп төнгенде және басқа да ерекше мән-жайлар) неке қиюды (ерлі-зайыпты болуды) мемлекеттік тіркеу орны бойынша көрсетілетін қызметті беруші бір ай өткенге дейін неке қиюды (ерлі-зайыпты болуды) тағайындайды не мемлекеттік көрсетілетін қызметті алушылардың берген жазбаша өтініші негізінде оны бір айдан аспайтын мерзімге ұзартады;</w:t>
      </w:r>
      <w:r>
        <w:br/>
      </w:r>
      <w:r>
        <w:rPr>
          <w:rFonts w:ascii="Times New Roman"/>
          <w:b w:val="false"/>
          <w:i w:val="false"/>
          <w:color w:val="000000"/>
          <w:sz w:val="28"/>
        </w:rPr>
        <w:t>
      ерекше мән-жайлар (жүктілігі, бала тууы, тараптардың бірінің өміріне тікелей қауіп төнгенде және басқа да ерекше мән –жайлар) болған кезде неке қиюды (ерлі-зайыпты болуды) мемлекеттік тіркеу некеге отыратын (ерлі-зайыпты болатын) адамдардың ниеті бойынша, себебі мен растайтын құжаттарды міндетті түрде көрсете отырып, өтініш берілген күні жүргізіледі;</w:t>
      </w:r>
      <w:r>
        <w:br/>
      </w:r>
      <w:r>
        <w:rPr>
          <w:rFonts w:ascii="Times New Roman"/>
          <w:b w:val="false"/>
          <w:i w:val="false"/>
          <w:color w:val="000000"/>
          <w:sz w:val="28"/>
        </w:rPr>
        <w:t>
      азаматтық хал акт жазбасына өзгерістер, толықтырулар мен түзетулер енгізу туралы өтініш күнтізбелік 14 (он бес) күн (қабылдау күні мемлекеттік қызмет көрсету мерзіміне кірмейді), басқа мемлекеттік органдарға сұрау салу қажет болған кезде қызмет көрсету мерзімі көрсетілетін қызметті алушыны күнтізбелік 3 (үш) күн ішінде хабардар ете отырып, күнтізбелік 29 (жиырма тоғыз) күннен аспайтын уақытқа ұзартылады.</w:t>
      </w:r>
      <w:r>
        <w:br/>
      </w:r>
      <w:r>
        <w:rPr>
          <w:rFonts w:ascii="Times New Roman"/>
          <w:b w:val="false"/>
          <w:i w:val="false"/>
          <w:color w:val="000000"/>
          <w:sz w:val="28"/>
        </w:rPr>
        <w:t>
      Рәсімнің (іс-қимылдың) нәтижесі – мемлекеттік қызмет көрсету нәтижесінің жобасы;</w:t>
      </w:r>
      <w:r>
        <w:br/>
      </w: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4 (төрт) сағат.</w:t>
      </w:r>
      <w:r>
        <w:br/>
      </w:r>
      <w:r>
        <w:rPr>
          <w:rFonts w:ascii="Times New Roman"/>
          <w:b w:val="false"/>
          <w:i w:val="false"/>
          <w:color w:val="000000"/>
          <w:sz w:val="28"/>
        </w:rPr>
        <w:t>
      Рәсімнің (іс-қимылдың) нәтижесі – қол қойылған мемлекеттік қызмет көрсету нәтижесі;</w:t>
      </w:r>
      <w:r>
        <w:br/>
      </w:r>
      <w:r>
        <w:rPr>
          <w:rFonts w:ascii="Times New Roman"/>
          <w:b w:val="false"/>
          <w:i w:val="false"/>
          <w:color w:val="000000"/>
          <w:sz w:val="28"/>
        </w:rPr>
        <w:t>
      5) көрсетілетін қызметті берушінің жауапты орындаушысы мемлекеттік қызмет көрсету нәтижесін береді, 15 (он бес) минут (неке қиюды (ерлі-зайыпты болуды) салтанатты тіркеу рәсімінің ұзақтығы 20 (жиырма) минуттан аспауы тиіс).</w:t>
      </w:r>
      <w:r>
        <w:br/>
      </w:r>
      <w:r>
        <w:rPr>
          <w:rFonts w:ascii="Times New Roman"/>
          <w:b w:val="false"/>
          <w:i w:val="false"/>
          <w:color w:val="000000"/>
          <w:sz w:val="28"/>
        </w:rPr>
        <w:t>
      Рәсімнің (іс-қимылдың) нәтижесі - мемлекеттік қызмет көрсету нәтижесін беру.</w:t>
      </w:r>
      <w:r>
        <w:br/>
      </w:r>
      <w:r>
        <w:rPr>
          <w:rFonts w:ascii="Times New Roman"/>
          <w:b w:val="false"/>
          <w:i w:val="false"/>
          <w:color w:val="000000"/>
          <w:sz w:val="28"/>
        </w:rPr>
        <w:t>
</w:t>
      </w:r>
    </w:p>
    <w:bookmarkStart w:name="z101" w:id="2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2"/>
    <w:p>
      <w:pPr>
        <w:spacing w:after="0"/>
        <w:ind w:left="0"/>
        <w:jc w:val="left"/>
      </w:pPr>
      <w:r>
        <w:rPr>
          <w:rFonts w:ascii="Times New Roman"/>
          <w:b w:val="false"/>
          <w:i w:val="false"/>
          <w:color w:val="000000"/>
          <w:sz w:val="28"/>
        </w:rPr>
        <w:t>      </w:t>
      </w:r>
      <w:r>
        <w:rPr>
          <w:rFonts w:ascii="Times New Roman"/>
          <w:b w:val="false"/>
          <w:i w:val="false"/>
          <w:color w:val="000000"/>
          <w:sz w:val="28"/>
        </w:rPr>
        <w:t>6. Мемлекеттік қызмет көрсету процесіне қатысатын көрсетілетін қызметті берушінің құрылымдық бөлімшелерінің тізбесі:</w:t>
      </w:r>
      <w:r>
        <w:br/>
      </w:r>
      <w:r>
        <w:rPr>
          <w:rFonts w:ascii="Times New Roman"/>
          <w:b w:val="false"/>
          <w:i w:val="false"/>
          <w:color w:val="000000"/>
          <w:sz w:val="28"/>
        </w:rPr>
        <w:t>
      көрсетілетін қызметті берушінің кеңсе қызметкері;</w:t>
      </w:r>
      <w:r>
        <w:br/>
      </w:r>
      <w:r>
        <w:rPr>
          <w:rFonts w:ascii="Times New Roman"/>
          <w:b w:val="false"/>
          <w:i w:val="false"/>
          <w:color w:val="000000"/>
          <w:sz w:val="28"/>
        </w:rPr>
        <w:t>
      көрсетілетін қызметті берушінің басшысы;</w:t>
      </w:r>
      <w:r>
        <w:br/>
      </w:r>
      <w:r>
        <w:rPr>
          <w:rFonts w:ascii="Times New Roman"/>
          <w:b w:val="false"/>
          <w:i w:val="false"/>
          <w:color w:val="000000"/>
          <w:sz w:val="28"/>
        </w:rPr>
        <w:t>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7. Көрсетілетін қызметті берушінің құрылымдық бөлімшелері (қызметкерлері) арасындағы рәсімдердің (іс-қимылдардың) реттілігін сипаттау:</w:t>
      </w:r>
      <w:r>
        <w:br/>
      </w:r>
      <w:r>
        <w:rPr>
          <w:rFonts w:ascii="Times New Roman"/>
          <w:b w:val="false"/>
          <w:i w:val="false"/>
          <w:color w:val="000000"/>
          <w:sz w:val="28"/>
        </w:rPr>
        <w:t>
      1) көрсетілетін қызметті берушінің кеңсе қызметкері құжаттарды қабылдау мен тіркеуді жүргізеді және көрсетілетін қызметті берушінің басшысына қарауға береді, 15 (он бес) минут;</w:t>
      </w:r>
      <w:r>
        <w:br/>
      </w:r>
      <w:r>
        <w:rPr>
          <w:rFonts w:ascii="Times New Roman"/>
          <w:b w:val="false"/>
          <w:i w:val="false"/>
          <w:color w:val="000000"/>
          <w:sz w:val="28"/>
        </w:rPr>
        <w:t>
      2) көрсетілетін қызметті берушінің басшысы жауапты орындаушыны айқындайды және тиісті бұрыштама қояды, 4 (төрт) сағат;</w:t>
      </w:r>
      <w:r>
        <w:br/>
      </w:r>
      <w:r>
        <w:rPr>
          <w:rFonts w:ascii="Times New Roman"/>
          <w:b w:val="false"/>
          <w:i w:val="false"/>
          <w:color w:val="000000"/>
          <w:sz w:val="28"/>
        </w:rPr>
        <w:t>
      3) көрсетілетін қызметті берушінің жауапты орындаушысы мемлекеттік қызмет көрсету нәтижесінің жобасын дайындайды және көрсетілетін қызметті берушінің басшысына қол қоюға береді - бір ай өткеннен кейін;</w:t>
      </w:r>
      <w:r>
        <w:br/>
      </w:r>
      <w:r>
        <w:rPr>
          <w:rFonts w:ascii="Times New Roman"/>
          <w:b w:val="false"/>
          <w:i w:val="false"/>
          <w:color w:val="000000"/>
          <w:sz w:val="28"/>
        </w:rPr>
        <w:t>
      некеге отыратын (ерлі-зайыпты болатын) адамдардың бірлесе берген өтініші бойынша тиісті құжаттармен (дәрігерлік - біліктілік комиссияның жүктілік туралы анықтамасы, денсаулық жағдайы туралы анықтама, басқа да ерекше мән-жайларды растайтын анықтамалар) расталатын дәлелді себептердің болуы кезінде (жүктілігі, бала тууы, тараптардың бірінің өміріне тікелей қауіп төнгенде және басқа да ерекше мән-жайлар) неке қиюды (ерлі-зайыпты болуды) мемлекеттік тіркеу орны бойынша көрсетілетін қызметті беруші бір ай өткенге дейін неке қиюды (ерлі-зайыпты болуды) тағайындайды не мемлекеттік көрсетілетін қызметті алушылардың берген жазбаша өтініші негізінде оны бір айдан аспайтын мерзімге ұзартады;</w:t>
      </w:r>
      <w:r>
        <w:br/>
      </w:r>
      <w:r>
        <w:rPr>
          <w:rFonts w:ascii="Times New Roman"/>
          <w:b w:val="false"/>
          <w:i w:val="false"/>
          <w:color w:val="000000"/>
          <w:sz w:val="28"/>
        </w:rPr>
        <w:t>
      ерекше мән-жайлар (жүктілігі, бала тууы, тараптардың бірінің өміріне тікелей қауіп төнгенде және басқа да ерекше мән –жайлар) болған кезде неке қиюды (ерлі-зайыпты болуды) мемлекеттік тіркеу некеге отыратын (ерлі-зайыпты болатын) адамдардың ниеті бойынша, себебі мен растайтын құжаттарды міндетті түрде көрсете отырып, өтініш берілген күні жүргізіледі;</w:t>
      </w:r>
      <w:r>
        <w:br/>
      </w:r>
      <w:r>
        <w:rPr>
          <w:rFonts w:ascii="Times New Roman"/>
          <w:b w:val="false"/>
          <w:i w:val="false"/>
          <w:color w:val="000000"/>
          <w:sz w:val="28"/>
        </w:rPr>
        <w:t>
      азаматтық хал акт жазбасына өзгерістер, толықтырулар мен түзетулер енгізу туралы өтініш күнтізбелік 14 (он бес) күн (қабылдау күні мемлекеттік қызмет көрсету мерзіміне кірмейді), басқа мемлекеттік органдарға сұрау салу қажет болған кезде қызмет көрсету мерзімі көрсетілетін қызметті алушыны күнтізбелік 3 (үш) күн ішінде хабардар ете отырып, күнтізбелік 29 (жиырма тоғыз) күннен аспайтын уақытқа ұзартылады;</w:t>
      </w:r>
      <w:r>
        <w:br/>
      </w: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4 (төрт) сағат;</w:t>
      </w:r>
      <w:r>
        <w:br/>
      </w:r>
      <w:r>
        <w:rPr>
          <w:rFonts w:ascii="Times New Roman"/>
          <w:b w:val="false"/>
          <w:i w:val="false"/>
          <w:color w:val="000000"/>
          <w:sz w:val="28"/>
        </w:rPr>
        <w:t>
      5) көрсетілетін қызметті берушінің жауапты орындаушысы мемлекеттік қызмет көрсету нәтижесін көрсетілетін қызметті алушыға береді, 15( он бес) минут (неке қиюды (ерлі-зайыпты болуды) салтанатты тіркеу рәсімінің ұзақтығы 20 (жиырма) минуттан аспауы тиіс).</w:t>
      </w:r>
      <w:r>
        <w:br/>
      </w:r>
      <w:r>
        <w:rPr>
          <w:rFonts w:ascii="Times New Roman"/>
          <w:b w:val="false"/>
          <w:i w:val="false"/>
          <w:color w:val="000000"/>
          <w:sz w:val="28"/>
        </w:rPr>
        <w:t>
</w:t>
      </w:r>
    </w:p>
    <w:bookmarkStart w:name="z104" w:id="23"/>
    <w:p>
      <w:pPr>
        <w:spacing w:after="0"/>
        <w:ind w:left="0"/>
        <w:jc w:val="left"/>
      </w:pPr>
      <w:r>
        <w:rPr>
          <w:rFonts w:ascii="Times New Roman"/>
          <w:b/>
          <w:i w:val="false"/>
          <w:color w:val="000000"/>
        </w:rPr>
        <w:t xml:space="preserve"> 4. Халыққа қызмет көрсету орталықтарымен және (немесе) өзге де көрсетілетін қызметті берушілермен өзара іс-қимыл жасасу тәртібін, сондай-ақ мемлекеттік қызмет көрсету процесінде ақпараттық жүйелерді пайдалану тәртібін сипаттау</w:t>
      </w:r>
    </w:p>
    <w:bookmarkEnd w:id="23"/>
    <w:p>
      <w:pPr>
        <w:spacing w:after="0"/>
        <w:ind w:left="0"/>
        <w:jc w:val="left"/>
      </w:pPr>
      <w:r>
        <w:rPr>
          <w:rFonts w:ascii="Times New Roman"/>
          <w:b w:val="false"/>
          <w:i w:val="false"/>
          <w:color w:val="000000"/>
          <w:sz w:val="28"/>
        </w:rPr>
        <w:t>      </w:t>
      </w:r>
      <w:r>
        <w:rPr>
          <w:rFonts w:ascii="Times New Roman"/>
          <w:b w:val="false"/>
          <w:i w:val="false"/>
          <w:color w:val="000000"/>
          <w:sz w:val="28"/>
        </w:rPr>
        <w:t>8. Мемлекеттік көрсетілетін қызмет "Халыққа қызмет көрсету орталығы" республикалық мемлекеттік кәсіпорнының Қостанай облысы бойынша филиалы және оның қалалар мен аудандардағы бөлімдері арқылы көрсетілмейді.</w:t>
      </w:r>
      <w:r>
        <w:br/>
      </w:r>
      <w:r>
        <w:rPr>
          <w:rFonts w:ascii="Times New Roman"/>
          <w:b w:val="false"/>
          <w:i w:val="false"/>
          <w:color w:val="000000"/>
          <w:sz w:val="28"/>
        </w:rPr>
        <w:t>
      </w:t>
      </w:r>
      <w:r>
        <w:rPr>
          <w:rFonts w:ascii="Times New Roman"/>
          <w:b w:val="false"/>
          <w:i w:val="false"/>
          <w:color w:val="000000"/>
          <w:sz w:val="28"/>
        </w:rPr>
        <w:t>9. Портал арқылы мемлекеттік қызмет көрсету кезінде көрсетілетін қызметті беруші және көрсетілетін қызметті алушының іс-қимылдарының тәртібі:</w:t>
      </w:r>
      <w:r>
        <w:br/>
      </w:r>
      <w:r>
        <w:rPr>
          <w:rFonts w:ascii="Times New Roman"/>
          <w:b w:val="false"/>
          <w:i w:val="false"/>
          <w:color w:val="000000"/>
          <w:sz w:val="28"/>
        </w:rPr>
        <w:t>
      1) көрсетілетін қызметті алушы жеке сәйкестендіру нөмірі, ЭЦҚ арқылы порталда тіркелуді, авторизациялауды жүзеге асырады;</w:t>
      </w:r>
      <w:r>
        <w:br/>
      </w:r>
      <w:r>
        <w:rPr>
          <w:rFonts w:ascii="Times New Roman"/>
          <w:b w:val="false"/>
          <w:i w:val="false"/>
          <w:color w:val="000000"/>
          <w:sz w:val="28"/>
        </w:rPr>
        <w:t>
      2) көрсетілетін қызметті алушының электрондық мемлекеттік көрсетілетін қызметті таңдауы, электрондық сұрау салу жолдарын толтыруы және құжаттар топтамасын бекітуі;</w:t>
      </w:r>
      <w:r>
        <w:br/>
      </w:r>
      <w:r>
        <w:rPr>
          <w:rFonts w:ascii="Times New Roman"/>
          <w:b w:val="false"/>
          <w:i w:val="false"/>
          <w:color w:val="000000"/>
          <w:sz w:val="28"/>
        </w:rPr>
        <w:t>
      3) көрсетілетін қызметті алушының ЭЦҚ-сы арқылы электрондық мемлекеттік қызметті көрсету үшін электрондық сұрау салуды куәландыру;</w:t>
      </w:r>
      <w:r>
        <w:br/>
      </w:r>
      <w:r>
        <w:rPr>
          <w:rFonts w:ascii="Times New Roman"/>
          <w:b w:val="false"/>
          <w:i w:val="false"/>
          <w:color w:val="000000"/>
          <w:sz w:val="28"/>
        </w:rPr>
        <w:t>
      4) көрсетілетін қызметті берушінің электрондық сұрау салуды өңдеуі (тексеруі, тіркеуі);</w:t>
      </w:r>
      <w:r>
        <w:br/>
      </w:r>
      <w:r>
        <w:rPr>
          <w:rFonts w:ascii="Times New Roman"/>
          <w:b w:val="false"/>
          <w:i w:val="false"/>
          <w:color w:val="000000"/>
          <w:sz w:val="28"/>
        </w:rPr>
        <w:t>
      5) көрсетілетін қызметті алушының электрондық сұрау салу мәртебесі мен мемлекеттік қызмет көрсету мерзімі туралы хабарламаны порталда көрсетілетін қызметті алушының "жеке кабинетінде" алуы;</w:t>
      </w:r>
      <w:r>
        <w:br/>
      </w:r>
      <w:r>
        <w:rPr>
          <w:rFonts w:ascii="Times New Roman"/>
          <w:b w:val="false"/>
          <w:i w:val="false"/>
          <w:color w:val="000000"/>
          <w:sz w:val="28"/>
        </w:rPr>
        <w:t>
      6) көрсетілетін қызметті берушінің көрсетілетін қызметті алушының "жеке кабинетіне" мемлекеттік қызмет көрсету нәтижесін ЭЦҚ қойылған электрондық құжат нысанында жолдауы;</w:t>
      </w:r>
      <w:r>
        <w:br/>
      </w:r>
      <w:r>
        <w:rPr>
          <w:rFonts w:ascii="Times New Roman"/>
          <w:b w:val="false"/>
          <w:i w:val="false"/>
          <w:color w:val="000000"/>
          <w:sz w:val="28"/>
        </w:rPr>
        <w:t>
      7) көрсетілетін қызметті алушының мемлекеттік қызмет көрсету нәтижесін порталда көрсетілетін қызметті алушының "жеке кабинетінде" алуы, 1 (бір) жұмыс күні.</w:t>
      </w:r>
      <w:r>
        <w:br/>
      </w:r>
      <w:r>
        <w:rPr>
          <w:rFonts w:ascii="Times New Roman"/>
          <w:b w:val="false"/>
          <w:i w:val="false"/>
          <w:color w:val="000000"/>
          <w:sz w:val="28"/>
        </w:rPr>
        <w:t>
      </w:t>
      </w:r>
      <w:r>
        <w:rPr>
          <w:rFonts w:ascii="Times New Roman"/>
          <w:b w:val="false"/>
          <w:i w:val="false"/>
          <w:color w:val="000000"/>
          <w:sz w:val="28"/>
        </w:rPr>
        <w:t xml:space="preserve">10. Мемлекеттік қызмет көрсету процесінде ақпараттық жүйелерді пайдалану тәртібінің толық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көрсетіледі.</w:t>
      </w:r>
      <w:r>
        <w:br/>
      </w: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мемлекеттік қызмет көрсетудің бизнес-процестерінің анықтамалығында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"Неке қиюды (ерлі-зайыптылықты) тіркеу, оның</w:t>
            </w:r>
            <w:r>
              <w:br/>
            </w:r>
            <w:r>
              <w:rPr>
                <w:rFonts w:ascii="Times New Roman"/>
                <w:b w:val="false"/>
                <w:i w:val="false"/>
                <w:color w:val="000000"/>
                <w:sz w:val="20"/>
              </w:rPr>
              <w:t>ішінде азаматтық хал актілері жазбаларына</w:t>
            </w:r>
            <w:r>
              <w:br/>
            </w:r>
            <w:r>
              <w:rPr>
                <w:rFonts w:ascii="Times New Roman"/>
                <w:b w:val="false"/>
                <w:i w:val="false"/>
                <w:color w:val="000000"/>
                <w:sz w:val="20"/>
              </w:rPr>
              <w:t>өзгерістер, толықтырулар мен түзетулер енгізу"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"Электрондық үкімет" порталы арқылы мемлекеттік қызмет көрсету кезіндегі функционалдық өзара іс-қимыл диаграммасы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6200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620000" cy="388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 мен қысқартулар:</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5715000" cy="485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715000" cy="485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"Неке қиюды (ерлі-зайыптылықты) тіркеу, оның</w:t>
            </w:r>
            <w:r>
              <w:br/>
            </w:r>
            <w:r>
              <w:rPr>
                <w:rFonts w:ascii="Times New Roman"/>
                <w:b w:val="false"/>
                <w:i w:val="false"/>
                <w:color w:val="000000"/>
                <w:sz w:val="20"/>
              </w:rPr>
              <w:t>ішінде азаматтық хал актілері жазбаларына</w:t>
            </w:r>
            <w:r>
              <w:br/>
            </w:r>
            <w:r>
              <w:rPr>
                <w:rFonts w:ascii="Times New Roman"/>
                <w:b w:val="false"/>
                <w:i w:val="false"/>
                <w:color w:val="000000"/>
                <w:sz w:val="20"/>
              </w:rPr>
              <w:t>өзгерістер, толықтырулар мен түзетулер енгізу"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"Неке қиюды (ерлі-зайыптылықты) тіркеу, оның ішінде азаматтық хал актілері жазбаларына өзгерістер, толықтырулар мен түзетулер енгізу" мемлекеттік қызмет көрсетудің бизнес-процестерінің анықтамалығы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620000" cy="400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620000" cy="400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28 қыркүйектегі</w:t>
            </w:r>
            <w:r>
              <w:br/>
            </w:r>
            <w:r>
              <w:rPr>
                <w:rFonts w:ascii="Times New Roman"/>
                <w:b w:val="false"/>
                <w:i w:val="false"/>
                <w:color w:val="000000"/>
                <w:sz w:val="20"/>
              </w:rPr>
              <w:t>№ 406 қаулысымен бекітілген</w:t>
            </w:r>
          </w:p>
        </w:tc>
      </w:tr>
    </w:tbl>
    <w:bookmarkStart w:name="z111" w:id="24"/>
    <w:p>
      <w:pPr>
        <w:spacing w:after="0"/>
        <w:ind w:left="0"/>
        <w:jc w:val="left"/>
      </w:pPr>
      <w:r>
        <w:rPr>
          <w:rFonts w:ascii="Times New Roman"/>
          <w:b/>
          <w:i w:val="false"/>
          <w:color w:val="000000"/>
        </w:rPr>
        <w:t xml:space="preserve"> "Әкелікті анықтауды тіркеу, оның ішінде азаматтық хал актілері жазбаларына өзгерістер, толықтырулар мен түзетулер енгізу" мемлекеттік көрсетілетін қызмет</w:t>
      </w:r>
      <w:r>
        <w:br/>
      </w:r>
      <w:r>
        <w:rPr>
          <w:rFonts w:ascii="Times New Roman"/>
          <w:b/>
          <w:i w:val="false"/>
          <w:color w:val="000000"/>
        </w:rPr>
        <w:t>регламенті</w:t>
      </w:r>
      <w:r>
        <w:br/>
      </w:r>
      <w:r>
        <w:rPr>
          <w:rFonts w:ascii="Times New Roman"/>
          <w:b/>
          <w:i w:val="false"/>
          <w:color w:val="000000"/>
        </w:rPr>
        <w:t>1. Жалпы ережелер</w:t>
      </w:r>
    </w:p>
    <w:bookmarkEnd w:id="24"/>
    <w:p>
      <w:pPr>
        <w:spacing w:after="0"/>
        <w:ind w:left="0"/>
        <w:jc w:val="left"/>
      </w:pPr>
      <w:r>
        <w:rPr>
          <w:rFonts w:ascii="Times New Roman"/>
          <w:b w:val="false"/>
          <w:i w:val="false"/>
          <w:color w:val="000000"/>
          <w:sz w:val="28"/>
        </w:rPr>
        <w:t>      </w:t>
      </w:r>
      <w:r>
        <w:rPr>
          <w:rFonts w:ascii="Times New Roman"/>
          <w:b w:val="false"/>
          <w:i w:val="false"/>
          <w:color w:val="000000"/>
          <w:sz w:val="28"/>
        </w:rPr>
        <w:t>1. "Әкелікті анықтауды тіркеу, оның ішінде азаматтық хал актілері жазбаларына өзгерістер, толықтырулар мен түзетулер енгізу" мемлекеттік көрсетілетін қызмет регламенті (бұдан әрі - мемлекеттік көрсетілетін қызмет) аудандардың және облыстық маңызы бар қалалардың жергілікті атқарушы органдары (бұдан әрі - көрсетілетін қызметті беруші) көрсетеді.</w:t>
      </w:r>
      <w:r>
        <w:br/>
      </w:r>
      <w:r>
        <w:rPr>
          <w:rFonts w:ascii="Times New Roman"/>
          <w:b w:val="false"/>
          <w:i w:val="false"/>
          <w:color w:val="000000"/>
          <w:sz w:val="28"/>
        </w:rPr>
        <w:t>
      Өтініштерді қабылдау және мемлекеттік қызмет көрсету нәтижесін беру көрсетілетін қызметті беруші, сондай-ақ кенттердің, ауылдардың, ауылдық округтердің әкімдері арқылы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қызмет көрсету нысаны: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қызметті көрсетудің нәтижесі:</w:t>
      </w:r>
      <w:r>
        <w:br/>
      </w:r>
      <w:r>
        <w:rPr>
          <w:rFonts w:ascii="Times New Roman"/>
          <w:b w:val="false"/>
          <w:i w:val="false"/>
          <w:color w:val="000000"/>
          <w:sz w:val="28"/>
        </w:rPr>
        <w:t>
      жеке басын куәландыратын құжатты көрсеткен кезде қағаз жеткізгіштегі әке болуды анықтау туралы куәлік, енгізілген өзгерістерімен, толықтыруларымен және түзетулерімен әке болуды анықтау туралы қайталама куәлік.</w:t>
      </w:r>
      <w:r>
        <w:br/>
      </w:r>
      <w:r>
        <w:rPr>
          <w:rFonts w:ascii="Times New Roman"/>
          <w:b w:val="false"/>
          <w:i w:val="false"/>
          <w:color w:val="000000"/>
          <w:sz w:val="28"/>
        </w:rPr>
        <w:t>
      Мемлекеттік қызмет көрсету нәтижесінің нысаны: қағаз түрінде.</w:t>
      </w:r>
      <w:r>
        <w:br/>
      </w:r>
      <w:r>
        <w:rPr>
          <w:rFonts w:ascii="Times New Roman"/>
          <w:b w:val="false"/>
          <w:i w:val="false"/>
          <w:color w:val="000000"/>
          <w:sz w:val="28"/>
        </w:rPr>
        <w:t>
</w:t>
      </w:r>
    </w:p>
    <w:bookmarkStart w:name="z115" w:id="2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Мемлекеттік қызмет көрсету бойынша рәсімдерді (іс-қимылдарды) бастауға негіздеме Қазакстан Республикасы Әділет министрінің 2015 жылғы 17 сәуірдегі № 219 "Азаматтық хал актілерін тіркеу және апостильдеу мәселелері бойынша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"Әкелікті анықтауды тіркеу, оның ішінде азаматтық хал актілері жазбаларына өзгерістер, толықтырулар мен түзетулер енгізу"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(бұдан әрі – </w:t>
      </w:r>
      <w:r>
        <w:rPr>
          <w:rFonts w:ascii="Times New Roman"/>
          <w:b w:val="false"/>
          <w:i w:val="false"/>
          <w:color w:val="000000"/>
          <w:sz w:val="28"/>
        </w:rPr>
        <w:t>Стандарт</w:t>
      </w:r>
      <w:r>
        <w:rPr>
          <w:rFonts w:ascii="Times New Roman"/>
          <w:b w:val="false"/>
          <w:i w:val="false"/>
          <w:color w:val="000000"/>
          <w:sz w:val="28"/>
        </w:rPr>
        <w:t xml:space="preserve"> ) сәйкес құжаттар (бұдан әрі – құжаттар топтамасы) және өтініш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қызметті көрсету процесінің құрамына кіретін рәсімдердің (іс-қимылдардың) мазмұны:</w:t>
      </w:r>
      <w:r>
        <w:br/>
      </w:r>
      <w:r>
        <w:rPr>
          <w:rFonts w:ascii="Times New Roman"/>
          <w:b w:val="false"/>
          <w:i w:val="false"/>
          <w:color w:val="000000"/>
          <w:sz w:val="28"/>
        </w:rPr>
        <w:t>
      1) көрсетілетін қызметті беруші кеңсесі қызметкері құжаттар топтамасын қабылдайды және тіркейді, 15 (он бес) минут.</w:t>
      </w:r>
      <w:r>
        <w:br/>
      </w:r>
      <w:r>
        <w:rPr>
          <w:rFonts w:ascii="Times New Roman"/>
          <w:b w:val="false"/>
          <w:i w:val="false"/>
          <w:color w:val="000000"/>
          <w:sz w:val="28"/>
        </w:rPr>
        <w:t>
      Рәсімнің (іс-қимылдың) нәтижесі - құжаттар топтамасын қабылдау және тіркеу;</w:t>
      </w:r>
      <w:r>
        <w:br/>
      </w:r>
      <w:r>
        <w:rPr>
          <w:rFonts w:ascii="Times New Roman"/>
          <w:b w:val="false"/>
          <w:i w:val="false"/>
          <w:color w:val="000000"/>
          <w:sz w:val="28"/>
        </w:rPr>
        <w:t>
      2) көрсетілетін қызметті берушінің басшысы жауапты орындаушыны айқындайды және тиісті бұрыштама қояды, 4(төрт) сағат.</w:t>
      </w:r>
      <w:r>
        <w:br/>
      </w:r>
      <w:r>
        <w:rPr>
          <w:rFonts w:ascii="Times New Roman"/>
          <w:b w:val="false"/>
          <w:i w:val="false"/>
          <w:color w:val="000000"/>
          <w:sz w:val="28"/>
        </w:rPr>
        <w:t>
      Рәсімнің (іс-қимылдың) нәтижесі - көрсетілетін қызметті беруші басшысының бұрыштамасы;</w:t>
      </w:r>
      <w:r>
        <w:br/>
      </w:r>
      <w:r>
        <w:rPr>
          <w:rFonts w:ascii="Times New Roman"/>
          <w:b w:val="false"/>
          <w:i w:val="false"/>
          <w:color w:val="000000"/>
          <w:sz w:val="28"/>
        </w:rPr>
        <w:t>
      3) көрсетілетін қызметті берушінің жауапты орындаушысы мемлекеттік қызмет көрсету нәтижесінің жобасын дайындайды - 1 (бір) жұмыс күні;</w:t>
      </w:r>
      <w:r>
        <w:br/>
      </w:r>
      <w:r>
        <w:rPr>
          <w:rFonts w:ascii="Times New Roman"/>
          <w:b w:val="false"/>
          <w:i w:val="false"/>
          <w:color w:val="000000"/>
          <w:sz w:val="28"/>
        </w:rPr>
        <w:t xml:space="preserve">
      Стандарттың </w:t>
      </w:r>
      <w:r>
        <w:rPr>
          <w:rFonts w:ascii="Times New Roman"/>
          <w:b w:val="false"/>
          <w:i w:val="false"/>
          <w:color w:val="000000"/>
          <w:sz w:val="28"/>
        </w:rPr>
        <w:t>9-тармағында</w:t>
      </w:r>
      <w:r>
        <w:rPr>
          <w:rFonts w:ascii="Times New Roman"/>
          <w:b w:val="false"/>
          <w:i w:val="false"/>
          <w:color w:val="000000"/>
          <w:sz w:val="28"/>
        </w:rPr>
        <w:t xml:space="preserve"> белгіленген құжаттарды қосымша тексеру қажет болған кезде қызмет көрсету мерзімі күнтізбелік 29 (жиырма тоғыз) күннен аспайтын уақытқа ұзартылады, көрсетілетін қызметті алушыны қарау мерзімін ұзартқан кезден бастап күнтізбелік 3(үш) күн ішінде хабардар етеді.</w:t>
      </w:r>
      <w:r>
        <w:br/>
      </w:r>
      <w:r>
        <w:rPr>
          <w:rFonts w:ascii="Times New Roman"/>
          <w:b w:val="false"/>
          <w:i w:val="false"/>
          <w:color w:val="000000"/>
          <w:sz w:val="28"/>
        </w:rPr>
        <w:t>
      азаматтық хал акт жазбасына өзгерістер, толықтырулар мен түзетулер енгізу туралы өтініш - күнтізбелік 14 (он төрт) күн, басқа мемлекеттік органдарға сұрау салу қажет болған кезде қызмет көрсету мерзімі көрсетілетін қызметті алушыны күнтізбелік 3 (үш) күн ішінде хабардар ете отырып, күнтізбелік 29 (жиырма тоғыз) күннен аспайтын уақытқа ұзартылады;</w:t>
      </w:r>
      <w:r>
        <w:br/>
      </w:r>
      <w:r>
        <w:rPr>
          <w:rFonts w:ascii="Times New Roman"/>
          <w:b w:val="false"/>
          <w:i w:val="false"/>
          <w:color w:val="000000"/>
          <w:sz w:val="28"/>
        </w:rPr>
        <w:t>
      Рәсімнің (іс-қимылдың) нәтижесі – мемлекеттік қызмет көрсету нәтижесінің жобасы;</w:t>
      </w:r>
      <w:r>
        <w:br/>
      </w: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4 (төрт) сағат.</w:t>
      </w:r>
      <w:r>
        <w:br/>
      </w:r>
      <w:r>
        <w:rPr>
          <w:rFonts w:ascii="Times New Roman"/>
          <w:b w:val="false"/>
          <w:i w:val="false"/>
          <w:color w:val="000000"/>
          <w:sz w:val="28"/>
        </w:rPr>
        <w:t>
      Рәсімнің (іс-қимылдың) нәтижесі – қол қойылған мемлекеттік қызмет көрсету нәтижесі;</w:t>
      </w:r>
      <w:r>
        <w:br/>
      </w:r>
      <w:r>
        <w:rPr>
          <w:rFonts w:ascii="Times New Roman"/>
          <w:b w:val="false"/>
          <w:i w:val="false"/>
          <w:color w:val="000000"/>
          <w:sz w:val="28"/>
        </w:rPr>
        <w:t>
      5) көрсетілетін қызметті берушінің жауапты орындаушысы мемлекеттік қызмет көрсету нәтижесін береді, 15 (он бес) минут.</w:t>
      </w:r>
      <w:r>
        <w:br/>
      </w:r>
      <w:r>
        <w:rPr>
          <w:rFonts w:ascii="Times New Roman"/>
          <w:b w:val="false"/>
          <w:i w:val="false"/>
          <w:color w:val="000000"/>
          <w:sz w:val="28"/>
        </w:rPr>
        <w:t>
      Рәсімнің (іс-қимылдың) нәтижесі - мемлекеттік қызмет көрсету нәтижесін беру.</w:t>
      </w:r>
      <w:r>
        <w:br/>
      </w:r>
      <w:r>
        <w:rPr>
          <w:rFonts w:ascii="Times New Roman"/>
          <w:b w:val="false"/>
          <w:i w:val="false"/>
          <w:color w:val="000000"/>
          <w:sz w:val="28"/>
        </w:rPr>
        <w:t>
</w:t>
      </w:r>
    </w:p>
    <w:bookmarkStart w:name="z118" w:id="2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6"/>
    <w:p>
      <w:pPr>
        <w:spacing w:after="0"/>
        <w:ind w:left="0"/>
        <w:jc w:val="left"/>
      </w:pPr>
      <w:r>
        <w:rPr>
          <w:rFonts w:ascii="Times New Roman"/>
          <w:b w:val="false"/>
          <w:i w:val="false"/>
          <w:color w:val="000000"/>
          <w:sz w:val="28"/>
        </w:rPr>
        <w:t>      </w:t>
      </w:r>
      <w:r>
        <w:rPr>
          <w:rFonts w:ascii="Times New Roman"/>
          <w:b w:val="false"/>
          <w:i w:val="false"/>
          <w:color w:val="000000"/>
          <w:sz w:val="28"/>
        </w:rPr>
        <w:t>6. Мемлекеттік қызмет көрсету процесіне қатысатын көрсетілетін қызметті берушінің құрылымдық бөлімшелерінің тізбесі:</w:t>
      </w:r>
      <w:r>
        <w:br/>
      </w:r>
      <w:r>
        <w:rPr>
          <w:rFonts w:ascii="Times New Roman"/>
          <w:b w:val="false"/>
          <w:i w:val="false"/>
          <w:color w:val="000000"/>
          <w:sz w:val="28"/>
        </w:rPr>
        <w:t>
      көрсетілетін қызметті берушінің кеңсе қызметкері;</w:t>
      </w:r>
      <w:r>
        <w:br/>
      </w:r>
      <w:r>
        <w:rPr>
          <w:rFonts w:ascii="Times New Roman"/>
          <w:b w:val="false"/>
          <w:i w:val="false"/>
          <w:color w:val="000000"/>
          <w:sz w:val="28"/>
        </w:rPr>
        <w:t>
      көрсетілетін қызметті берушінің басшысы;</w:t>
      </w:r>
      <w:r>
        <w:br/>
      </w:r>
      <w:r>
        <w:rPr>
          <w:rFonts w:ascii="Times New Roman"/>
          <w:b w:val="false"/>
          <w:i w:val="false"/>
          <w:color w:val="000000"/>
          <w:sz w:val="28"/>
        </w:rPr>
        <w:t>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7. Көрсетілетін қызметті берушінің құрылымдық бөлімшелері (қызметкерлері) арасындағы рәсімдердің (іс-қимылдардың) реттілігін сипаттау:</w:t>
      </w:r>
      <w:r>
        <w:br/>
      </w:r>
      <w:r>
        <w:rPr>
          <w:rFonts w:ascii="Times New Roman"/>
          <w:b w:val="false"/>
          <w:i w:val="false"/>
          <w:color w:val="000000"/>
          <w:sz w:val="28"/>
        </w:rPr>
        <w:t>
      1) көрсетілетін қызметті берушінің кеңсе қызметкері құжаттар топтамасын қабылдау мен тіркеуді жүргізеді және көрсетілетін қызметті берушінің басшысына қарауға береді, 15 (он бес) минут;</w:t>
      </w:r>
      <w:r>
        <w:br/>
      </w:r>
      <w:r>
        <w:rPr>
          <w:rFonts w:ascii="Times New Roman"/>
          <w:b w:val="false"/>
          <w:i w:val="false"/>
          <w:color w:val="000000"/>
          <w:sz w:val="28"/>
        </w:rPr>
        <w:t>
      2) көрсетілетін қызметті берушінің басшысы жауапты орындаушыны айқындайды және тиісті бұрыштама қояды, 4 (төрт) сағат;</w:t>
      </w:r>
      <w:r>
        <w:br/>
      </w:r>
      <w:r>
        <w:rPr>
          <w:rFonts w:ascii="Times New Roman"/>
          <w:b w:val="false"/>
          <w:i w:val="false"/>
          <w:color w:val="000000"/>
          <w:sz w:val="28"/>
        </w:rPr>
        <w:t>
      3) көрсетілетін қызметті берушінің жауапты орындаушысы мемлекеттік қызмет көрсету нәтижесінің жобасын дайындайды, 1 (бір) жұмыс күні;</w:t>
      </w:r>
      <w:r>
        <w:br/>
      </w:r>
      <w:r>
        <w:rPr>
          <w:rFonts w:ascii="Times New Roman"/>
          <w:b w:val="false"/>
          <w:i w:val="false"/>
          <w:color w:val="000000"/>
          <w:sz w:val="28"/>
        </w:rPr>
        <w:t xml:space="preserve">
      Стандарттың </w:t>
      </w:r>
      <w:r>
        <w:rPr>
          <w:rFonts w:ascii="Times New Roman"/>
          <w:b w:val="false"/>
          <w:i w:val="false"/>
          <w:color w:val="000000"/>
          <w:sz w:val="28"/>
        </w:rPr>
        <w:t>9-тармағында</w:t>
      </w:r>
      <w:r>
        <w:rPr>
          <w:rFonts w:ascii="Times New Roman"/>
          <w:b w:val="false"/>
          <w:i w:val="false"/>
          <w:color w:val="000000"/>
          <w:sz w:val="28"/>
        </w:rPr>
        <w:t xml:space="preserve"> белгіленген құжаттарды қосымша тексеру қажет болған кезде қызмет көрсету мерзімі күнтізбелік 29 (жиырма тоғыз) күннен аспайтын уақытқа ұзартылады, көрсетілетін қызметті алушыны қарау мерзімін ұзартқан кезден бастап күнтізбелік 3 (үш) күні ішінде хабардар етеді;</w:t>
      </w:r>
      <w:r>
        <w:br/>
      </w:r>
      <w:r>
        <w:rPr>
          <w:rFonts w:ascii="Times New Roman"/>
          <w:b w:val="false"/>
          <w:i w:val="false"/>
          <w:color w:val="000000"/>
          <w:sz w:val="28"/>
        </w:rPr>
        <w:t>
      азаматтық хал акт жазбасына өзгерістер, толықтырулар мен түзетулер енгізу туралы өтініш күнтізбелік 14 (он төрт) күн ішінде қаралады, басқа мемлекеттік органдарға сұрау салу қажет болған кезде қызмет көрсету мерзімі көрсетілетін қызметті алушыны күнтізбелік 3 (үш) күн ішінде хабардар ете отырып, күнтізбелік 29 (жиырма тоғыз) күннен аспайтын уақытқа ұзартылады;</w:t>
      </w:r>
      <w:r>
        <w:br/>
      </w:r>
      <w:r>
        <w:rPr>
          <w:rFonts w:ascii="Times New Roman"/>
          <w:b w:val="false"/>
          <w:i w:val="false"/>
          <w:color w:val="000000"/>
          <w:sz w:val="28"/>
        </w:rPr>
        <w:t>
      4) көрсетілетін қызметті берушінің басшысы мемлекеттік қызмет көрсету нәтижесіне қол қояды, 4 (төрт) сағат;</w:t>
      </w:r>
      <w:r>
        <w:br/>
      </w:r>
      <w:r>
        <w:rPr>
          <w:rFonts w:ascii="Times New Roman"/>
          <w:b w:val="false"/>
          <w:i w:val="false"/>
          <w:color w:val="000000"/>
          <w:sz w:val="28"/>
        </w:rPr>
        <w:t>
      5) көрсетілетін қызметті берушінің жауапты орындаушысы көрсетілетін қызметті алушыға мемлекеттік қызмет көрсету нәтижесін береді, 15 (он бес) минут.</w:t>
      </w:r>
      <w:r>
        <w:br/>
      </w:r>
      <w:r>
        <w:rPr>
          <w:rFonts w:ascii="Times New Roman"/>
          <w:b w:val="false"/>
          <w:i w:val="false"/>
          <w:color w:val="000000"/>
          <w:sz w:val="28"/>
        </w:rPr>
        <w:t>
</w:t>
      </w:r>
    </w:p>
    <w:bookmarkStart w:name="z121" w:id="27"/>
    <w:p>
      <w:pPr>
        <w:spacing w:after="0"/>
        <w:ind w:left="0"/>
        <w:jc w:val="left"/>
      </w:pPr>
      <w:r>
        <w:rPr>
          <w:rFonts w:ascii="Times New Roman"/>
          <w:b/>
          <w:i w:val="false"/>
          <w:color w:val="000000"/>
        </w:rPr>
        <w:t xml:space="preserve"> 4. Халыққа қызмет көрсету орталықтарымен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7"/>
    <w:p>
      <w:pPr>
        <w:spacing w:after="0"/>
        <w:ind w:left="0"/>
        <w:jc w:val="left"/>
      </w:pPr>
      <w:r>
        <w:rPr>
          <w:rFonts w:ascii="Times New Roman"/>
          <w:b w:val="false"/>
          <w:i w:val="false"/>
          <w:color w:val="000000"/>
          <w:sz w:val="28"/>
        </w:rPr>
        <w:t>      </w:t>
      </w:r>
      <w:r>
        <w:rPr>
          <w:rFonts w:ascii="Times New Roman"/>
          <w:b w:val="false"/>
          <w:i w:val="false"/>
          <w:color w:val="000000"/>
          <w:sz w:val="28"/>
        </w:rPr>
        <w:t>8. Мемлекеттік көрсетілетін қызмет "Халыққа қызмет көрсету орталығы" республикалық мемлекеттік кәсіпорнының Қостанай облысы бойынша филиалы және оның қалалар мен аудандардағы бөлімдері мен www.egov.kz "электрондық үкімет" веб-порталы арқылы көрсетілмейді.</w:t>
      </w:r>
      <w:r>
        <w:br/>
      </w:r>
      <w:r>
        <w:rPr>
          <w:rFonts w:ascii="Times New Roman"/>
          <w:b w:val="false"/>
          <w:i w:val="false"/>
          <w:color w:val="000000"/>
          <w:sz w:val="28"/>
        </w:rPr>
        <w:t>
      </w:t>
      </w:r>
      <w:r>
        <w:rPr>
          <w:rFonts w:ascii="Times New Roman"/>
          <w:b w:val="false"/>
          <w:i w:val="false"/>
          <w:color w:val="000000"/>
          <w:sz w:val="28"/>
        </w:rPr>
        <w:t xml:space="preserve">9.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мемлекеттік қызмет көрсетудің бизнес-процестерінің анықтамалығында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"Әкелікті анықтауды тіркеу, оның ішінде</w:t>
            </w:r>
            <w:r>
              <w:br/>
            </w:r>
            <w:r>
              <w:rPr>
                <w:rFonts w:ascii="Times New Roman"/>
                <w:b w:val="false"/>
                <w:i w:val="false"/>
                <w:color w:val="000000"/>
                <w:sz w:val="20"/>
              </w:rPr>
              <w:t>азаматтық хал актілері жазбаларына өзгерістер,</w:t>
            </w:r>
            <w:r>
              <w:br/>
            </w:r>
            <w:r>
              <w:rPr>
                <w:rFonts w:ascii="Times New Roman"/>
                <w:b w:val="false"/>
                <w:i w:val="false"/>
                <w:color w:val="000000"/>
                <w:sz w:val="20"/>
              </w:rPr>
              <w:t>толықтырулар мен түзетулер енгізу"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"Әкелікті анықтауды тіркеу, оның ішінде азаматтық хал актілері жазбаларына өзгерістер, толықтырулар мен түзетулер енгізу" мемлекеттік қызмет көрсетудің бизнес-процестерінің анықтамалығы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6200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620000" cy="388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28 қыркүйектегі</w:t>
            </w:r>
            <w:r>
              <w:br/>
            </w:r>
            <w:r>
              <w:rPr>
                <w:rFonts w:ascii="Times New Roman"/>
                <w:b w:val="false"/>
                <w:i w:val="false"/>
                <w:color w:val="000000"/>
                <w:sz w:val="20"/>
              </w:rPr>
              <w:t>№ 406 қаулысымен бекітілген</w:t>
            </w:r>
          </w:p>
        </w:tc>
      </w:tr>
    </w:tbl>
    <w:bookmarkStart w:name="z126" w:id="28"/>
    <w:p>
      <w:pPr>
        <w:spacing w:after="0"/>
        <w:ind w:left="0"/>
        <w:jc w:val="left"/>
      </w:pPr>
      <w:r>
        <w:rPr>
          <w:rFonts w:ascii="Times New Roman"/>
          <w:b/>
          <w:i w:val="false"/>
          <w:color w:val="000000"/>
        </w:rPr>
        <w:t xml:space="preserve"> "Азаматтық хал актілерінің жазбаларын қалпына келтіру" мемлекеттік көрсетілетін қызмет регламенті</w:t>
      </w:r>
      <w:r>
        <w:br/>
      </w:r>
      <w:r>
        <w:rPr>
          <w:rFonts w:ascii="Times New Roman"/>
          <w:b/>
          <w:i w:val="false"/>
          <w:color w:val="000000"/>
        </w:rPr>
        <w:t>1. Жалпы ережелер</w:t>
      </w:r>
    </w:p>
    <w:bookmarkEnd w:id="28"/>
    <w:p>
      <w:pPr>
        <w:spacing w:after="0"/>
        <w:ind w:left="0"/>
        <w:jc w:val="left"/>
      </w:pPr>
      <w:r>
        <w:rPr>
          <w:rFonts w:ascii="Times New Roman"/>
          <w:b w:val="false"/>
          <w:i w:val="false"/>
          <w:color w:val="000000"/>
          <w:sz w:val="28"/>
        </w:rPr>
        <w:t>      </w:t>
      </w:r>
      <w:r>
        <w:rPr>
          <w:rFonts w:ascii="Times New Roman"/>
          <w:b w:val="false"/>
          <w:i w:val="false"/>
          <w:color w:val="000000"/>
          <w:sz w:val="28"/>
        </w:rPr>
        <w:t>1. "Азаматтық хал актілерінің жазбаларын қалпына келтіру" мемлекеттік көрсетілетін қызметін (бұдан әрі - мемлекеттік көрсетілетін қызмет) аудандардың және облыстық маңызы бар қалалардың жергілікті атқарушы органдары (бұдан әрі – көрсетілетін қызметті беруші) көрсетеді.</w:t>
      </w:r>
      <w:r>
        <w:br/>
      </w:r>
      <w:r>
        <w:rPr>
          <w:rFonts w:ascii="Times New Roman"/>
          <w:b w:val="false"/>
          <w:i w:val="false"/>
          <w:color w:val="000000"/>
          <w:sz w:val="28"/>
        </w:rPr>
        <w:t>
      Өтініштерді қабылдау және мемлекеттік қызмет көрсету нәтижесін беру мынадай баламалы негізде:</w:t>
      </w:r>
      <w:r>
        <w:br/>
      </w:r>
      <w:r>
        <w:rPr>
          <w:rFonts w:ascii="Times New Roman"/>
          <w:b w:val="false"/>
          <w:i w:val="false"/>
          <w:color w:val="000000"/>
          <w:sz w:val="28"/>
        </w:rPr>
        <w:t>
      1) көрсетілетін қызметті беруші;</w:t>
      </w:r>
      <w:r>
        <w:br/>
      </w:r>
      <w:r>
        <w:rPr>
          <w:rFonts w:ascii="Times New Roman"/>
          <w:b w:val="false"/>
          <w:i w:val="false"/>
          <w:color w:val="000000"/>
          <w:sz w:val="28"/>
        </w:rPr>
        <w:t>
      2) "Халыққа қызмет көрсету орталығы" республикалық мемлекеттік кәсіпорнының Қостанай облысы бойынша филиалы және оның аудандар мен қалалардағы бөлімдері (бұдан әрі – ХҚКО) арқылы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қызметті көрсету нәтижесі: жеке басын куәландыратын құжатты көрсеткен кезде, қағаз жеткізгіште азаматтық хал актісін тіркеу туралы куәлік.</w:t>
      </w:r>
      <w:r>
        <w:br/>
      </w:r>
      <w:r>
        <w:rPr>
          <w:rFonts w:ascii="Times New Roman"/>
          <w:b w:val="false"/>
          <w:i w:val="false"/>
          <w:color w:val="000000"/>
          <w:sz w:val="28"/>
        </w:rPr>
        <w:t>
      Мемлекеттік қызмет көрсету нәтижесін ұсыну нысаны: қағаз түрінде.</w:t>
      </w:r>
      <w:r>
        <w:br/>
      </w:r>
      <w:r>
        <w:rPr>
          <w:rFonts w:ascii="Times New Roman"/>
          <w:b w:val="false"/>
          <w:i w:val="false"/>
          <w:color w:val="000000"/>
          <w:sz w:val="28"/>
        </w:rPr>
        <w:t>
</w:t>
      </w:r>
    </w:p>
    <w:bookmarkStart w:name="z130" w:id="2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Мемлекеттік қызмет көрсету бойынша рәсімдерді (іс-қимылдарды) бастауға негіздеме Қазакстан Республикасы Әділет министрінің 2015 жылғы 17 сәуірдегі № 219 "Азаматтық хал актілерін тіркеу және апостильдеу мәселелері бойынша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"Азаматтық хал актілерінің жазбаларын қалпына келтіру"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(бұдан әрі – </w:t>
      </w:r>
      <w:r>
        <w:rPr>
          <w:rFonts w:ascii="Times New Roman"/>
          <w:b w:val="false"/>
          <w:i w:val="false"/>
          <w:color w:val="000000"/>
          <w:sz w:val="28"/>
        </w:rPr>
        <w:t>Стандарт</w:t>
      </w:r>
      <w:r>
        <w:rPr>
          <w:rFonts w:ascii="Times New Roman"/>
          <w:b w:val="false"/>
          <w:i w:val="false"/>
          <w:color w:val="000000"/>
          <w:sz w:val="28"/>
        </w:rPr>
        <w:t>) сәйкес құжаттар (бұдан әрі – құжаттар топтамасы) және өтініш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қызметті көрсету процесінің құрамына кіретін рәсімнің (іс-қимылдың) мазмұны:</w:t>
      </w:r>
      <w:r>
        <w:br/>
      </w:r>
      <w:r>
        <w:rPr>
          <w:rFonts w:ascii="Times New Roman"/>
          <w:b w:val="false"/>
          <w:i w:val="false"/>
          <w:color w:val="000000"/>
          <w:sz w:val="28"/>
        </w:rPr>
        <w:t>
      1) көрсетілетін қызметті берушінің кеңсе қызметкері құжаттар топтамасын қабылдайды және тіркейді 15 (он бес) минут.</w:t>
      </w:r>
      <w:r>
        <w:br/>
      </w:r>
      <w:r>
        <w:rPr>
          <w:rFonts w:ascii="Times New Roman"/>
          <w:b w:val="false"/>
          <w:i w:val="false"/>
          <w:color w:val="000000"/>
          <w:sz w:val="28"/>
        </w:rPr>
        <w:t>
      Рәсімнің (іс-қимылдың) нәтижесі – құжаттар топтамасын қабылдау және тіркеу;</w:t>
      </w:r>
      <w:r>
        <w:br/>
      </w:r>
      <w:r>
        <w:rPr>
          <w:rFonts w:ascii="Times New Roman"/>
          <w:b w:val="false"/>
          <w:i w:val="false"/>
          <w:color w:val="000000"/>
          <w:sz w:val="28"/>
        </w:rPr>
        <w:t>
      2) көрсетілетін қызметті берушінің басшысы жауапты орындаушыны айқындайды және тиісті бұрыштама қояды, 4 (төрт) сағат.</w:t>
      </w:r>
      <w:r>
        <w:br/>
      </w:r>
      <w:r>
        <w:rPr>
          <w:rFonts w:ascii="Times New Roman"/>
          <w:b w:val="false"/>
          <w:i w:val="false"/>
          <w:color w:val="000000"/>
          <w:sz w:val="28"/>
        </w:rPr>
        <w:t>
      Рәсімнің (іс-қимылдың) нәтижесі – көрсетілетін қызметті беруші басшысының бұрыштамасы;</w:t>
      </w:r>
      <w:r>
        <w:br/>
      </w:r>
      <w:r>
        <w:rPr>
          <w:rFonts w:ascii="Times New Roman"/>
          <w:b w:val="false"/>
          <w:i w:val="false"/>
          <w:color w:val="000000"/>
          <w:sz w:val="28"/>
        </w:rPr>
        <w:t>
      3) көрсетілетін қызметті берушінің жауапты орындаушысы мемлекеттік қызмет көрсету нәтижесінің жобасын дайындайды: "АХАЖ" тіркеу пункті ақпараттық жүйесінде акт жазбаларының электрондық нұсқалары болған кезде - күнтізбелік 14 (он төрт) күн, басқа мемлекеттік органдарға сұрау салу және қосымша зерделеу немесе тексеру қажет болған кезде - көрсетілетін қызметті алушыны қарау мерзімі ұзартылған кезден бастап күнтізбелік 3 (үш) күн ішінде хабардар ете отырып, күнтізбелік 29 (жиырма тоғыз) күннен аспайтын уақытқа ұзартылады.</w:t>
      </w:r>
      <w:r>
        <w:br/>
      </w:r>
      <w:r>
        <w:rPr>
          <w:rFonts w:ascii="Times New Roman"/>
          <w:b w:val="false"/>
          <w:i w:val="false"/>
          <w:color w:val="000000"/>
          <w:sz w:val="28"/>
        </w:rPr>
        <w:t>
      Рәсімнің (іс-қимылдың) нәтижесі – мемлекеттік қызмет көрсету нәтижесінің жобасы;</w:t>
      </w:r>
      <w:r>
        <w:br/>
      </w: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4 (төрт) сағат.</w:t>
      </w:r>
      <w:r>
        <w:br/>
      </w:r>
      <w:r>
        <w:rPr>
          <w:rFonts w:ascii="Times New Roman"/>
          <w:b w:val="false"/>
          <w:i w:val="false"/>
          <w:color w:val="000000"/>
          <w:sz w:val="28"/>
        </w:rPr>
        <w:t>
      Рәсімнің (іс-қимылдың) нәтижесі – қол қойылған мемлекеттік қызмет көрсету нәтижесі;</w:t>
      </w:r>
      <w:r>
        <w:br/>
      </w:r>
      <w:r>
        <w:rPr>
          <w:rFonts w:ascii="Times New Roman"/>
          <w:b w:val="false"/>
          <w:i w:val="false"/>
          <w:color w:val="000000"/>
          <w:sz w:val="28"/>
        </w:rPr>
        <w:t>
      5) көрсетілетін қызметті берушінің жауапты орындаушысы мемлекеттік қызмет көрсету нәтижесін береді, 15 (он бес) минут.</w:t>
      </w:r>
      <w:r>
        <w:br/>
      </w:r>
      <w:r>
        <w:rPr>
          <w:rFonts w:ascii="Times New Roman"/>
          <w:b w:val="false"/>
          <w:i w:val="false"/>
          <w:color w:val="000000"/>
          <w:sz w:val="28"/>
        </w:rPr>
        <w:t>
      Рәсімнің (іс-қимылдың) нәтижесі – мемлекеттік қызмет көрсету нәтижесін беру.</w:t>
      </w:r>
      <w:r>
        <w:br/>
      </w:r>
      <w:r>
        <w:rPr>
          <w:rFonts w:ascii="Times New Roman"/>
          <w:b w:val="false"/>
          <w:i w:val="false"/>
          <w:color w:val="000000"/>
          <w:sz w:val="28"/>
        </w:rPr>
        <w:t>
</w:t>
      </w:r>
    </w:p>
    <w:bookmarkStart w:name="z133" w:id="30"/>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30"/>
    <w:p>
      <w:pPr>
        <w:spacing w:after="0"/>
        <w:ind w:left="0"/>
        <w:jc w:val="left"/>
      </w:pPr>
      <w:r>
        <w:rPr>
          <w:rFonts w:ascii="Times New Roman"/>
          <w:b w:val="false"/>
          <w:i w:val="false"/>
          <w:color w:val="000000"/>
          <w:sz w:val="28"/>
        </w:rPr>
        <w:t>      </w:t>
      </w:r>
      <w:r>
        <w:rPr>
          <w:rFonts w:ascii="Times New Roman"/>
          <w:b w:val="false"/>
          <w:i w:val="false"/>
          <w:color w:val="000000"/>
          <w:sz w:val="28"/>
        </w:rPr>
        <w:t>6. Мемлекеттік қызмет көрсету процесіне қатысатын көрсетілетін қызметті берушінің құрылымдық бөлімшелерінің тізбесі:</w:t>
      </w:r>
      <w:r>
        <w:br/>
      </w:r>
      <w:r>
        <w:rPr>
          <w:rFonts w:ascii="Times New Roman"/>
          <w:b w:val="false"/>
          <w:i w:val="false"/>
          <w:color w:val="000000"/>
          <w:sz w:val="28"/>
        </w:rPr>
        <w:t>
      көрсетілетін қызметті берушінің кеңсе қызметкері;</w:t>
      </w:r>
      <w:r>
        <w:br/>
      </w:r>
      <w:r>
        <w:rPr>
          <w:rFonts w:ascii="Times New Roman"/>
          <w:b w:val="false"/>
          <w:i w:val="false"/>
          <w:color w:val="000000"/>
          <w:sz w:val="28"/>
        </w:rPr>
        <w:t>
      көрсетілетін қызметті берушінің басшысы;</w:t>
      </w:r>
      <w:r>
        <w:br/>
      </w:r>
      <w:r>
        <w:rPr>
          <w:rFonts w:ascii="Times New Roman"/>
          <w:b w:val="false"/>
          <w:i w:val="false"/>
          <w:color w:val="000000"/>
          <w:sz w:val="28"/>
        </w:rPr>
        <w:t>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7. Көрсетілетін қызметті берушінің құрылымдық бөлімшелері (қызметкерлері) арасындағы рәсімдердің (іс-қимылдардың) реттілігін сипаттау:</w:t>
      </w:r>
      <w:r>
        <w:br/>
      </w:r>
      <w:r>
        <w:rPr>
          <w:rFonts w:ascii="Times New Roman"/>
          <w:b w:val="false"/>
          <w:i w:val="false"/>
          <w:color w:val="000000"/>
          <w:sz w:val="28"/>
        </w:rPr>
        <w:t>
      1) көрсетілетін қызметті берушінің кеңсе қызметкері құжаттар топтамасын қабылдайды және тіркейді және көрсетілетін қызметті берушінің басшысына қарауға береді, 15 (он бес) минут;</w:t>
      </w:r>
      <w:r>
        <w:br/>
      </w:r>
      <w:r>
        <w:rPr>
          <w:rFonts w:ascii="Times New Roman"/>
          <w:b w:val="false"/>
          <w:i w:val="false"/>
          <w:color w:val="000000"/>
          <w:sz w:val="28"/>
        </w:rPr>
        <w:t>
      2) көрсетілетін қызметті берушінің басшысы жауапты орындаушыны айқындайды және тиісті бұрыштама қояды, 4 (төрт) сағат;</w:t>
      </w:r>
      <w:r>
        <w:br/>
      </w:r>
      <w:r>
        <w:rPr>
          <w:rFonts w:ascii="Times New Roman"/>
          <w:b w:val="false"/>
          <w:i w:val="false"/>
          <w:color w:val="000000"/>
          <w:sz w:val="28"/>
        </w:rPr>
        <w:t>
      3) көрсетілетін қызметті берушінің жауапты орындаушысы мемлекеттік қызмет көрсету нәтижесінің жобасын дайындайды: "АХАЖ" тіркеу пункті ақпараттық жүйесінде акт жазбаларының электрондық нұсқалары болған кезде - күнтізбелік 14 (он төрт) күн, басқа мемлекеттік органдарға сұрау салу және қосымша зерделеу немесе тексеру қажет болған кезде - күнтізбелік 29 (жиырма тоғыз) күннен аспайтын уақытқа ұзартылады, ол туралы көрсетілетін қызметті алушы қарау мерзімі ұзартылған кезден бастап күнтізбелік 3 (үш) күн ішінде хабардар етіледі;</w:t>
      </w:r>
      <w:r>
        <w:br/>
      </w: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4 (төрт) сағат;</w:t>
      </w:r>
      <w:r>
        <w:br/>
      </w:r>
      <w:r>
        <w:rPr>
          <w:rFonts w:ascii="Times New Roman"/>
          <w:b w:val="false"/>
          <w:i w:val="false"/>
          <w:color w:val="000000"/>
          <w:sz w:val="28"/>
        </w:rPr>
        <w:t>
      5) көрсетілетін қызметті берушінің жауапты орындаушысы көрсетілетін қызметті алушыға мемлекеттік қызмет көрсету нәтижесін береді, 15 (он бес) минут.</w:t>
      </w:r>
      <w:r>
        <w:br/>
      </w:r>
      <w:r>
        <w:rPr>
          <w:rFonts w:ascii="Times New Roman"/>
          <w:b w:val="false"/>
          <w:i w:val="false"/>
          <w:color w:val="000000"/>
          <w:sz w:val="28"/>
        </w:rPr>
        <w:t>
</w:t>
      </w:r>
    </w:p>
    <w:bookmarkStart w:name="z136" w:id="31"/>
    <w:p>
      <w:pPr>
        <w:spacing w:after="0"/>
        <w:ind w:left="0"/>
        <w:jc w:val="left"/>
      </w:pPr>
      <w:r>
        <w:rPr>
          <w:rFonts w:ascii="Times New Roman"/>
          <w:b/>
          <w:i w:val="false"/>
          <w:color w:val="000000"/>
        </w:rPr>
        <w:t xml:space="preserve"> 4. Халыққа қызмет көрсету орталықтарымен және (немесе) өзге де көрсетілетін қызметті берушілермен өзара іс-қимыл тәртібін сипаттау</w:t>
      </w:r>
    </w:p>
    <w:bookmarkEnd w:id="31"/>
    <w:p>
      <w:pPr>
        <w:spacing w:after="0"/>
        <w:ind w:left="0"/>
        <w:jc w:val="left"/>
      </w:pPr>
      <w:r>
        <w:rPr>
          <w:rFonts w:ascii="Times New Roman"/>
          <w:b w:val="false"/>
          <w:i w:val="false"/>
          <w:color w:val="000000"/>
          <w:sz w:val="28"/>
        </w:rPr>
        <w:t>      </w:t>
      </w:r>
      <w:r>
        <w:rPr>
          <w:rFonts w:ascii="Times New Roman"/>
          <w:b w:val="false"/>
          <w:i w:val="false"/>
          <w:color w:val="000000"/>
          <w:sz w:val="28"/>
        </w:rPr>
        <w:t>8. ХҚКО-ға жүгіну тәртібін, көрсетілетін қызметті берушінің сұрау салуын өңдеу ұзақтығын сипаттау:</w:t>
      </w:r>
      <w:r>
        <w:br/>
      </w:r>
      <w:r>
        <w:rPr>
          <w:rFonts w:ascii="Times New Roman"/>
          <w:b w:val="false"/>
          <w:i w:val="false"/>
          <w:color w:val="000000"/>
          <w:sz w:val="28"/>
        </w:rPr>
        <w:t>
      1) ХҚКО-ның қызметкері ұсынылған құжаттар топтамасының толықтығын тексереді және 15 (он бес) минут ішінде:</w:t>
      </w:r>
      <w:r>
        <w:br/>
      </w:r>
      <w:r>
        <w:rPr>
          <w:rFonts w:ascii="Times New Roman"/>
          <w:b w:val="false"/>
          <w:i w:val="false"/>
          <w:color w:val="000000"/>
          <w:sz w:val="28"/>
        </w:rPr>
        <w:t xml:space="preserve">
      көрсетілетін қызметті алушы құжаттардың толық емес топтамасын берген жағдайда өтінішті қабылдап алудан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r>
        <w:br/>
      </w:r>
      <w:r>
        <w:rPr>
          <w:rFonts w:ascii="Times New Roman"/>
          <w:b w:val="false"/>
          <w:i w:val="false"/>
          <w:color w:val="000000"/>
          <w:sz w:val="28"/>
        </w:rPr>
        <w:t>
      құжаттар топтамасының толық ұсынылған жағдайында сұрау салудың нөмірі мен қабылданған күні, сұратылып отырған мемлекеттік көрсетілетін қызметтің түрі, қоса берілген құжаттардың саны мен атауы, құжаттарды беру күні (уақыты) және орны, құжаттарды ресімдеуге қабылдаған ХҚКО қызметкерінің тегі, аты, әкесінің аты, көрсетілетін қызметті алушының тегі, аты, әкесінің аты (бар болған жағдайда), уәкілетті өкілдің тегі, аты, әкесінің аты (бар болған жағдайда) және олардың байланыс телефондары көрсетілген қолхат береді.</w:t>
      </w:r>
      <w:r>
        <w:br/>
      </w:r>
      <w:r>
        <w:rPr>
          <w:rFonts w:ascii="Times New Roman"/>
          <w:b w:val="false"/>
          <w:i w:val="false"/>
          <w:color w:val="000000"/>
          <w:sz w:val="28"/>
        </w:rPr>
        <w:t>
      ХҚКО-ның қызметкері, егер Қазақстан Республикасының заңдарында өзгеше көзделмесе, ақпараттық жүйелерде қамтылған, заңмен қорғалатын құпияны құрайтын ақпаратты пайдалануға көрсетілетін қызметті алушының жазбаша келісімін алады;</w:t>
      </w:r>
      <w:r>
        <w:br/>
      </w:r>
      <w:r>
        <w:rPr>
          <w:rFonts w:ascii="Times New Roman"/>
          <w:b w:val="false"/>
          <w:i w:val="false"/>
          <w:color w:val="000000"/>
          <w:sz w:val="28"/>
        </w:rPr>
        <w:t>
      2) ХҚКО-ның қызметкері құжаттар топтамасын көрсетілетін қызметті берушіге курьерлік немесе осыған уәкілетті өзге де байланыс арқылы жібереді, 1 (бір) күн ішінде;</w:t>
      </w:r>
      <w:r>
        <w:br/>
      </w:r>
      <w:r>
        <w:rPr>
          <w:rFonts w:ascii="Times New Roman"/>
          <w:b w:val="false"/>
          <w:i w:val="false"/>
          <w:color w:val="000000"/>
          <w:sz w:val="28"/>
        </w:rPr>
        <w:t xml:space="preserve">
      3) көрсетілетін қызметті беруші мемлекеттік қызмет көрсету нәтижесін дайындайды және Стандарттың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мерзімде ХҚКО-ға жібереді;</w:t>
      </w:r>
      <w:r>
        <w:br/>
      </w:r>
      <w:r>
        <w:rPr>
          <w:rFonts w:ascii="Times New Roman"/>
          <w:b w:val="false"/>
          <w:i w:val="false"/>
          <w:color w:val="000000"/>
          <w:sz w:val="28"/>
        </w:rPr>
        <w:t>
      4) ХҚКО-ның қызметкері мемлекеттік қызмет көрсету нәтижесін көрсетілетін қызметті берушіден алғаннан кейін тиісті құжаттардың қабылданғаны туралы қолхатта көрсетілген мерзімде көрсетілетін қызметті алушыға мемлекеттік қызмет көрсету нәтижесін көрсетілетін қызметті алушының жеке басын куәландыратын құжатты ұсынуы арқылы немесе нотариатта куәландырылған сенімхат бойынша өкілінің қолхат негізінде береді.</w:t>
      </w:r>
      <w:r>
        <w:br/>
      </w:r>
      <w:r>
        <w:rPr>
          <w:rFonts w:ascii="Times New Roman"/>
          <w:b w:val="false"/>
          <w:i w:val="false"/>
          <w:color w:val="000000"/>
          <w:sz w:val="28"/>
        </w:rPr>
        <w:t>
      </w:t>
      </w:r>
      <w:r>
        <w:rPr>
          <w:rFonts w:ascii="Times New Roman"/>
          <w:b w:val="false"/>
          <w:i w:val="false"/>
          <w:color w:val="000000"/>
          <w:sz w:val="28"/>
        </w:rPr>
        <w:t>9. Мемлекеттік қызмет www.egov.kz "электрондық үкімет" веб-порталы арқылы көрсетілмейді.</w:t>
      </w:r>
      <w:r>
        <w:br/>
      </w:r>
      <w:r>
        <w:rPr>
          <w:rFonts w:ascii="Times New Roman"/>
          <w:b w:val="false"/>
          <w:i w:val="false"/>
          <w:color w:val="000000"/>
          <w:sz w:val="28"/>
        </w:rPr>
        <w:t>
      </w:t>
      </w:r>
      <w:r>
        <w:rPr>
          <w:rFonts w:ascii="Times New Roman"/>
          <w:b w:val="false"/>
          <w:i w:val="false"/>
          <w:color w:val="000000"/>
          <w:sz w:val="28"/>
        </w:rPr>
        <w:t xml:space="preserve">10.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мемлекеттік қызмет көрсетудің бизнес-процестерінің анықтамалығында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актілерінің</w:t>
            </w:r>
            <w:r>
              <w:br/>
            </w:r>
            <w:r>
              <w:rPr>
                <w:rFonts w:ascii="Times New Roman"/>
                <w:b w:val="false"/>
                <w:i w:val="false"/>
                <w:color w:val="000000"/>
                <w:sz w:val="20"/>
              </w:rPr>
              <w:t>жазбаларын қалпына келтіру"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"Азаматтық хал актілерінің жазбаларын қалпына келтіру" мемлекеттік қызмет көрсетудің бизнес-процестерінің анықтамалығы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620000" cy="420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620000" cy="420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28 қыркүйектегі</w:t>
            </w:r>
            <w:r>
              <w:br/>
            </w:r>
            <w:r>
              <w:rPr>
                <w:rFonts w:ascii="Times New Roman"/>
                <w:b w:val="false"/>
                <w:i w:val="false"/>
                <w:color w:val="000000"/>
                <w:sz w:val="20"/>
              </w:rPr>
              <w:t>№ 406 қаулысымен бекітілген</w:t>
            </w:r>
          </w:p>
        </w:tc>
      </w:tr>
    </w:tbl>
    <w:bookmarkStart w:name="z142" w:id="32"/>
    <w:p>
      <w:pPr>
        <w:spacing w:after="0"/>
        <w:ind w:left="0"/>
        <w:jc w:val="left"/>
      </w:pPr>
      <w:r>
        <w:rPr>
          <w:rFonts w:ascii="Times New Roman"/>
          <w:b/>
          <w:i w:val="false"/>
          <w:color w:val="000000"/>
        </w:rPr>
        <w:t xml:space="preserve"> "Бала асырап алуды тіркеу, оның ішінде азаматтық хал актілері жазбаларына өзгерістер, толықтырулар мен түзетулер енгізу" мемлекеттік көрсетілетін қызмет регламенті</w:t>
      </w:r>
      <w:r>
        <w:br/>
      </w:r>
      <w:r>
        <w:rPr>
          <w:rFonts w:ascii="Times New Roman"/>
          <w:b/>
          <w:i w:val="false"/>
          <w:color w:val="000000"/>
        </w:rPr>
        <w:t>1. Жалпы ережелер</w:t>
      </w:r>
    </w:p>
    <w:bookmarkEnd w:id="32"/>
    <w:p>
      <w:pPr>
        <w:spacing w:after="0"/>
        <w:ind w:left="0"/>
        <w:jc w:val="left"/>
      </w:pPr>
      <w:r>
        <w:rPr>
          <w:rFonts w:ascii="Times New Roman"/>
          <w:b w:val="false"/>
          <w:i w:val="false"/>
          <w:color w:val="000000"/>
          <w:sz w:val="28"/>
        </w:rPr>
        <w:t>      </w:t>
      </w:r>
      <w:r>
        <w:rPr>
          <w:rFonts w:ascii="Times New Roman"/>
          <w:b w:val="false"/>
          <w:i w:val="false"/>
          <w:color w:val="000000"/>
          <w:sz w:val="28"/>
        </w:rPr>
        <w:t>1. "Бала асырап алуды тіркеу, оның ішінде азаматтық хал актілері жазбаларына өзгерістер, толықтырулар мен түзетулер енгізу" мемлекеттік көрсетілетін қызметін (бұдан әрі - мемлекеттік көрсетілетін қызмет) аудандардың және облыстық маңызы бар қалалардың жергілікті атқарушы органдары (бұдан әрі – көрсетілетін қызметті беруші) көрсетеді.</w:t>
      </w:r>
      <w:r>
        <w:br/>
      </w:r>
      <w:r>
        <w:rPr>
          <w:rFonts w:ascii="Times New Roman"/>
          <w:b w:val="false"/>
          <w:i w:val="false"/>
          <w:color w:val="000000"/>
          <w:sz w:val="28"/>
        </w:rPr>
        <w:t>
      Өтініштерді қабылдау және мемлекеттік қызмет көрсету нәтижесін беру көрсетілетін қызметті беруші, сондай-ақ кенттердің, ауылдардың, ауылдық округтердің әкімдері арқылы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қызмет көрсету нысаны: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қызметті көрсету нәтижесі:</w:t>
      </w:r>
      <w:r>
        <w:br/>
      </w:r>
      <w:r>
        <w:rPr>
          <w:rFonts w:ascii="Times New Roman"/>
          <w:b w:val="false"/>
          <w:i w:val="false"/>
          <w:color w:val="000000"/>
          <w:sz w:val="28"/>
        </w:rPr>
        <w:t>
      жеке басын куәландыратын құжатты көрсеткен кезде қағаз жеткізгіштегі бала асырап алу туралы және туу туралы куәлік, енгізілген өзгерістерімен, толықтыруларымен және түзетулерімен бала асырап алу туралы қайталама куәлік.</w:t>
      </w:r>
      <w:r>
        <w:br/>
      </w:r>
      <w:r>
        <w:rPr>
          <w:rFonts w:ascii="Times New Roman"/>
          <w:b w:val="false"/>
          <w:i w:val="false"/>
          <w:color w:val="000000"/>
          <w:sz w:val="28"/>
        </w:rPr>
        <w:t>
      Мемлекеттік қызмет көрсету нәтижесін ұсыну нысаны: қағаз түрінде.</w:t>
      </w:r>
      <w:r>
        <w:br/>
      </w:r>
      <w:r>
        <w:rPr>
          <w:rFonts w:ascii="Times New Roman"/>
          <w:b w:val="false"/>
          <w:i w:val="false"/>
          <w:color w:val="000000"/>
          <w:sz w:val="28"/>
        </w:rPr>
        <w:t>
</w:t>
      </w:r>
    </w:p>
    <w:bookmarkStart w:name="z146" w:id="33"/>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3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Мемлекеттік қызмет көрсету бойынша рәсімдерді (іс-қимылдарды) бастауға негіздеме Қазакстан Республикасы Әділет министрінің 2015 жылғы 17 сәуірдегі № 219 "Азаматтық хал актілерін тіркеу және апостильдеу мәселелері бойынша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"Бала асырап алуды тіркеу, оның ішінде азаматтық хал актілері жазбаларына өзгерістер, толықтырулар мен түзетулер енгізу"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(бұдан әрі – </w:t>
      </w:r>
      <w:r>
        <w:rPr>
          <w:rFonts w:ascii="Times New Roman"/>
          <w:b w:val="false"/>
          <w:i w:val="false"/>
          <w:color w:val="000000"/>
          <w:sz w:val="28"/>
        </w:rPr>
        <w:t>Стандарт</w:t>
      </w:r>
      <w:r>
        <w:rPr>
          <w:rFonts w:ascii="Times New Roman"/>
          <w:b w:val="false"/>
          <w:i w:val="false"/>
          <w:color w:val="000000"/>
          <w:sz w:val="28"/>
        </w:rPr>
        <w:t>) сәйкес құжаттар (бұдан әрі – құжаттар топтамасы) және өтініш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қызметті көрсету процесінің құрамына кіретін рәсімнің (іс-қимылдың) мазмұны, оның орындалу ұзақтығы:</w:t>
      </w:r>
      <w:r>
        <w:br/>
      </w:r>
      <w:r>
        <w:rPr>
          <w:rFonts w:ascii="Times New Roman"/>
          <w:b w:val="false"/>
          <w:i w:val="false"/>
          <w:color w:val="000000"/>
          <w:sz w:val="28"/>
        </w:rPr>
        <w:t>
      1) көрсетілетін қызметті берушінің кеңсе қызметкері құжаттар топтамасын қабылдайды және тіркейді, 15 (он бес) минут.</w:t>
      </w:r>
      <w:r>
        <w:br/>
      </w:r>
      <w:r>
        <w:rPr>
          <w:rFonts w:ascii="Times New Roman"/>
          <w:b w:val="false"/>
          <w:i w:val="false"/>
          <w:color w:val="000000"/>
          <w:sz w:val="28"/>
        </w:rPr>
        <w:t>
      Рәсімнің (іс-қимылдың) нәтижесі – құжаттар топтамасын қабылдау және тіркеу;</w:t>
      </w:r>
      <w:r>
        <w:br/>
      </w:r>
      <w:r>
        <w:rPr>
          <w:rFonts w:ascii="Times New Roman"/>
          <w:b w:val="false"/>
          <w:i w:val="false"/>
          <w:color w:val="000000"/>
          <w:sz w:val="28"/>
        </w:rPr>
        <w:t>
      2) көрсетілетін қызметті берушінің басшысы жауапты орындаушыны айқындайды және тиісті бұрыштама қояды, 4 (төрт) сағат.</w:t>
      </w:r>
      <w:r>
        <w:br/>
      </w:r>
      <w:r>
        <w:rPr>
          <w:rFonts w:ascii="Times New Roman"/>
          <w:b w:val="false"/>
          <w:i w:val="false"/>
          <w:color w:val="000000"/>
          <w:sz w:val="28"/>
        </w:rPr>
        <w:t>
      Рәсімнің (іс-қимылдың) нәтижесі – көрсетілетін қызметті беруші басшысының бұрыштамасы;</w:t>
      </w:r>
      <w:r>
        <w:br/>
      </w:r>
      <w:r>
        <w:rPr>
          <w:rFonts w:ascii="Times New Roman"/>
          <w:b w:val="false"/>
          <w:i w:val="false"/>
          <w:color w:val="000000"/>
          <w:sz w:val="28"/>
        </w:rPr>
        <w:t>
      3) көрсетілетін қызметті берушінің жауапты орындаушысы мемлекеттік қызмет көрсету нәтижесінің жобасын дайындайды:</w:t>
      </w:r>
      <w:r>
        <w:br/>
      </w:r>
      <w:r>
        <w:rPr>
          <w:rFonts w:ascii="Times New Roman"/>
          <w:b w:val="false"/>
          <w:i w:val="false"/>
          <w:color w:val="000000"/>
          <w:sz w:val="28"/>
        </w:rPr>
        <w:t>
      бала асырап алуды тіркеу – 1 (бір) жұмыс күні;</w:t>
      </w:r>
      <w:r>
        <w:br/>
      </w:r>
      <w:r>
        <w:rPr>
          <w:rFonts w:ascii="Times New Roman"/>
          <w:b w:val="false"/>
          <w:i w:val="false"/>
          <w:color w:val="000000"/>
          <w:sz w:val="28"/>
        </w:rPr>
        <w:t>
      азаматтық хал акт жазбасына өзгерістер, толықтырулар мен түзетулер енгізу туралы өтініш - күнтізбелік 14 (он төрт) күн, басқа мемлекеттік органдарға сұрау салу қажет болған кезде қызмет көрсету мерзімі көрсетілетін қызметті алушыны күнтізбелік 3 (үш) күн ішінде хабардар ете отырып, күнтізбелік 29 (жиырма тоғыз) күннен аспайтын уақытқа ұзартылады.</w:t>
      </w:r>
      <w:r>
        <w:br/>
      </w:r>
      <w:r>
        <w:rPr>
          <w:rFonts w:ascii="Times New Roman"/>
          <w:b w:val="false"/>
          <w:i w:val="false"/>
          <w:color w:val="000000"/>
          <w:sz w:val="28"/>
        </w:rPr>
        <w:t>
      Рәсімнің (іс-қимылдың) нәтижесі – мемлекеттік қызмет көрсету нәтижесінің жобасы;</w:t>
      </w:r>
      <w:r>
        <w:br/>
      </w: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4 (төрт) сағат.</w:t>
      </w:r>
      <w:r>
        <w:br/>
      </w:r>
      <w:r>
        <w:rPr>
          <w:rFonts w:ascii="Times New Roman"/>
          <w:b w:val="false"/>
          <w:i w:val="false"/>
          <w:color w:val="000000"/>
          <w:sz w:val="28"/>
        </w:rPr>
        <w:t>
      Рәсімнің (іс-қимылдың) нәтижесі – қол қойылған мемлекеттік қызмет көрсету нәтижесі;</w:t>
      </w:r>
      <w:r>
        <w:br/>
      </w:r>
      <w:r>
        <w:rPr>
          <w:rFonts w:ascii="Times New Roman"/>
          <w:b w:val="false"/>
          <w:i w:val="false"/>
          <w:color w:val="000000"/>
          <w:sz w:val="28"/>
        </w:rPr>
        <w:t>
      5) көрсетілетін қызметті берушінің жауапты орындаушысы мемлекеттік қызмет көрсету нәтижесін береді, 15 (он бес) минут.</w:t>
      </w:r>
      <w:r>
        <w:br/>
      </w:r>
      <w:r>
        <w:rPr>
          <w:rFonts w:ascii="Times New Roman"/>
          <w:b w:val="false"/>
          <w:i w:val="false"/>
          <w:color w:val="000000"/>
          <w:sz w:val="28"/>
        </w:rPr>
        <w:t>
      Рәсімнің (іс-қимылдың) нәтижесі – мемлекеттік қызмет көрсету нәтижесін беру.</w:t>
      </w:r>
      <w:r>
        <w:br/>
      </w:r>
      <w:r>
        <w:rPr>
          <w:rFonts w:ascii="Times New Roman"/>
          <w:b w:val="false"/>
          <w:i w:val="false"/>
          <w:color w:val="000000"/>
          <w:sz w:val="28"/>
        </w:rPr>
        <w:t>
</w:t>
      </w:r>
    </w:p>
    <w:bookmarkStart w:name="z149" w:id="34"/>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34"/>
    <w:p>
      <w:pPr>
        <w:spacing w:after="0"/>
        <w:ind w:left="0"/>
        <w:jc w:val="left"/>
      </w:pPr>
      <w:r>
        <w:rPr>
          <w:rFonts w:ascii="Times New Roman"/>
          <w:b w:val="false"/>
          <w:i w:val="false"/>
          <w:color w:val="000000"/>
          <w:sz w:val="28"/>
        </w:rPr>
        <w:t>      </w:t>
      </w:r>
      <w:r>
        <w:rPr>
          <w:rFonts w:ascii="Times New Roman"/>
          <w:b w:val="false"/>
          <w:i w:val="false"/>
          <w:color w:val="000000"/>
          <w:sz w:val="28"/>
        </w:rPr>
        <w:t>6. Мемлекеттік қызмет көрсету процесіне қатысатын көрсетілетін қызметті берушінің құрылымдық бөлімшелерінің тізбесі:</w:t>
      </w:r>
      <w:r>
        <w:br/>
      </w:r>
      <w:r>
        <w:rPr>
          <w:rFonts w:ascii="Times New Roman"/>
          <w:b w:val="false"/>
          <w:i w:val="false"/>
          <w:color w:val="000000"/>
          <w:sz w:val="28"/>
        </w:rPr>
        <w:t>
      көрсетілетін қызметті берушінің кеңсе қызметкері;</w:t>
      </w:r>
      <w:r>
        <w:br/>
      </w:r>
      <w:r>
        <w:rPr>
          <w:rFonts w:ascii="Times New Roman"/>
          <w:b w:val="false"/>
          <w:i w:val="false"/>
          <w:color w:val="000000"/>
          <w:sz w:val="28"/>
        </w:rPr>
        <w:t>
      көрсетілетін қызметті берушінің басшысы;</w:t>
      </w:r>
      <w:r>
        <w:br/>
      </w:r>
      <w:r>
        <w:rPr>
          <w:rFonts w:ascii="Times New Roman"/>
          <w:b w:val="false"/>
          <w:i w:val="false"/>
          <w:color w:val="000000"/>
          <w:sz w:val="28"/>
        </w:rPr>
        <w:t>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7. Көрсетілетін қызметті берушінің құрылымдық бөлімшелері (қызметкерлері) арасындағы рәсімдердің (іс-қимылдардың) реттілігін сипаттау:</w:t>
      </w:r>
      <w:r>
        <w:br/>
      </w:r>
      <w:r>
        <w:rPr>
          <w:rFonts w:ascii="Times New Roman"/>
          <w:b w:val="false"/>
          <w:i w:val="false"/>
          <w:color w:val="000000"/>
          <w:sz w:val="28"/>
        </w:rPr>
        <w:t>
      1) көрсетілетін қызметті берушінің кеңсе қызметкері құжаттар топтамасын қабылдайды және тіркейді және көрсетілетін қызметті берушінің басшысына қарауға береді, 15 (он бес) минут;</w:t>
      </w:r>
      <w:r>
        <w:br/>
      </w:r>
      <w:r>
        <w:rPr>
          <w:rFonts w:ascii="Times New Roman"/>
          <w:b w:val="false"/>
          <w:i w:val="false"/>
          <w:color w:val="000000"/>
          <w:sz w:val="28"/>
        </w:rPr>
        <w:t>
      2) көрсетілетін қызметті берушінің басшысы жауапты орындаушыны айқындайды және тиісті бұрыштама қояды, 4 (төрт) сағат;</w:t>
      </w:r>
      <w:r>
        <w:br/>
      </w:r>
      <w:r>
        <w:rPr>
          <w:rFonts w:ascii="Times New Roman"/>
          <w:b w:val="false"/>
          <w:i w:val="false"/>
          <w:color w:val="000000"/>
          <w:sz w:val="28"/>
        </w:rPr>
        <w:t>
      3) көрсетілетін қызметті берушінің жауапты орындаушысы мемлекеттік қызмет көрсету нәтижесінің жобасын дайындайды:</w:t>
      </w:r>
      <w:r>
        <w:br/>
      </w:r>
      <w:r>
        <w:rPr>
          <w:rFonts w:ascii="Times New Roman"/>
          <w:b w:val="false"/>
          <w:i w:val="false"/>
          <w:color w:val="000000"/>
          <w:sz w:val="28"/>
        </w:rPr>
        <w:t>
      бала асырап алуды тіркеу – 1 (бір) жұмыс күні;</w:t>
      </w:r>
      <w:r>
        <w:br/>
      </w:r>
      <w:r>
        <w:rPr>
          <w:rFonts w:ascii="Times New Roman"/>
          <w:b w:val="false"/>
          <w:i w:val="false"/>
          <w:color w:val="000000"/>
          <w:sz w:val="28"/>
        </w:rPr>
        <w:t>
      азаматтық хал акт жазбасына өзгерістер, толықтырулар мен түзетулер енгізу туралы өтініш күнтізбелік 14 (он төрт) күн ішінде қаралады, басқа мемлекеттік органдарға сұрау салу қажет болған кезде қызмет көрсету мерзімі көрсетілетін қызметті алушыны 3 (үш) күнтізбелік күн ішінде хабардар ете отырып, күнтізбелік 29 (жиырма тоғыз) күннен аспайтын уақытқа ұзартылады;</w:t>
      </w:r>
      <w:r>
        <w:br/>
      </w: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4 (төрт) сағат;</w:t>
      </w:r>
      <w:r>
        <w:br/>
      </w:r>
      <w:r>
        <w:rPr>
          <w:rFonts w:ascii="Times New Roman"/>
          <w:b w:val="false"/>
          <w:i w:val="false"/>
          <w:color w:val="000000"/>
          <w:sz w:val="28"/>
        </w:rPr>
        <w:t>
      5) көрсетілетін қызметті берушінің жауапты орындаушысы көрсетілетін қызметті алушыға мемлекеттік қызмет көрсету нәтижесін береді, 15 (он бес) минут.</w:t>
      </w:r>
      <w:r>
        <w:br/>
      </w:r>
      <w:r>
        <w:rPr>
          <w:rFonts w:ascii="Times New Roman"/>
          <w:b w:val="false"/>
          <w:i w:val="false"/>
          <w:color w:val="000000"/>
          <w:sz w:val="28"/>
        </w:rPr>
        <w:t>
</w:t>
      </w:r>
    </w:p>
    <w:bookmarkStart w:name="z152" w:id="35"/>
    <w:p>
      <w:pPr>
        <w:spacing w:after="0"/>
        <w:ind w:left="0"/>
        <w:jc w:val="left"/>
      </w:pPr>
      <w:r>
        <w:rPr>
          <w:rFonts w:ascii="Times New Roman"/>
          <w:b/>
          <w:i w:val="false"/>
          <w:color w:val="000000"/>
        </w:rPr>
        <w:t xml:space="preserve"> 4. Халыққа қызмет көрсету орталықтарымен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5"/>
    <w:p>
      <w:pPr>
        <w:spacing w:after="0"/>
        <w:ind w:left="0"/>
        <w:jc w:val="left"/>
      </w:pPr>
      <w:r>
        <w:rPr>
          <w:rFonts w:ascii="Times New Roman"/>
          <w:b w:val="false"/>
          <w:i w:val="false"/>
          <w:color w:val="000000"/>
          <w:sz w:val="28"/>
        </w:rPr>
        <w:t>      </w:t>
      </w:r>
      <w:r>
        <w:rPr>
          <w:rFonts w:ascii="Times New Roman"/>
          <w:b w:val="false"/>
          <w:i w:val="false"/>
          <w:color w:val="000000"/>
          <w:sz w:val="28"/>
        </w:rPr>
        <w:t>8. Мемлекеттік көрсетілетін қызмет "Халыққа қызмет көрсету орталығы" республикалық мемлекеттік кәсіпорнының Қостанай облысы бойынша филиалы және оның қалалар мен аудандардағы бөлімдері мен www.egov.kz "электрондық үкімет" веб-порталы арқылы көрсетілмейді.</w:t>
      </w:r>
      <w:r>
        <w:br/>
      </w:r>
      <w:r>
        <w:rPr>
          <w:rFonts w:ascii="Times New Roman"/>
          <w:b w:val="false"/>
          <w:i w:val="false"/>
          <w:color w:val="000000"/>
          <w:sz w:val="28"/>
        </w:rPr>
        <w:t>
      </w:t>
      </w:r>
      <w:r>
        <w:rPr>
          <w:rFonts w:ascii="Times New Roman"/>
          <w:b w:val="false"/>
          <w:i w:val="false"/>
          <w:color w:val="000000"/>
          <w:sz w:val="28"/>
        </w:rPr>
        <w:t xml:space="preserve">9.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мемлекеттік қызмет көрсетудің бизнес-процестерінің анықтамалығында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асырап алуды тіркеу, оның</w:t>
            </w:r>
            <w:r>
              <w:br/>
            </w:r>
            <w:r>
              <w:rPr>
                <w:rFonts w:ascii="Times New Roman"/>
                <w:b w:val="false"/>
                <w:i w:val="false"/>
                <w:color w:val="000000"/>
                <w:sz w:val="20"/>
              </w:rPr>
              <w:t>ішінде азаматтық хал актілері</w:t>
            </w:r>
            <w:r>
              <w:br/>
            </w:r>
            <w:r>
              <w:rPr>
                <w:rFonts w:ascii="Times New Roman"/>
                <w:b w:val="false"/>
                <w:i w:val="false"/>
                <w:color w:val="000000"/>
                <w:sz w:val="20"/>
              </w:rPr>
              <w:t>жазбаларына өзгерістер, толықтырулар</w:t>
            </w:r>
            <w:r>
              <w:br/>
            </w:r>
            <w:r>
              <w:rPr>
                <w:rFonts w:ascii="Times New Roman"/>
                <w:b w:val="false"/>
                <w:i w:val="false"/>
                <w:color w:val="000000"/>
                <w:sz w:val="20"/>
              </w:rPr>
              <w:t>мен түзетулер енгізу"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"Бала асырап алуды тіркеу, оның ішінде азаматтық хал актілері жазбаларына өзгерістер, толықтырулар мен түзетулер енгізу" мемлекеттік қызмет көрсетудің бизнес-процестерінің анықтамалығы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620000" cy="382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620000" cy="382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header.xml" Type="http://schemas.openxmlformats.org/officeDocument/2006/relationships/header" Id="rId2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