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4846" w14:textId="2114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28 шілдедегі № 313 қаулысы. Қостанай облысының Әділет департаментінде 2015 жылғы 28 тамызда № 5851 болып тіркелді. Күші жойылды - Қостанай облысы әкімдігінің 2020 жылғы 24 қаңтардағы № 22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24.01.2020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w:t>
      </w:r>
      <w:r>
        <w:rPr>
          <w:rFonts w:ascii="Times New Roman"/>
          <w:b w:val="false"/>
          <w:i w:val="false"/>
          <w:color w:val="000000"/>
          <w:sz w:val="28"/>
        </w:rPr>
        <w:t xml:space="preserve"> 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"Миссионерлік қызметті жүзеге асыратын тұлғаларды тіркеуді және қайта тіркеуді жүргізу"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08.02.2019 </w:t>
      </w:r>
      <w:r>
        <w:rPr>
          <w:rFonts w:ascii="Times New Roman"/>
          <w:b w:val="false"/>
          <w:i w:val="false"/>
          <w:color w:val="000000"/>
          <w:sz w:val="28"/>
        </w:rPr>
        <w:t>№ 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28 шілдедегі</w:t>
            </w:r>
            <w:r>
              <w:br/>
            </w:r>
            <w:r>
              <w:rPr>
                <w:rFonts w:ascii="Times New Roman"/>
                <w:b w:val="false"/>
                <w:i w:val="false"/>
                <w:color w:val="000000"/>
                <w:sz w:val="20"/>
              </w:rPr>
              <w:t>№ 313 қаулысымен бекітілген</w:t>
            </w:r>
          </w:p>
        </w:tc>
      </w:tr>
    </w:tbl>
    <w:bookmarkStart w:name="z8" w:id="6"/>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08.02.2019 </w:t>
      </w:r>
      <w:r>
        <w:rPr>
          <w:rFonts w:ascii="Times New Roman"/>
          <w:b w:val="false"/>
          <w:i w:val="false"/>
          <w:color w:val="ff0000"/>
          <w:sz w:val="28"/>
        </w:rPr>
        <w:t>№ 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9" w:id="7"/>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көрсетілетін қызметін (бұдан әрі – мемлекеттік көрсетілетін қызмет) облыстың жергілікті атқарушы органы ("Қостанай облысы әкімдігінің дін істері жөніндегі басқармасы" мемлекеттік мекемесі) (бұдан әрі – көрсетілетін қызметті беруші) көрсетеді.</w:t>
      </w:r>
    </w:p>
    <w:bookmarkEnd w:id="7"/>
    <w:bookmarkStart w:name="z38" w:id="8"/>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нәтижесін беру: </w:t>
      </w:r>
    </w:p>
    <w:bookmarkEnd w:id="8"/>
    <w:bookmarkStart w:name="z39"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40"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10"/>
    <w:bookmarkStart w:name="z41" w:id="11"/>
    <w:p>
      <w:pPr>
        <w:spacing w:after="0"/>
        <w:ind w:left="0"/>
        <w:jc w:val="both"/>
      </w:pPr>
      <w:r>
        <w:rPr>
          <w:rFonts w:ascii="Times New Roman"/>
          <w:b w:val="false"/>
          <w:i w:val="false"/>
          <w:color w:val="000000"/>
          <w:sz w:val="28"/>
        </w:rPr>
        <w:t>
      2. Мемлекеттік қызметті көрсету нысаны – қағаз түрінде.</w:t>
      </w:r>
    </w:p>
    <w:bookmarkEnd w:id="11"/>
    <w:bookmarkStart w:name="z42" w:id="12"/>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"Діни қызмет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11183 болып тіркелген) бекітілген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миссионерді тіркеу (қайта тіркеу) туралы куәлік не болмаса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p>
    <w:bookmarkEnd w:id="12"/>
    <w:bookmarkStart w:name="z43" w:id="13"/>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End w:id="13"/>
    <w:bookmarkStart w:name="z44"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45" w:id="1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қоса отырып өтініш беруі болып табылады. </w:t>
      </w:r>
    </w:p>
    <w:bookmarkEnd w:id="15"/>
    <w:bookmarkStart w:name="z46"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6"/>
    <w:bookmarkStart w:name="z47" w:id="17"/>
    <w:p>
      <w:pPr>
        <w:spacing w:after="0"/>
        <w:ind w:left="0"/>
        <w:jc w:val="both"/>
      </w:pPr>
      <w:r>
        <w:rPr>
          <w:rFonts w:ascii="Times New Roman"/>
          <w:b w:val="false"/>
          <w:i w:val="false"/>
          <w:color w:val="000000"/>
          <w:sz w:val="28"/>
        </w:rPr>
        <w:t xml:space="preserve">
      1) көрсетілетін қызметті беруші кеңсесінің қызметкері құжаттар топтамасын қабылдайды, оны тіркеуді жүзеге асырады,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өтініштің көшірмесіне белгі қояды және көрсетілетін қызметті берушінің басшысына береді, 10 (он) минут. </w:t>
      </w:r>
    </w:p>
    <w:bookmarkEnd w:id="17"/>
    <w:bookmarkStart w:name="z48" w:id="1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немесе қолданылу мерзімі өтіп кеткен құжаттарды ұсынған жағдайларда көрсетілетін қызметті беруші өтінішті қабылдаудан бас тартады, 10 (он) минут.</w:t>
      </w:r>
    </w:p>
    <w:bookmarkEnd w:id="18"/>
    <w:bookmarkStart w:name="z49" w:id="19"/>
    <w:p>
      <w:pPr>
        <w:spacing w:after="0"/>
        <w:ind w:left="0"/>
        <w:jc w:val="both"/>
      </w:pPr>
      <w:r>
        <w:rPr>
          <w:rFonts w:ascii="Times New Roman"/>
          <w:b w:val="false"/>
          <w:i w:val="false"/>
          <w:color w:val="000000"/>
          <w:sz w:val="28"/>
        </w:rPr>
        <w:t xml:space="preserve">
      Рәсімнің (іс-қимылдың) нәтижесі – құжаттар топтамасын тіркеу; </w:t>
      </w:r>
    </w:p>
    <w:bookmarkEnd w:id="19"/>
    <w:bookmarkStart w:name="z50" w:id="20"/>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3 (үш) сағат.</w:t>
      </w:r>
    </w:p>
    <w:bookmarkEnd w:id="20"/>
    <w:bookmarkStart w:name="z51" w:id="21"/>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1"/>
    <w:bookmarkStart w:name="z52" w:id="22"/>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топтамасының қойылатын талаптарға сәйкестігін қарайды, мемлекеттік көрсетілетін қызмет нәтижесінің жобасын дайындайды және көрсетілетін қызметті берушінің басшысына береді, күнтізбелік 28 (жиырма сегіз) күн.</w:t>
      </w:r>
    </w:p>
    <w:bookmarkEnd w:id="22"/>
    <w:bookmarkStart w:name="z53" w:id="23"/>
    <w:p>
      <w:pPr>
        <w:spacing w:after="0"/>
        <w:ind w:left="0"/>
        <w:jc w:val="both"/>
      </w:pPr>
      <w:r>
        <w:rPr>
          <w:rFonts w:ascii="Times New Roman"/>
          <w:b w:val="false"/>
          <w:i w:val="false"/>
          <w:color w:val="000000"/>
          <w:sz w:val="28"/>
        </w:rPr>
        <w:t>
      Рәсімнің (іс-қимылдың) нәтижесі – мемлекеттік көрсетілетін қызмет нәтижесінің жобасы;</w:t>
      </w:r>
    </w:p>
    <w:bookmarkEnd w:id="23"/>
    <w:bookmarkStart w:name="z54" w:id="24"/>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нәтижесінің жобасымен танысады, оған қол қояды және көрсетілетін қызметті беруші кеңсесінің қызметкеріне береді, 2 (екі) сағат.</w:t>
      </w:r>
    </w:p>
    <w:bookmarkEnd w:id="24"/>
    <w:bookmarkStart w:name="z55" w:id="25"/>
    <w:p>
      <w:pPr>
        <w:spacing w:after="0"/>
        <w:ind w:left="0"/>
        <w:jc w:val="both"/>
      </w:pPr>
      <w:r>
        <w:rPr>
          <w:rFonts w:ascii="Times New Roman"/>
          <w:b w:val="false"/>
          <w:i w:val="false"/>
          <w:color w:val="000000"/>
          <w:sz w:val="28"/>
        </w:rPr>
        <w:t>
      Рәсімнің (іс-қимылдың) нәтижесі – қол қойылған мемлекеттік көрсетілетін қызмет нәтижесі;</w:t>
      </w:r>
    </w:p>
    <w:bookmarkEnd w:id="25"/>
    <w:bookmarkStart w:name="z56" w:id="26"/>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мемлекеттік көрсетілетін қызмет нәтижесін береді, 10 (он) минут.</w:t>
      </w:r>
    </w:p>
    <w:bookmarkEnd w:id="26"/>
    <w:bookmarkStart w:name="z57" w:id="27"/>
    <w:p>
      <w:pPr>
        <w:spacing w:after="0"/>
        <w:ind w:left="0"/>
        <w:jc w:val="both"/>
      </w:pPr>
      <w:r>
        <w:rPr>
          <w:rFonts w:ascii="Times New Roman"/>
          <w:b w:val="false"/>
          <w:i w:val="false"/>
          <w:color w:val="000000"/>
          <w:sz w:val="28"/>
        </w:rPr>
        <w:t>
      Рәсімнің (іс-қимылдың) нәтижесі – мемлекеттік көрсетілетін қызмет нәтижесін беру.</w:t>
      </w:r>
    </w:p>
    <w:bookmarkEnd w:id="27"/>
    <w:bookmarkStart w:name="z58" w:id="2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8"/>
    <w:bookmarkStart w:name="z59" w:id="2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9"/>
    <w:bookmarkStart w:name="z60" w:id="30"/>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0"/>
    <w:bookmarkStart w:name="z61" w:id="31"/>
    <w:p>
      <w:pPr>
        <w:spacing w:after="0"/>
        <w:ind w:left="0"/>
        <w:jc w:val="both"/>
      </w:pPr>
      <w:r>
        <w:rPr>
          <w:rFonts w:ascii="Times New Roman"/>
          <w:b w:val="false"/>
          <w:i w:val="false"/>
          <w:color w:val="000000"/>
          <w:sz w:val="28"/>
        </w:rPr>
        <w:t>
      2) көрсетілетін қызметті берушінің басшысы;</w:t>
      </w:r>
    </w:p>
    <w:bookmarkEnd w:id="31"/>
    <w:bookmarkStart w:name="z62" w:id="3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2"/>
    <w:bookmarkStart w:name="z63" w:id="33"/>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33"/>
    <w:bookmarkStart w:name="z64" w:id="34"/>
    <w:p>
      <w:pPr>
        <w:spacing w:after="0"/>
        <w:ind w:left="0"/>
        <w:jc w:val="both"/>
      </w:pPr>
      <w:r>
        <w:rPr>
          <w:rFonts w:ascii="Times New Roman"/>
          <w:b w:val="false"/>
          <w:i w:val="false"/>
          <w:color w:val="000000"/>
          <w:sz w:val="28"/>
        </w:rPr>
        <w:t xml:space="preserve">
      1) көрсетілетін қызметті беруші кеңсесінің қызметкері құжаттар топтамасын қабылдайды, оны тіркеуді жүзеге асырады,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өтініштің көшірмесіне белгі қояды және көрсетілетін қызметті берушінің басшысына береді, 10 (он) минут. </w:t>
      </w:r>
    </w:p>
    <w:bookmarkEnd w:id="34"/>
    <w:bookmarkStart w:name="z65" w:id="35"/>
    <w:p>
      <w:pPr>
        <w:spacing w:after="0"/>
        <w:ind w:left="0"/>
        <w:jc w:val="both"/>
      </w:pPr>
      <w:r>
        <w:rPr>
          <w:rFonts w:ascii="Times New Roman"/>
          <w:b w:val="false"/>
          <w:i w:val="false"/>
          <w:color w:val="000000"/>
          <w:sz w:val="28"/>
        </w:rPr>
        <w:t>
      Көрсетілетін қызметті алушы құжаттар топтамасын толық ұсынбаған немесе қолданылу мерзімі өтіп кеткен құжаттарды ұсынған жағдайларда көрсетілетін қызметті беруші өтінішті қабылдаудан бас тартады, 10 (он) минут;</w:t>
      </w:r>
    </w:p>
    <w:bookmarkEnd w:id="35"/>
    <w:bookmarkStart w:name="z66" w:id="36"/>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3 (үш) сағат;</w:t>
      </w:r>
    </w:p>
    <w:bookmarkEnd w:id="36"/>
    <w:bookmarkStart w:name="z67" w:id="37"/>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топтамасының қойылатын талаптарға сәйкестігін қарайды, мемлекеттік көрсетілетін қызмет нәтижесінің жобасын дайындайды және көрсетілетін қызметті берушінің басшысына береді, күнтізбелік 28 (жиырма сегіз) күн;</w:t>
      </w:r>
    </w:p>
    <w:bookmarkEnd w:id="37"/>
    <w:bookmarkStart w:name="z68" w:id="38"/>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нәтижесінің жобасымен танысады, оған қол қояды және көрсетілетін қызметті беруші кеңсесінің қызметкеріне береді, 2 (екі) сағат;</w:t>
      </w:r>
    </w:p>
    <w:bookmarkEnd w:id="38"/>
    <w:bookmarkStart w:name="z69" w:id="39"/>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мемлекеттік көрсетілетін қызмет нәтижесін береді, 10 (он) минут.</w:t>
      </w:r>
    </w:p>
    <w:bookmarkEnd w:id="39"/>
    <w:bookmarkStart w:name="z70" w:id="4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0"/>
    <w:bookmarkStart w:name="z71" w:id="41"/>
    <w:p>
      <w:pPr>
        <w:spacing w:after="0"/>
        <w:ind w:left="0"/>
        <w:jc w:val="both"/>
      </w:pPr>
      <w:r>
        <w:rPr>
          <w:rFonts w:ascii="Times New Roman"/>
          <w:b w:val="false"/>
          <w:i w:val="false"/>
          <w:color w:val="000000"/>
          <w:sz w:val="28"/>
        </w:rPr>
        <w:t>
      8. Мемлекеттік корпорацияға жүгіну тәртібін сипаттау, көрсетілетін қызметті алушының сұратуын өңдеу ұзақтығы:</w:t>
      </w:r>
    </w:p>
    <w:bookmarkEnd w:id="41"/>
    <w:bookmarkStart w:name="z72" w:id="42"/>
    <w:p>
      <w:pPr>
        <w:spacing w:after="0"/>
        <w:ind w:left="0"/>
        <w:jc w:val="both"/>
      </w:pPr>
      <w:r>
        <w:rPr>
          <w:rFonts w:ascii="Times New Roman"/>
          <w:b w:val="false"/>
          <w:i w:val="false"/>
          <w:color w:val="000000"/>
          <w:sz w:val="28"/>
        </w:rPr>
        <w:t>
      1) көрсетілетін қызметті алушы (не болмаса сенімхат бойынша оның өкілі) мемлекеттік көрсетілетін қызметті алу үшін Мемлекеттік корпорацияға жүгінеді, Мемлекеттік корпорацияның қызметкері өтініштің толтырылуының дұрыстығын және көрсетілетін қызметті алушы ұсынған құжаттар топтамасының толықтығын тексереді, 3 (үш) минут.</w:t>
      </w:r>
    </w:p>
    <w:bookmarkEnd w:id="42"/>
    <w:bookmarkStart w:name="z73" w:id="43"/>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тартқаны туралы қолхат береді, 2 (екі) минут.</w:t>
      </w:r>
    </w:p>
    <w:bookmarkEnd w:id="43"/>
    <w:bookmarkStart w:name="z74" w:id="44"/>
    <w:p>
      <w:pPr>
        <w:spacing w:after="0"/>
        <w:ind w:left="0"/>
        <w:jc w:val="both"/>
      </w:pPr>
      <w:r>
        <w:rPr>
          <w:rFonts w:ascii="Times New Roman"/>
          <w:b w:val="false"/>
          <w:i w:val="false"/>
          <w:color w:val="000000"/>
          <w:sz w:val="28"/>
        </w:rPr>
        <w:t>
      Құжаттардың толық топтамасы ұсынылған жағдайда Мемлекеттік корпорацияның қызметкері оны тіркейді және тиісті құжаттардың қабылданғандығы туралы қолхат береді, 5 (бес) минут;</w:t>
      </w:r>
    </w:p>
    <w:bookmarkEnd w:id="44"/>
    <w:bookmarkStart w:name="z75" w:id="45"/>
    <w:p>
      <w:pPr>
        <w:spacing w:after="0"/>
        <w:ind w:left="0"/>
        <w:jc w:val="both"/>
      </w:pPr>
      <w:r>
        <w:rPr>
          <w:rFonts w:ascii="Times New Roman"/>
          <w:b w:val="false"/>
          <w:i w:val="false"/>
          <w:color w:val="000000"/>
          <w:sz w:val="28"/>
        </w:rPr>
        <w:t>
      2) Мемлекеттік қорпорацияның қызметкері көрсетілетін қызметті алушының, егер Қазақстан Республикасының заңдарында өзгеше көзделмесе, мемлекеттік қызмет көрсету кезінде ақпараттық жүйелердегі заңмен қорғалатын құпияны құрайтын мәліметтерді пайдалануға келісімін алады, 5 (бес) минут;</w:t>
      </w:r>
    </w:p>
    <w:bookmarkEnd w:id="45"/>
    <w:bookmarkStart w:name="z76" w:id="46"/>
    <w:p>
      <w:pPr>
        <w:spacing w:after="0"/>
        <w:ind w:left="0"/>
        <w:jc w:val="both"/>
      </w:pPr>
      <w:r>
        <w:rPr>
          <w:rFonts w:ascii="Times New Roman"/>
          <w:b w:val="false"/>
          <w:i w:val="false"/>
          <w:color w:val="000000"/>
          <w:sz w:val="28"/>
        </w:rPr>
        <w:t>
      3) Мемлекеттік корпорацияның қызметкері курьерлік немесе осыған уәкілетті өзге де байланыс арқылы көрсетілетін қызметті берушіге құжаттар топтамасын жібереді, 1 (бір) күн.</w:t>
      </w:r>
    </w:p>
    <w:bookmarkEnd w:id="46"/>
    <w:bookmarkStart w:name="z77" w:id="47"/>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47"/>
    <w:bookmarkStart w:name="z78" w:id="48"/>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және оны Мемлекеттік корпорацияға береді, бұл ретте мемлекеттік қызмет көрсету нәтижесі мемлекеттік қызмет көрсету мерзімі аяқталғанға дейін бір күн бұрын ұсынылады, күнтізбелік 28 (жиырма сегіз) күн;</w:t>
      </w:r>
    </w:p>
    <w:bookmarkEnd w:id="48"/>
    <w:bookmarkStart w:name="z79" w:id="49"/>
    <w:p>
      <w:pPr>
        <w:spacing w:after="0"/>
        <w:ind w:left="0"/>
        <w:jc w:val="both"/>
      </w:pPr>
      <w:r>
        <w:rPr>
          <w:rFonts w:ascii="Times New Roman"/>
          <w:b w:val="false"/>
          <w:i w:val="false"/>
          <w:color w:val="000000"/>
          <w:sz w:val="28"/>
        </w:rPr>
        <w:t xml:space="preserve">
      5) Мемлекеттік корпорацияның қызметкері жеке куәлігін ұсынған кезде (не болмаса оның өкілінің нотариалды куәландырылған сенімхат бойынша) тиісті құжаттарды қабылдау туралы қолхаттың негізінде көрсетілетін қызметті алушыға мемлекеттік қызмет көрсету нәтижесін береді, 5 (бес) минут. </w:t>
      </w:r>
    </w:p>
    <w:bookmarkEnd w:id="49"/>
    <w:bookmarkStart w:name="z80" w:id="50"/>
    <w:p>
      <w:pPr>
        <w:spacing w:after="0"/>
        <w:ind w:left="0"/>
        <w:jc w:val="both"/>
      </w:pPr>
      <w:r>
        <w:rPr>
          <w:rFonts w:ascii="Times New Roman"/>
          <w:b w:val="false"/>
          <w:i w:val="false"/>
          <w:color w:val="000000"/>
          <w:sz w:val="28"/>
        </w:rPr>
        <w:t>
      9. Мемлекеттік қызмет "электронды үкімет" веб-порталы арқылы көрсетілмейді.</w:t>
      </w:r>
    </w:p>
    <w:bookmarkEnd w:id="50"/>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тұлғаларды тіркеу</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51"/>
    <w:p>
      <w:pPr>
        <w:spacing w:after="0"/>
        <w:ind w:left="0"/>
        <w:jc w:val="left"/>
      </w:pPr>
      <w:r>
        <w:rPr>
          <w:rFonts w:ascii="Times New Roman"/>
          <w:b/>
          <w:i w:val="false"/>
          <w:color w:val="000000"/>
        </w:rPr>
        <w:t xml:space="preserve"> Шартты белгілер:</w:t>
      </w:r>
    </w:p>
    <w:bookmarkEnd w:id="51"/>
    <w:bookmarkStart w:name="z8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28 шілдедегі</w:t>
            </w:r>
            <w:r>
              <w:br/>
            </w:r>
            <w:r>
              <w:rPr>
                <w:rFonts w:ascii="Times New Roman"/>
                <w:b w:val="false"/>
                <w:i w:val="false"/>
                <w:color w:val="000000"/>
                <w:sz w:val="20"/>
              </w:rPr>
              <w:t>№ 313 қаулысымен бекітілген</w:t>
            </w:r>
          </w:p>
        </w:tc>
      </w:tr>
    </w:tbl>
    <w:bookmarkStart w:name="z23" w:id="53"/>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көрсетілген қызмет регламенті</w:t>
      </w:r>
    </w:p>
    <w:bookmarkEnd w:id="53"/>
    <w:p>
      <w:pPr>
        <w:spacing w:after="0"/>
        <w:ind w:left="0"/>
        <w:jc w:val="both"/>
      </w:pPr>
      <w:r>
        <w:rPr>
          <w:rFonts w:ascii="Times New Roman"/>
          <w:b w:val="false"/>
          <w:i w:val="false"/>
          <w:color w:val="ff0000"/>
          <w:sz w:val="28"/>
        </w:rPr>
        <w:t xml:space="preserve">
      Ескерту. Регламенттің тақырыбы жаңа редакцияда - Қостанай облысы әкімдігінің 08.02.2019 </w:t>
      </w:r>
      <w:r>
        <w:rPr>
          <w:rFonts w:ascii="Times New Roman"/>
          <w:b w:val="false"/>
          <w:i w:val="false"/>
          <w:color w:val="ff0000"/>
          <w:sz w:val="28"/>
        </w:rPr>
        <w:t>№ 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24" w:id="54"/>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қызметі (бұдан әрі - мемлекеттік көрсетілетін қызмет) облыстың жергілікті атқарушы органымен ("Қостанай облысы әкімдігінің дін істері жөніндегі басқармасы" мемлекеттік мекемесі) (бұдан әрі – көрсетілетін қызметті беруші) көрсетіледі.</w:t>
      </w:r>
    </w:p>
    <w:bookmarkEnd w:id="54"/>
    <w:bookmarkStart w:name="z14" w:id="55"/>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w:t>
      </w:r>
    </w:p>
    <w:bookmarkEnd w:id="55"/>
    <w:bookmarkStart w:name="z15" w:id="56"/>
    <w:p>
      <w:pPr>
        <w:spacing w:after="0"/>
        <w:ind w:left="0"/>
        <w:jc w:val="both"/>
      </w:pPr>
      <w:r>
        <w:rPr>
          <w:rFonts w:ascii="Times New Roman"/>
          <w:b w:val="false"/>
          <w:i w:val="false"/>
          <w:color w:val="000000"/>
          <w:sz w:val="28"/>
        </w:rPr>
        <w:t>
      1) көрсетілетін қызметті берушінің кеңсесі;</w:t>
      </w:r>
    </w:p>
    <w:bookmarkEnd w:id="5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Қостанай облысы әкімдігінің 08.02.2019 </w:t>
      </w:r>
      <w:r>
        <w:rPr>
          <w:rFonts w:ascii="Times New Roman"/>
          <w:b w:val="false"/>
          <w:i w:val="false"/>
          <w:color w:val="000000"/>
          <w:sz w:val="28"/>
        </w:rPr>
        <w:t>№ 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57"/>
    <w:p>
      <w:pPr>
        <w:spacing w:after="0"/>
        <w:ind w:left="0"/>
        <w:jc w:val="both"/>
      </w:pPr>
      <w:r>
        <w:rPr>
          <w:rFonts w:ascii="Times New Roman"/>
          <w:b w:val="false"/>
          <w:i w:val="false"/>
          <w:color w:val="000000"/>
          <w:sz w:val="28"/>
        </w:rPr>
        <w:t>
      2. Мемлекеттік қызметті көрсету нысаны - қағаз түрінде.</w:t>
      </w:r>
    </w:p>
    <w:bookmarkEnd w:id="57"/>
    <w:bookmarkStart w:name="z26" w:id="58"/>
    <w:p>
      <w:pPr>
        <w:spacing w:after="0"/>
        <w:ind w:left="0"/>
        <w:jc w:val="both"/>
      </w:pPr>
      <w:r>
        <w:rPr>
          <w:rFonts w:ascii="Times New Roman"/>
          <w:b w:val="false"/>
          <w:i w:val="false"/>
          <w:color w:val="000000"/>
          <w:sz w:val="28"/>
        </w:rPr>
        <w:t>
      3. Мемлекеттік қызметті көрсету нәтижесі -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w:t>
      </w:r>
    </w:p>
    <w:bookmarkEnd w:id="58"/>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Start w:name="z27" w:id="5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9"/>
    <w:bookmarkStart w:name="z28" w:id="6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"Діни қызмет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11183 болып тіркелген)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қосымшасымен (бұдан әрі – құжаттар топтамасы) нысаны бойынша өтініш беруі болып табылады.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Қостанай облысы әкімдігінің 08.02.2019 </w:t>
      </w:r>
      <w:r>
        <w:rPr>
          <w:rFonts w:ascii="Times New Roman"/>
          <w:b w:val="false"/>
          <w:i w:val="false"/>
          <w:color w:val="000000"/>
          <w:sz w:val="28"/>
        </w:rPr>
        <w:t>№ 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6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орындау ұзақтығы:</w:t>
      </w:r>
    </w:p>
    <w:bookmarkEnd w:id="61"/>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олардың тіркелуін жүзеге асырады, құжаттар топтамасын көрсетілетін қызметті берушінің басшысына береді, 30 минут.</w:t>
      </w:r>
    </w:p>
    <w:p>
      <w:pPr>
        <w:spacing w:after="0"/>
        <w:ind w:left="0"/>
        <w:jc w:val="both"/>
      </w:pPr>
      <w:r>
        <w:rPr>
          <w:rFonts w:ascii="Times New Roman"/>
          <w:b w:val="false"/>
          <w:i w:val="false"/>
          <w:color w:val="000000"/>
          <w:sz w:val="28"/>
        </w:rPr>
        <w:t>
      Рәсімнің (іс-қимылдың) нәтижесі – құжаттар топтамасын тіркеу;</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қояды, 3 сағат.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 қарайды және тиісті мемлекеттік көрсетілетін қызмет нәтижесі жобасын дайындайды, 24 (жиырма төрт) күнтізбелік күн.</w:t>
      </w:r>
    </w:p>
    <w:p>
      <w:pPr>
        <w:spacing w:after="0"/>
        <w:ind w:left="0"/>
        <w:jc w:val="both"/>
      </w:pPr>
      <w:r>
        <w:rPr>
          <w:rFonts w:ascii="Times New Roman"/>
          <w:b w:val="false"/>
          <w:i w:val="false"/>
          <w:color w:val="000000"/>
          <w:sz w:val="28"/>
        </w:rPr>
        <w:t>
      Рәсімнің (іс-қимылдың) нәтижесі – мемлекеттік көрсетілетін қызмет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нәтижесінің жобасымен танысады және оған қол қояды, 5 (бес) күнтізбелік күн.</w:t>
      </w:r>
    </w:p>
    <w:p>
      <w:pPr>
        <w:spacing w:after="0"/>
        <w:ind w:left="0"/>
        <w:jc w:val="both"/>
      </w:pPr>
      <w:r>
        <w:rPr>
          <w:rFonts w:ascii="Times New Roman"/>
          <w:b w:val="false"/>
          <w:i w:val="false"/>
          <w:color w:val="000000"/>
          <w:sz w:val="28"/>
        </w:rPr>
        <w:t>
      Рәсімнің (іс-қимылдың) нәтижесі – қол қойылған мемлекеттік көрсетілетін қызмет нәтижесі;</w:t>
      </w:r>
    </w:p>
    <w:p>
      <w:pPr>
        <w:spacing w:after="0"/>
        <w:ind w:left="0"/>
        <w:jc w:val="both"/>
      </w:pPr>
      <w:r>
        <w:rPr>
          <w:rFonts w:ascii="Times New Roman"/>
          <w:b w:val="false"/>
          <w:i w:val="false"/>
          <w:color w:val="000000"/>
          <w:sz w:val="28"/>
        </w:rPr>
        <w:t>
      5) мемлекеттік көрсетілетін қызмет көрсетілетін қызметті алушыға беру, 30 минут.</w:t>
      </w:r>
    </w:p>
    <w:p>
      <w:pPr>
        <w:spacing w:after="0"/>
        <w:ind w:left="0"/>
        <w:jc w:val="both"/>
      </w:pPr>
      <w:r>
        <w:rPr>
          <w:rFonts w:ascii="Times New Roman"/>
          <w:b w:val="false"/>
          <w:i w:val="false"/>
          <w:color w:val="000000"/>
          <w:sz w:val="28"/>
        </w:rPr>
        <w:t>
      Рәсімнің (іс-қимылдың) нәтижесі – мемлекеттік көрсетілетін қызмет нәтижесін беру.</w:t>
      </w:r>
    </w:p>
    <w:bookmarkStart w:name="z30" w:id="6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2"/>
    <w:bookmarkStart w:name="z31" w:id="6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3"/>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2" w:id="6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64"/>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қабылдауды және оларды тіркеуді жүзеге асырғаннан кейін, бұрыштама қою үшін құжаттар топтамасын көрсетілетін қызметті берушінің басшысына береді, 30 минут;</w:t>
      </w:r>
    </w:p>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оны тиісті бұрыштамасымен көрсетілетін қызметті берушінің жауапты орындаушысына береді, 3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 отырып, мемлекеттік көрсетілетін қызмет нәтижесінің дайындалған жобасын көрсетілетін қызметті берушінің басшысына береді, 24 (жиырма төрт) күнтізбелік күн;</w:t>
      </w:r>
    </w:p>
    <w:p>
      <w:pPr>
        <w:spacing w:after="0"/>
        <w:ind w:left="0"/>
        <w:jc w:val="both"/>
      </w:pPr>
      <w:r>
        <w:rPr>
          <w:rFonts w:ascii="Times New Roman"/>
          <w:b w:val="false"/>
          <w:i w:val="false"/>
          <w:color w:val="000000"/>
          <w:sz w:val="28"/>
        </w:rPr>
        <w:t>
      4) көрсетілетін қызметті берушінің басшысы тиісті шешім қабылдай отырып, мемлекеттік көрсетілетін қызмет нәтижесін көрсетілетін қызметті берушінің қызметкеріне береді, 5 (бес) күнтізбелік күн;</w:t>
      </w:r>
    </w:p>
    <w:p>
      <w:pPr>
        <w:spacing w:after="0"/>
        <w:ind w:left="0"/>
        <w:jc w:val="both"/>
      </w:pPr>
      <w:r>
        <w:rPr>
          <w:rFonts w:ascii="Times New Roman"/>
          <w:b w:val="false"/>
          <w:i w:val="false"/>
          <w:color w:val="000000"/>
          <w:sz w:val="28"/>
        </w:rPr>
        <w:t>
      5) көрсетілетін қызметті беруші кеңсесінің қызметкері мемлекеттік көрсетілетін қызмет нәтижесін көрсетілетін қызметті алушыға беруді жүзеге асырады, 30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тасталсын - Қостанай облысы әкімдігінің 17.11.2017 </w:t>
      </w:r>
      <w:r>
        <w:rPr>
          <w:rFonts w:ascii="Times New Roman"/>
          <w:b w:val="false"/>
          <w:i w:val="false"/>
          <w:color w:val="000000"/>
          <w:sz w:val="28"/>
        </w:rPr>
        <w:t>№ 575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6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5"/>
    <w:p>
      <w:pPr>
        <w:spacing w:after="0"/>
        <w:ind w:left="0"/>
        <w:jc w:val="both"/>
      </w:pPr>
      <w:r>
        <w:rPr>
          <w:rFonts w:ascii="Times New Roman"/>
          <w:b w:val="false"/>
          <w:i w:val="false"/>
          <w:color w:val="ff0000"/>
          <w:sz w:val="28"/>
        </w:rPr>
        <w:t xml:space="preserve">
      Ескерту. 4-бөлімнің атауы жаңа редакцияда - Қостанай облысы әкімдігінің 04.07.2017 </w:t>
      </w:r>
      <w:r>
        <w:rPr>
          <w:rFonts w:ascii="Times New Roman"/>
          <w:b w:val="false"/>
          <w:i w:val="false"/>
          <w:color w:val="ff0000"/>
          <w:sz w:val="28"/>
        </w:rPr>
        <w:t>№ 327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5" w:id="66"/>
    <w:p>
      <w:pPr>
        <w:spacing w:after="0"/>
        <w:ind w:left="0"/>
        <w:jc w:val="both"/>
      </w:pPr>
      <w:r>
        <w:rPr>
          <w:rFonts w:ascii="Times New Roman"/>
          <w:b w:val="false"/>
          <w:i w:val="false"/>
          <w:color w:val="000000"/>
          <w:sz w:val="28"/>
        </w:rPr>
        <w:t>
      9. Мемлекеттік корпорацияға жүгінген кезде мемлекеттік қызмет көрсету бойынша іс-қимылды бастауға негіздеме Мемлекеттік корпорация қызметкерімен көрсетілетін қызметті алушыдан құжаттар топтамасын қабылдауы болып табылады.</w:t>
      </w:r>
    </w:p>
    <w:bookmarkEnd w:id="66"/>
    <w:p>
      <w:pPr>
        <w:spacing w:after="0"/>
        <w:ind w:left="0"/>
        <w:jc w:val="both"/>
      </w:pPr>
      <w:r>
        <w:rPr>
          <w:rFonts w:ascii="Times New Roman"/>
          <w:b w:val="false"/>
          <w:i w:val="false"/>
          <w:color w:val="000000"/>
          <w:sz w:val="28"/>
        </w:rPr>
        <w:t>
      Мемлекеттік қызмет көрсету процесінің құрамына кіретін әрбір іс-қимылдың мазмұны, оның орындалу ұзақтығы:</w:t>
      </w:r>
    </w:p>
    <w:p>
      <w:pPr>
        <w:spacing w:after="0"/>
        <w:ind w:left="0"/>
        <w:jc w:val="both"/>
      </w:pPr>
      <w:r>
        <w:rPr>
          <w:rFonts w:ascii="Times New Roman"/>
          <w:b w:val="false"/>
          <w:i w:val="false"/>
          <w:color w:val="000000"/>
          <w:sz w:val="28"/>
        </w:rPr>
        <w:t>
      1) Мемлекеттік корпорация қызметкері өтініштің толтырылуының дұрыстығын және көрсетілетін қызметті алушымен ұсынған құжаттар топтамасының толықтығын тексереді, 5 (бес) минут.</w:t>
      </w:r>
    </w:p>
    <w:p>
      <w:pPr>
        <w:spacing w:after="0"/>
        <w:ind w:left="0"/>
        <w:jc w:val="both"/>
      </w:pPr>
      <w:r>
        <w:rPr>
          <w:rFonts w:ascii="Times New Roman"/>
          <w:b w:val="false"/>
          <w:i w:val="false"/>
          <w:color w:val="000000"/>
          <w:sz w:val="28"/>
        </w:rPr>
        <w:t xml:space="preserve">
      Көрсетілетін қызметті алушы құжаттардың топтамасын толық ұсынған жағдайда, Мемлекеттік корпорация қызметкері өтінімді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5 (бес) минут;</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қорпорация қызметкері көрсетілетін қызметті алушыдан ақпараттық жүйелерде қамтылған заңмен қорғалатын құпияны құрайтын мәліметтерді пайдалануға келісімін алады, 5 (бес) минут;</w:t>
      </w:r>
    </w:p>
    <w:p>
      <w:pPr>
        <w:spacing w:after="0"/>
        <w:ind w:left="0"/>
        <w:jc w:val="both"/>
      </w:pPr>
      <w:r>
        <w:rPr>
          <w:rFonts w:ascii="Times New Roman"/>
          <w:b w:val="false"/>
          <w:i w:val="false"/>
          <w:color w:val="000000"/>
          <w:sz w:val="28"/>
        </w:rPr>
        <w:t>
      3) Мемлекеттік корпорация қызметкері курьерлік немесе осыған уәкілетті өзге де байланыс арқылы көрсетілетін қызметті берушіге құжаттар топтамасын жібереді, күнтізбелік 1 (бір) күн.</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және оны Мемлекеттік корпорацияға жібереді, күнтізбелік 28 (жиырма сегіз) күн;</w:t>
      </w:r>
    </w:p>
    <w:p>
      <w:pPr>
        <w:spacing w:after="0"/>
        <w:ind w:left="0"/>
        <w:jc w:val="both"/>
      </w:pPr>
      <w:r>
        <w:rPr>
          <w:rFonts w:ascii="Times New Roman"/>
          <w:b w:val="false"/>
          <w:i w:val="false"/>
          <w:color w:val="000000"/>
          <w:sz w:val="28"/>
        </w:rPr>
        <w:t>
      5) Мемлекеттік корпорация қызметкері құжаттар топтамасын қабылдау туралы қолхатта көрсетілген мерзімінде көрсетілетін қызметті алушыға мемлекеттік қызмет көрсету нәтижесін береді, 20 (жиырма) минут.</w:t>
      </w:r>
    </w:p>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Мемлекеттік көрсетілетін қызмет "электронды үкімет" веб-порталы арқылы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17.11.2017 </w:t>
      </w:r>
      <w:r>
        <w:rPr>
          <w:rFonts w:ascii="Times New Roman"/>
          <w:b w:val="false"/>
          <w:i w:val="false"/>
          <w:color w:val="000000"/>
          <w:sz w:val="28"/>
        </w:rPr>
        <w:t>№ 575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орналасатын жерін бекіту туралы</w:t>
            </w:r>
            <w:r>
              <w:br/>
            </w:r>
            <w:r>
              <w:rPr>
                <w:rFonts w:ascii="Times New Roman"/>
                <w:b w:val="false"/>
                <w:i w:val="false"/>
                <w:color w:val="000000"/>
                <w:sz w:val="20"/>
              </w:rPr>
              <w:t>шешім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жоғары оң жақ бұрыштағы мәтін жаңа редакцияда - Қостанай облысы әкімдігінің 08.02.2019 </w:t>
      </w:r>
      <w:r>
        <w:rPr>
          <w:rFonts w:ascii="Times New Roman"/>
          <w:b w:val="false"/>
          <w:i w:val="false"/>
          <w:color w:val="ff0000"/>
          <w:sz w:val="28"/>
        </w:rPr>
        <w:t>№ 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Қосымшаның тақырыбы жаңа редакцияда - Қостанай облысы әкімдігінің 08.02.2019 </w:t>
      </w:r>
      <w:r>
        <w:rPr>
          <w:rFonts w:ascii="Times New Roman"/>
          <w:b w:val="false"/>
          <w:i w:val="false"/>
          <w:color w:val="ff0000"/>
          <w:sz w:val="28"/>
        </w:rPr>
        <w:t>№ 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Қосымша жаңа редакцияда - Қостанай облысы әкімдігінің 17.11.2017 </w:t>
      </w:r>
      <w:r>
        <w:rPr>
          <w:rFonts w:ascii="Times New Roman"/>
          <w:b w:val="false"/>
          <w:i w:val="false"/>
          <w:color w:val="ff0000"/>
          <w:sz w:val="28"/>
        </w:rPr>
        <w:t>№ 575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798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52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28 шілдедегі</w:t>
            </w:r>
            <w:r>
              <w:br/>
            </w:r>
            <w:r>
              <w:rPr>
                <w:rFonts w:ascii="Times New Roman"/>
                <w:b w:val="false"/>
                <w:i w:val="false"/>
                <w:color w:val="000000"/>
                <w:sz w:val="20"/>
              </w:rPr>
              <w:t>№ 313 қаулысымен бекітілген</w:t>
            </w:r>
          </w:p>
        </w:tc>
      </w:tr>
    </w:tbl>
    <w:bookmarkStart w:name="z38" w:id="67"/>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67"/>
    <w:bookmarkStart w:name="z39" w:id="68"/>
    <w:p>
      <w:pPr>
        <w:spacing w:after="0"/>
        <w:ind w:left="0"/>
        <w:jc w:val="both"/>
      </w:pPr>
      <w:r>
        <w:rPr>
          <w:rFonts w:ascii="Times New Roman"/>
          <w:b w:val="false"/>
          <w:i w:val="false"/>
          <w:color w:val="000000"/>
          <w:sz w:val="28"/>
        </w:rPr>
        <w:t>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қызметі (бұдан әрі - мемлекеттік көрсетілетін қызмет) облыстың жергілікті атқарушы органымен ("Қостанай облысы әкімдігінің дін істері жөніндегі басқармасы" мемлекеттік мекемесі) (бұдан әрі – көрсетілетін қызметті беруші) көрсетіледі.</w:t>
      </w:r>
    </w:p>
    <w:bookmarkEnd w:id="6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Қостанай облысы әкімдігінің 17.11.2017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08.02.2019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0" w:id="69"/>
    <w:p>
      <w:pPr>
        <w:spacing w:after="0"/>
        <w:ind w:left="0"/>
        <w:jc w:val="both"/>
      </w:pPr>
      <w:r>
        <w:rPr>
          <w:rFonts w:ascii="Times New Roman"/>
          <w:b w:val="false"/>
          <w:i w:val="false"/>
          <w:color w:val="000000"/>
          <w:sz w:val="28"/>
        </w:rPr>
        <w:t>
      2. Мемлекеттік қызметті көрсету нысаны - қағаз түрінде.</w:t>
      </w:r>
    </w:p>
    <w:bookmarkEnd w:id="69"/>
    <w:bookmarkStart w:name="z41" w:id="70"/>
    <w:p>
      <w:pPr>
        <w:spacing w:after="0"/>
        <w:ind w:left="0"/>
        <w:jc w:val="both"/>
      </w:pPr>
      <w:r>
        <w:rPr>
          <w:rFonts w:ascii="Times New Roman"/>
          <w:b w:val="false"/>
          <w:i w:val="false"/>
          <w:color w:val="000000"/>
          <w:sz w:val="28"/>
        </w:rPr>
        <w:t>
      3. Мемлекеттік қызметті көрсету нәтижесі – діни іс-шараларды өткізуге арналған үй-жайларды ғибадат үйлерінен (ғимараттарынан) тыс жерлерде орналастыруға келісу туралы келісу-хат немесе Қазақстан Республикасы Мәдениет және спорт министрінің 2015 жылғы 23 сәуірдегі № 147 "Діни қызмет саласындағы мемлекеттік көрсетілетін қызметтер стандарттарын бекіту туралы"</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стандартының (бұдан әрі -</w:t>
      </w:r>
      <w:r>
        <w:rPr>
          <w:rFonts w:ascii="Times New Roman"/>
          <w:b w:val="false"/>
          <w:i w:val="false"/>
          <w:color w:val="000000"/>
          <w:sz w:val="28"/>
        </w:rPr>
        <w:t xml:space="preserve"> Стандарт</w:t>
      </w:r>
      <w:r>
        <w:rPr>
          <w:rFonts w:ascii="Times New Roman"/>
          <w:b w:val="false"/>
          <w:i w:val="false"/>
          <w:color w:val="000000"/>
          <w:sz w:val="28"/>
        </w:rPr>
        <w:t>)</w:t>
      </w:r>
      <w:r>
        <w:rPr>
          <w:rFonts w:ascii="Times New Roman"/>
          <w:b w:val="false"/>
          <w:i w:val="false"/>
          <w:color w:val="000000"/>
          <w:sz w:val="28"/>
        </w:rPr>
        <w:t xml:space="preserve"> 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дәлелденген жауап.</w:t>
      </w:r>
    </w:p>
    <w:bookmarkEnd w:id="70"/>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Start w:name="z42" w:id="7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1"/>
    <w:bookmarkStart w:name="z43" w:id="72"/>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 (бұдан әрі – құжаттар топтамасы) нысаны бойынша өтініш беруі болып табылады.</w:t>
      </w:r>
    </w:p>
    <w:bookmarkEnd w:id="72"/>
    <w:bookmarkStart w:name="z44" w:id="7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73"/>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олардың тіркелуін жүзеге асырады, құжаттар топтамасын көрсетілетін қызметті берушінің басшысына береді, 30 минут.</w:t>
      </w:r>
    </w:p>
    <w:p>
      <w:pPr>
        <w:spacing w:after="0"/>
        <w:ind w:left="0"/>
        <w:jc w:val="both"/>
      </w:pPr>
      <w:r>
        <w:rPr>
          <w:rFonts w:ascii="Times New Roman"/>
          <w:b w:val="false"/>
          <w:i w:val="false"/>
          <w:color w:val="000000"/>
          <w:sz w:val="28"/>
        </w:rPr>
        <w:t>
      Рәсімнің (іс-қимылдың) нәтижесі – құжаттар топтамасын тіркеу;</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қояды, 3 сағат.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 қойылатын талаптарға сәйкестігін қарайды, мемлекеттік көрсетілетін қызмет нәтижесінің жобасын дайындайды, күнтізбелік 23 (жиырма үш) күн.</w:t>
      </w:r>
    </w:p>
    <w:p>
      <w:pPr>
        <w:spacing w:after="0"/>
        <w:ind w:left="0"/>
        <w:jc w:val="both"/>
      </w:pPr>
      <w:r>
        <w:rPr>
          <w:rFonts w:ascii="Times New Roman"/>
          <w:b w:val="false"/>
          <w:i w:val="false"/>
          <w:color w:val="000000"/>
          <w:sz w:val="28"/>
        </w:rPr>
        <w:t>
      Рәсімнің (іс-қимылдың) нәтижесі – мемлекеттік көрсетілетін қызмет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нәтижесінің жобасымен танысады және оған қол қояды, 1 (бір) күнтізбелік күн.</w:t>
      </w:r>
    </w:p>
    <w:p>
      <w:pPr>
        <w:spacing w:after="0"/>
        <w:ind w:left="0"/>
        <w:jc w:val="both"/>
      </w:pPr>
      <w:r>
        <w:rPr>
          <w:rFonts w:ascii="Times New Roman"/>
          <w:b w:val="false"/>
          <w:i w:val="false"/>
          <w:color w:val="000000"/>
          <w:sz w:val="28"/>
        </w:rPr>
        <w:t>
      Рәсімнің (іс-қимылдың) нәтижесі – қол қойылған мемлекеттік көрсетілетін қызмет нәтижесі;</w:t>
      </w:r>
    </w:p>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мемлекеттік көрсетілетін қызмет нәтижесін береді, 30 минут.</w:t>
      </w:r>
    </w:p>
    <w:p>
      <w:pPr>
        <w:spacing w:after="0"/>
        <w:ind w:left="0"/>
        <w:jc w:val="both"/>
      </w:pPr>
      <w:r>
        <w:rPr>
          <w:rFonts w:ascii="Times New Roman"/>
          <w:b w:val="false"/>
          <w:i w:val="false"/>
          <w:color w:val="000000"/>
          <w:sz w:val="28"/>
        </w:rPr>
        <w:t>
      Рәсімнің (іс-қимылдың) нәтижесі – мемлекеттік көрсетілетін қызмет нәтижесін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тармаққа өзгеріс енгізілді - Қостанай облысы әкімдігінің 17.11.2017 </w:t>
      </w:r>
      <w:r>
        <w:rPr>
          <w:rFonts w:ascii="Times New Roman"/>
          <w:b w:val="false"/>
          <w:i w:val="false"/>
          <w:color w:val="000000"/>
          <w:sz w:val="28"/>
        </w:rPr>
        <w:t>№ 575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7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4"/>
    <w:bookmarkStart w:name="z46" w:id="7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75"/>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47" w:id="7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76"/>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қабылдауды және оларды тіркеуді жүзеге асырғаннан кейін, құжаттар топтамасын бұрыштама қою үшін көрсетілетін қызметті берушінің басшысына береді, 30 минут;</w:t>
      </w:r>
    </w:p>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оны тиісті бұрыштамасымен көрсетілетін қызметті берушінің жауапты орындаушысына береді, 3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қарап, мемлекеттік көрсетілетін қызмет нәтижесінің дайындалған жобасын көрсетілетін қызметті берушінің басшысына береді, күнтізбелік 23 (жиырма үш) күн;</w:t>
      </w:r>
    </w:p>
    <w:p>
      <w:pPr>
        <w:spacing w:after="0"/>
        <w:ind w:left="0"/>
        <w:jc w:val="both"/>
      </w:pPr>
      <w:r>
        <w:rPr>
          <w:rFonts w:ascii="Times New Roman"/>
          <w:b w:val="false"/>
          <w:i w:val="false"/>
          <w:color w:val="000000"/>
          <w:sz w:val="28"/>
        </w:rPr>
        <w:t>
      4) көрсетілетін қызметті берушінің басшысы тиісті шешім қабылдай отырып, мемлекеттік көрсетілетін қызмет нәтижесін көрсетілетін қызметті берушінің қызметкеріне береді, 1 (бір) күнтізбелік күн;</w:t>
      </w:r>
    </w:p>
    <w:p>
      <w:pPr>
        <w:spacing w:after="0"/>
        <w:ind w:left="0"/>
        <w:jc w:val="both"/>
      </w:pPr>
      <w:r>
        <w:rPr>
          <w:rFonts w:ascii="Times New Roman"/>
          <w:b w:val="false"/>
          <w:i w:val="false"/>
          <w:color w:val="000000"/>
          <w:sz w:val="28"/>
        </w:rPr>
        <w:t>
      5) көрсетілетін қызметті беруші кеңсесінің қызметкері мемлекеттік көрсетілетін қызмет нәтижесін көрсетілетін қызметті алушыға беруді жүзеге асырады, 30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тармаққа өзгеріс енгізілді - Қостанай облысы әкімдігінің 17.11.2017 </w:t>
      </w:r>
      <w:r>
        <w:rPr>
          <w:rFonts w:ascii="Times New Roman"/>
          <w:b w:val="false"/>
          <w:i w:val="false"/>
          <w:color w:val="000000"/>
          <w:sz w:val="28"/>
        </w:rPr>
        <w:t>№ 575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тасталсын - Қостанай облысы әкімдігінің 17.11.2017 </w:t>
      </w:r>
      <w:r>
        <w:rPr>
          <w:rFonts w:ascii="Times New Roman"/>
          <w:b w:val="false"/>
          <w:i w:val="false"/>
          <w:color w:val="000000"/>
          <w:sz w:val="28"/>
        </w:rPr>
        <w:t>№ 575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7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7"/>
    <w:p>
      <w:pPr>
        <w:spacing w:after="0"/>
        <w:ind w:left="0"/>
        <w:jc w:val="both"/>
      </w:pPr>
      <w:r>
        <w:rPr>
          <w:rFonts w:ascii="Times New Roman"/>
          <w:b w:val="false"/>
          <w:i w:val="false"/>
          <w:color w:val="ff0000"/>
          <w:sz w:val="28"/>
        </w:rPr>
        <w:t xml:space="preserve">
      Ескерту. 4-бөлімнің атауы жаңа редакцияда - Қостанай облысы әкімдігінің 04.07.2017 </w:t>
      </w:r>
      <w:r>
        <w:rPr>
          <w:rFonts w:ascii="Times New Roman"/>
          <w:b w:val="false"/>
          <w:i w:val="false"/>
          <w:color w:val="ff0000"/>
          <w:sz w:val="28"/>
        </w:rPr>
        <w:t>№ 327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0" w:id="78"/>
    <w:p>
      <w:pPr>
        <w:spacing w:after="0"/>
        <w:ind w:left="0"/>
        <w:jc w:val="both"/>
      </w:pPr>
      <w:r>
        <w:rPr>
          <w:rFonts w:ascii="Times New Roman"/>
          <w:b w:val="false"/>
          <w:i w:val="false"/>
          <w:color w:val="000000"/>
          <w:sz w:val="28"/>
        </w:rPr>
        <w:t>
      9. Мемлекеттік корпорацияға жүгінген кезде мемлекеттік қызмет көрсету бойынша іс-қимылды бастауға негіздеме Мемлекеттік корпорация қызметкерімен көрсетілетін қызметті алушыдан құжаттар топтамасын қабылдауы болып табылады.</w:t>
      </w:r>
    </w:p>
    <w:bookmarkEnd w:id="78"/>
    <w:p>
      <w:pPr>
        <w:spacing w:after="0"/>
        <w:ind w:left="0"/>
        <w:jc w:val="both"/>
      </w:pPr>
      <w:r>
        <w:rPr>
          <w:rFonts w:ascii="Times New Roman"/>
          <w:b w:val="false"/>
          <w:i w:val="false"/>
          <w:color w:val="000000"/>
          <w:sz w:val="28"/>
        </w:rPr>
        <w:t>
      Мемлекеттік қызмет көрсету процесінің құрамына кіретін әрбір іс-қимылдың мазмұны, оның орындалу ұзақтығы:</w:t>
      </w:r>
    </w:p>
    <w:p>
      <w:pPr>
        <w:spacing w:after="0"/>
        <w:ind w:left="0"/>
        <w:jc w:val="both"/>
      </w:pPr>
      <w:r>
        <w:rPr>
          <w:rFonts w:ascii="Times New Roman"/>
          <w:b w:val="false"/>
          <w:i w:val="false"/>
          <w:color w:val="000000"/>
          <w:sz w:val="28"/>
        </w:rPr>
        <w:t>
      1) Мемлекеттік корпорация қызметкері өтініштің толтырылуының дұрыстығын және көрсетілетін қызметті алушымен ұсынған құжаттар топтамасының толықтығын тексереді, 5 (бес) минут.</w:t>
      </w:r>
    </w:p>
    <w:p>
      <w:pPr>
        <w:spacing w:after="0"/>
        <w:ind w:left="0"/>
        <w:jc w:val="both"/>
      </w:pPr>
      <w:r>
        <w:rPr>
          <w:rFonts w:ascii="Times New Roman"/>
          <w:b w:val="false"/>
          <w:i w:val="false"/>
          <w:color w:val="000000"/>
          <w:sz w:val="28"/>
        </w:rPr>
        <w:t xml:space="preserve">
      Көрсетілетін қызметті алушымен құжаттар топтамасын толық ұсынған жағдайда, Мемлекеттік корпорация қызметкері өтінімді қабылдаудан бас тарту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5 (бес) минут;</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қорпорация қызметкері көрсетілетін қызметті алушыдан ақпараттық жүйелерде қамтылған заңмен қорғалатын құпияны құрайтын мәліметтерді пайдалануға келісімін алады, 5 (бес) минут;</w:t>
      </w:r>
    </w:p>
    <w:p>
      <w:pPr>
        <w:spacing w:after="0"/>
        <w:ind w:left="0"/>
        <w:jc w:val="both"/>
      </w:pPr>
      <w:r>
        <w:rPr>
          <w:rFonts w:ascii="Times New Roman"/>
          <w:b w:val="false"/>
          <w:i w:val="false"/>
          <w:color w:val="000000"/>
          <w:sz w:val="28"/>
        </w:rPr>
        <w:t>
      3) Мемлекеттік корпорация қызметкері курьерлік немесе осыған уәкілетті өзге де байланыс арқылы көрсетілетін қызметті берушіге құжаттар топтамасын жібереді, күнтізбелік 1 (бір) күн.</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және оны Мемлекеттік корпорациясына жібереді, күнтізбелік 23 (жиырма үш) күн;</w:t>
      </w:r>
    </w:p>
    <w:p>
      <w:pPr>
        <w:spacing w:after="0"/>
        <w:ind w:left="0"/>
        <w:jc w:val="both"/>
      </w:pPr>
      <w:r>
        <w:rPr>
          <w:rFonts w:ascii="Times New Roman"/>
          <w:b w:val="false"/>
          <w:i w:val="false"/>
          <w:color w:val="000000"/>
          <w:sz w:val="28"/>
        </w:rPr>
        <w:t>
      5) Мемлекеттік корпорацияның қызметкері құжаттар топтамасын қабылдау туралы қолхатта көрсетілген мерзімінде көрсетілетін қызметті алушыға мемлекеттік қызмет көрсету нәтижесін береді, 20 (жиырма) минут.</w:t>
      </w:r>
    </w:p>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Мемлекеттік көрсетілетін қызмет "электронды үкімет" веб-порталы арқылы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17.11.2017 </w:t>
      </w:r>
      <w:r>
        <w:rPr>
          <w:rFonts w:ascii="Times New Roman"/>
          <w:b w:val="false"/>
          <w:i w:val="false"/>
          <w:color w:val="000000"/>
          <w:sz w:val="28"/>
        </w:rPr>
        <w:t>№ 575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арналған үй-жайларды ғибадат</w:t>
            </w:r>
            <w:r>
              <w:br/>
            </w:r>
            <w:r>
              <w:rPr>
                <w:rFonts w:ascii="Times New Roman"/>
                <w:b w:val="false"/>
                <w:i w:val="false"/>
                <w:color w:val="000000"/>
                <w:sz w:val="20"/>
              </w:rPr>
              <w:t>үйлерінен (ғимараттарынан) тыс</w:t>
            </w:r>
            <w:r>
              <w:br/>
            </w:r>
            <w:r>
              <w:rPr>
                <w:rFonts w:ascii="Times New Roman"/>
                <w:b w:val="false"/>
                <w:i w:val="false"/>
                <w:color w:val="000000"/>
                <w:sz w:val="20"/>
              </w:rPr>
              <w:t>жерлерде орналастыруға келісу</w:t>
            </w:r>
            <w:r>
              <w:br/>
            </w:r>
            <w:r>
              <w:rPr>
                <w:rFonts w:ascii="Times New Roman"/>
                <w:b w:val="false"/>
                <w:i w:val="false"/>
                <w:color w:val="000000"/>
                <w:sz w:val="20"/>
              </w:rPr>
              <w:t>туралы шешім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17.11.2017 </w:t>
      </w:r>
      <w:r>
        <w:rPr>
          <w:rFonts w:ascii="Times New Roman"/>
          <w:b w:val="false"/>
          <w:i w:val="false"/>
          <w:color w:val="ff0000"/>
          <w:sz w:val="28"/>
        </w:rPr>
        <w:t>№ 575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306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289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