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6665" w14:textId="1e26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коммуналдық қалдықтардың түзілуі мен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12 мамырдағы № 189 қаулысы. Қостанай облысының Әділет департаментінде 2015 жылғы 1 маусымда № 5634 болып тіркелді. Күші жойылды - Қостанай облысы әкімдігінің 2021 жылғы 25 тамыздағы № 404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25.08.2021 </w:t>
      </w:r>
      <w:r>
        <w:rPr>
          <w:rFonts w:ascii="Times New Roman"/>
          <w:b w:val="false"/>
          <w:i w:val="false"/>
          <w:color w:val="ff0000"/>
          <w:sz w:val="28"/>
        </w:rPr>
        <w:t>№ 404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2007 жылғы 9 қаңтардағы Қазақстан Республикасының Экологиялық кодексінің</w:t>
      </w:r>
      <w:r>
        <w:rPr>
          <w:rFonts w:ascii="Times New Roman"/>
          <w:b w:val="false"/>
          <w:i w:val="false"/>
          <w:color w:val="000000"/>
          <w:sz w:val="28"/>
        </w:rPr>
        <w:t xml:space="preserve"> 20-бабының</w:t>
      </w:r>
      <w:r>
        <w:rPr>
          <w:rFonts w:ascii="Times New Roman"/>
          <w:b w:val="false"/>
          <w:i w:val="false"/>
          <w:color w:val="000000"/>
          <w:sz w:val="28"/>
        </w:rPr>
        <w:t xml:space="preserve"> 17-3)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Қоса беріліп отырған Қостанай облысы бойынша коммуналдық қалдықтардың түзілуі мен жинақталу нормаларын есептеу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КЕЛІСІЛДІ</w:t>
      </w:r>
    </w:p>
    <w:bookmarkEnd w:id="3"/>
    <w:bookmarkStart w:name="z8" w:id="4"/>
    <w:p>
      <w:pPr>
        <w:spacing w:after="0"/>
        <w:ind w:left="0"/>
        <w:jc w:val="both"/>
      </w:pPr>
      <w:r>
        <w:rPr>
          <w:rFonts w:ascii="Times New Roman"/>
          <w:b w:val="false"/>
          <w:i w:val="false"/>
          <w:color w:val="000000"/>
          <w:sz w:val="28"/>
        </w:rPr>
        <w:t>
      "Қазақстан Республикасы Энергетика министрлігі</w:t>
      </w:r>
    </w:p>
    <w:bookmarkEnd w:id="4"/>
    <w:bookmarkStart w:name="z9" w:id="5"/>
    <w:p>
      <w:pPr>
        <w:spacing w:after="0"/>
        <w:ind w:left="0"/>
        <w:jc w:val="both"/>
      </w:pPr>
      <w:r>
        <w:rPr>
          <w:rFonts w:ascii="Times New Roman"/>
          <w:b w:val="false"/>
          <w:i w:val="false"/>
          <w:color w:val="000000"/>
          <w:sz w:val="28"/>
        </w:rPr>
        <w:t>
      Мұнай-газ кешеніндегі экологиялық реттеу,</w:t>
      </w:r>
    </w:p>
    <w:bookmarkEnd w:id="5"/>
    <w:bookmarkStart w:name="z10" w:id="6"/>
    <w:p>
      <w:pPr>
        <w:spacing w:after="0"/>
        <w:ind w:left="0"/>
        <w:jc w:val="both"/>
      </w:pPr>
      <w:r>
        <w:rPr>
          <w:rFonts w:ascii="Times New Roman"/>
          <w:b w:val="false"/>
          <w:i w:val="false"/>
          <w:color w:val="000000"/>
          <w:sz w:val="28"/>
        </w:rPr>
        <w:t>
      бақылау және мемлекеттік инспекция комитетінің</w:t>
      </w:r>
    </w:p>
    <w:bookmarkEnd w:id="6"/>
    <w:bookmarkStart w:name="z11" w:id="7"/>
    <w:p>
      <w:pPr>
        <w:spacing w:after="0"/>
        <w:ind w:left="0"/>
        <w:jc w:val="both"/>
      </w:pPr>
      <w:r>
        <w:rPr>
          <w:rFonts w:ascii="Times New Roman"/>
          <w:b w:val="false"/>
          <w:i w:val="false"/>
          <w:color w:val="000000"/>
          <w:sz w:val="28"/>
        </w:rPr>
        <w:t>
      Қостанай облысы бойынша Экология департаменті"</w:t>
      </w:r>
    </w:p>
    <w:bookmarkEnd w:id="7"/>
    <w:bookmarkStart w:name="z12" w:id="8"/>
    <w:p>
      <w:pPr>
        <w:spacing w:after="0"/>
        <w:ind w:left="0"/>
        <w:jc w:val="both"/>
      </w:pPr>
      <w:r>
        <w:rPr>
          <w:rFonts w:ascii="Times New Roman"/>
          <w:b w:val="false"/>
          <w:i w:val="false"/>
          <w:color w:val="000000"/>
          <w:sz w:val="28"/>
        </w:rPr>
        <w:t>
      республикалық мемлекеттік мекемесінің басшысы</w:t>
      </w:r>
    </w:p>
    <w:bookmarkEnd w:id="8"/>
    <w:bookmarkStart w:name="z13" w:id="9"/>
    <w:p>
      <w:pPr>
        <w:spacing w:after="0"/>
        <w:ind w:left="0"/>
        <w:jc w:val="both"/>
      </w:pPr>
      <w:r>
        <w:rPr>
          <w:rFonts w:ascii="Times New Roman"/>
          <w:b w:val="false"/>
          <w:i w:val="false"/>
          <w:color w:val="000000"/>
          <w:sz w:val="28"/>
        </w:rPr>
        <w:t>
      ____________________ А. Әлімбаев</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189 қаулысымен бекітілген</w:t>
            </w:r>
          </w:p>
        </w:tc>
      </w:tr>
    </w:tbl>
    <w:bookmarkStart w:name="z15" w:id="10"/>
    <w:p>
      <w:pPr>
        <w:spacing w:after="0"/>
        <w:ind w:left="0"/>
        <w:jc w:val="left"/>
      </w:pPr>
      <w:r>
        <w:rPr>
          <w:rFonts w:ascii="Times New Roman"/>
          <w:b/>
          <w:i w:val="false"/>
          <w:color w:val="000000"/>
        </w:rPr>
        <w:t xml:space="preserve"> Қостанай облысы бойынша коммуналдық қалдықтардың түзілуі мен жинақталу нормаларын есептеудің қағидалары</w:t>
      </w:r>
      <w:r>
        <w:br/>
      </w:r>
      <w:r>
        <w:rPr>
          <w:rFonts w:ascii="Times New Roman"/>
          <w:b/>
          <w:i w:val="false"/>
          <w:color w:val="000000"/>
        </w:rPr>
        <w:t>1. Жалпы ережелер</w:t>
      </w:r>
    </w:p>
    <w:bookmarkEnd w:id="10"/>
    <w:bookmarkStart w:name="z17" w:id="11"/>
    <w:p>
      <w:pPr>
        <w:spacing w:after="0"/>
        <w:ind w:left="0"/>
        <w:jc w:val="both"/>
      </w:pPr>
      <w:r>
        <w:rPr>
          <w:rFonts w:ascii="Times New Roman"/>
          <w:b w:val="false"/>
          <w:i w:val="false"/>
          <w:color w:val="000000"/>
          <w:sz w:val="28"/>
        </w:rPr>
        <w:t>
      1. Осы коммуналдық қалдықтардың түзілуі мен жинақталу нормаларын есептеудің қағидалары (бұдан әрі - Қағидалар) Қазақстан Республикасының 2007 жылғы 9 қаңтардағы Экологиялық кодексінің</w:t>
      </w:r>
      <w:r>
        <w:rPr>
          <w:rFonts w:ascii="Times New Roman"/>
          <w:b w:val="false"/>
          <w:i w:val="false"/>
          <w:color w:val="000000"/>
          <w:sz w:val="28"/>
        </w:rPr>
        <w:t xml:space="preserve"> 20-бабының</w:t>
      </w:r>
      <w:r>
        <w:rPr>
          <w:rFonts w:ascii="Times New Roman"/>
          <w:b w:val="false"/>
          <w:i w:val="false"/>
          <w:color w:val="000000"/>
          <w:sz w:val="28"/>
        </w:rPr>
        <w:t xml:space="preserve"> 17-3) тармақшасына, Қазақстан Республикасы Энергетика Министрінің 2014 жылдың 25 қарашадағы № 145</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Коммуналдық қалдықтардың түзілуі мен жинақталу нормаларын есептеудің</w:t>
      </w:r>
      <w:r>
        <w:rPr>
          <w:rFonts w:ascii="Times New Roman"/>
          <w:b w:val="false"/>
          <w:i w:val="false"/>
          <w:color w:val="000000"/>
          <w:sz w:val="28"/>
        </w:rPr>
        <w:t xml:space="preserve"> үлгілік қағидаларына</w:t>
      </w:r>
      <w:r>
        <w:rPr>
          <w:rFonts w:ascii="Times New Roman"/>
          <w:b w:val="false"/>
          <w:i w:val="false"/>
          <w:color w:val="000000"/>
          <w:sz w:val="28"/>
        </w:rPr>
        <w:t xml:space="preserve"> сәйкес әзірленді және коммуналдық қалдықтардың түзілуі мен жинақталу нормаларын есептеудің тәртібін анықтайды.</w:t>
      </w:r>
    </w:p>
    <w:bookmarkEnd w:id="11"/>
    <w:bookmarkStart w:name="z18" w:id="12"/>
    <w:p>
      <w:pPr>
        <w:spacing w:after="0"/>
        <w:ind w:left="0"/>
        <w:jc w:val="both"/>
      </w:pPr>
      <w:r>
        <w:rPr>
          <w:rFonts w:ascii="Times New Roman"/>
          <w:b w:val="false"/>
          <w:i w:val="false"/>
          <w:color w:val="000000"/>
          <w:sz w:val="28"/>
        </w:rPr>
        <w:t>
      2. Коммуналдық қалдықтарға тұрмыстық қатты қалдықтар және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 жатады.</w:t>
      </w:r>
    </w:p>
    <w:bookmarkEnd w:id="12"/>
    <w:bookmarkStart w:name="z19" w:id="13"/>
    <w:p>
      <w:pPr>
        <w:spacing w:after="0"/>
        <w:ind w:left="0"/>
        <w:jc w:val="left"/>
      </w:pPr>
      <w:r>
        <w:rPr>
          <w:rFonts w:ascii="Times New Roman"/>
          <w:b/>
          <w:i w:val="false"/>
          <w:color w:val="000000"/>
        </w:rPr>
        <w:t xml:space="preserve"> 2. Коммуналдық қалдықтардың түзілуі мен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3. Коммуналдық қалдықтардың түзілуі мен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4. Коммуналдық қалдықтардың түзілуі мен жинақталу нормалары осы</w:t>
      </w:r>
      <w:r>
        <w:rPr>
          <w:rFonts w:ascii="Times New Roman"/>
          <w:b w:val="false"/>
          <w:i w:val="false"/>
          <w:color w:val="000000"/>
          <w:sz w:val="28"/>
        </w:rPr>
        <w:t xml:space="preserve"> Қағидаларға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5. Коммуналдық қалдықтардың түзілуі мен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6. Заттай өлшеу жүргізу үшін жайлылық деңгейі әртүрлі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жайлы тұрғын үй;</w:t>
      </w:r>
    </w:p>
    <w:bookmarkEnd w:id="18"/>
    <w:bookmarkStart w:name="z25" w:id="19"/>
    <w:p>
      <w:pPr>
        <w:spacing w:after="0"/>
        <w:ind w:left="0"/>
        <w:jc w:val="both"/>
      </w:pPr>
      <w:r>
        <w:rPr>
          <w:rFonts w:ascii="Times New Roman"/>
          <w:b w:val="false"/>
          <w:i w:val="false"/>
          <w:color w:val="000000"/>
          <w:sz w:val="28"/>
        </w:rPr>
        <w:t>
      2) пешпен жылытылатын, су құбыры мен кәрізі жоқ жайлы емес тұрғын үй.</w:t>
      </w:r>
    </w:p>
    <w:bookmarkEnd w:id="19"/>
    <w:bookmarkStart w:name="z26" w:id="20"/>
    <w:p>
      <w:pPr>
        <w:spacing w:after="0"/>
        <w:ind w:left="0"/>
        <w:jc w:val="both"/>
      </w:pPr>
      <w:r>
        <w:rPr>
          <w:rFonts w:ascii="Times New Roman"/>
          <w:b w:val="false"/>
          <w:i w:val="false"/>
          <w:color w:val="000000"/>
          <w:sz w:val="28"/>
        </w:rPr>
        <w:t>
      7. Тұрғындар тарапынан түзілетін коммуналдық қалдықтардың түзілуі мен жинақталу нормаларын анықтау үшін тұрғылықты халықтың мынадай саны бар учаскелер бөліп алынады:</w:t>
      </w:r>
    </w:p>
    <w:bookmarkEnd w:id="20"/>
    <w:bookmarkStart w:name="z27" w:id="21"/>
    <w:p>
      <w:pPr>
        <w:spacing w:after="0"/>
        <w:ind w:left="0"/>
        <w:jc w:val="both"/>
      </w:pPr>
      <w:r>
        <w:rPr>
          <w:rFonts w:ascii="Times New Roman"/>
          <w:b w:val="false"/>
          <w:i w:val="false"/>
          <w:color w:val="000000"/>
          <w:sz w:val="28"/>
        </w:rPr>
        <w:t>
      халқының саны 300 мың адамға дейінгі елді мекендерде учаскелер жайлылықтың әрбір түрі бойынша тұрғындардың жалпы санының 2%-ын;</w:t>
      </w:r>
    </w:p>
    <w:bookmarkEnd w:id="21"/>
    <w:bookmarkStart w:name="z28" w:id="22"/>
    <w:p>
      <w:pPr>
        <w:spacing w:after="0"/>
        <w:ind w:left="0"/>
        <w:jc w:val="both"/>
      </w:pPr>
      <w:r>
        <w:rPr>
          <w:rFonts w:ascii="Times New Roman"/>
          <w:b w:val="false"/>
          <w:i w:val="false"/>
          <w:color w:val="000000"/>
          <w:sz w:val="28"/>
        </w:rPr>
        <w:t>
      халқының саны 300 - 500 мың адам болатын қалаларда учаскелер жайлылықтың әрбір түрі бойынша тұрғындардың жалпы санының 1%-ын;</w:t>
      </w:r>
    </w:p>
    <w:bookmarkEnd w:id="22"/>
    <w:bookmarkStart w:name="z29" w:id="23"/>
    <w:p>
      <w:pPr>
        <w:spacing w:after="0"/>
        <w:ind w:left="0"/>
        <w:jc w:val="both"/>
      </w:pPr>
      <w:r>
        <w:rPr>
          <w:rFonts w:ascii="Times New Roman"/>
          <w:b w:val="false"/>
          <w:i w:val="false"/>
          <w:color w:val="000000"/>
          <w:sz w:val="28"/>
        </w:rPr>
        <w:t>
      халқының саны 500 мың адамнан асатын қалаларда - 0,5%-ын қамти отырып таңдалады (соның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8.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w:t>
      </w:r>
      <w:r>
        <w:rPr>
          <w:rFonts w:ascii="Times New Roman"/>
          <w:b w:val="false"/>
          <w:i w:val="false"/>
          <w:color w:val="000000"/>
          <w:sz w:val="28"/>
        </w:rPr>
        <w:t xml:space="preserve"> Қағидаларға</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bookmarkEnd w:id="26"/>
    <w:bookmarkStart w:name="z33" w:id="27"/>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bookmarkEnd w:id="27"/>
    <w:bookmarkStart w:name="z34" w:id="28"/>
    <w:p>
      <w:pPr>
        <w:spacing w:after="0"/>
        <w:ind w:left="0"/>
        <w:jc w:val="both"/>
      </w:pPr>
      <w:r>
        <w:rPr>
          <w:rFonts w:ascii="Times New Roman"/>
          <w:b w:val="false"/>
          <w:i w:val="false"/>
          <w:color w:val="000000"/>
          <w:sz w:val="28"/>
        </w:rPr>
        <w:t>
      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bookmarkEnd w:id="28"/>
    <w:bookmarkStart w:name="z35" w:id="29"/>
    <w:p>
      <w:pPr>
        <w:spacing w:after="0"/>
        <w:ind w:left="0"/>
        <w:jc w:val="both"/>
      </w:pPr>
      <w:r>
        <w:rPr>
          <w:rFonts w:ascii="Times New Roman"/>
          <w:b w:val="false"/>
          <w:i w:val="false"/>
          <w:color w:val="000000"/>
          <w:sz w:val="28"/>
        </w:rPr>
        <w:t>
      13. Түзілген және жинақталған қалдықтардың массасы мен көлемі жөніндегі деректер осы</w:t>
      </w:r>
      <w:r>
        <w:rPr>
          <w:rFonts w:ascii="Times New Roman"/>
          <w:b w:val="false"/>
          <w:i w:val="false"/>
          <w:color w:val="000000"/>
          <w:sz w:val="28"/>
        </w:rPr>
        <w:t xml:space="preserve"> Қағидаларға</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бастапқы жазба бланкісіне жазылады.</w:t>
      </w:r>
    </w:p>
    <w:bookmarkEnd w:id="29"/>
    <w:bookmarkStart w:name="z36" w:id="30"/>
    <w:p>
      <w:pPr>
        <w:spacing w:after="0"/>
        <w:ind w:left="0"/>
        <w:jc w:val="both"/>
      </w:pPr>
      <w:r>
        <w:rPr>
          <w:rFonts w:ascii="Times New Roman"/>
          <w:b w:val="false"/>
          <w:i w:val="false"/>
          <w:color w:val="000000"/>
          <w:sz w:val="28"/>
        </w:rPr>
        <w:t>
      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осы</w:t>
      </w:r>
      <w:r>
        <w:rPr>
          <w:rFonts w:ascii="Times New Roman"/>
          <w:b w:val="false"/>
          <w:i w:val="false"/>
          <w:color w:val="000000"/>
          <w:sz w:val="28"/>
        </w:rPr>
        <w:t xml:space="preserve"> Қағидаларға</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p>
    <w:bookmarkEnd w:id="30"/>
    <w:bookmarkStart w:name="z37" w:id="31"/>
    <w:p>
      <w:pPr>
        <w:spacing w:after="0"/>
        <w:ind w:left="0"/>
        <w:jc w:val="both"/>
      </w:pPr>
      <w:r>
        <w:rPr>
          <w:rFonts w:ascii="Times New Roman"/>
          <w:b w:val="false"/>
          <w:i w:val="false"/>
          <w:color w:val="000000"/>
          <w:sz w:val="28"/>
        </w:rPr>
        <w:t>
      15. Маусымдық өлшеу жүргізілгеннен кейін деректер (масса, көлем) осы</w:t>
      </w:r>
      <w:r>
        <w:rPr>
          <w:rFonts w:ascii="Times New Roman"/>
          <w:b w:val="false"/>
          <w:i w:val="false"/>
          <w:color w:val="000000"/>
          <w:sz w:val="28"/>
        </w:rPr>
        <w:t xml:space="preserve"> Қағидаларға</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bookmarkEnd w:id="31"/>
    <w:bookmarkStart w:name="z38" w:id="32"/>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bookmarkEnd w:id="32"/>
    <w:bookmarkStart w:name="z39" w:id="33"/>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түзілуі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bookmarkEnd w:id="34"/>
    <w:bookmarkStart w:name="z41" w:id="35"/>
    <w:p>
      <w:pPr>
        <w:spacing w:after="0"/>
        <w:ind w:left="0"/>
        <w:jc w:val="both"/>
      </w:pP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p>
    <w:bookmarkEnd w:id="35"/>
    <w:bookmarkStart w:name="z42" w:id="36"/>
    <w:p>
      <w:pPr>
        <w:spacing w:after="0"/>
        <w:ind w:left="0"/>
        <w:jc w:val="both"/>
      </w:pPr>
      <w:r>
        <w:rPr>
          <w:rFonts w:ascii="Times New Roman"/>
          <w:b w:val="false"/>
          <w:i w:val="false"/>
          <w:color w:val="000000"/>
          <w:sz w:val="28"/>
        </w:rPr>
        <w:t>
      19. Коммуналдық қалдықтардың түзілуі мен жинақталу нормаларын есептеу осы</w:t>
      </w:r>
      <w:r>
        <w:rPr>
          <w:rFonts w:ascii="Times New Roman"/>
          <w:b w:val="false"/>
          <w:i w:val="false"/>
          <w:color w:val="000000"/>
          <w:sz w:val="28"/>
        </w:rPr>
        <w:t xml:space="preserve"> Қағидаларға</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жүргізіледі.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мен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44" w:id="3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7"/>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09.04.2019 </w:t>
      </w:r>
      <w:r>
        <w:rPr>
          <w:rFonts w:ascii="Times New Roman"/>
          <w:b w:val="false"/>
          <w:i w:val="false"/>
          <w:color w:val="ff0000"/>
          <w:sz w:val="28"/>
        </w:rPr>
        <w:t>№ 145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6041"/>
        <w:gridCol w:w="4098"/>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w:t>
            </w:r>
          </w:p>
          <w:bookmarkEnd w:id="38"/>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1</w:t>
            </w:r>
          </w:p>
          <w:bookmarkEnd w:id="39"/>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 иелігі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w:t>
            </w:r>
          </w:p>
          <w:bookmarkEnd w:id="40"/>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3</w:t>
            </w:r>
          </w:p>
          <w:bookmarkEnd w:id="41"/>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4</w:t>
            </w:r>
          </w:p>
          <w:bookmarkEnd w:id="42"/>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5</w:t>
            </w:r>
          </w:p>
          <w:bookmarkEnd w:id="43"/>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6</w:t>
            </w:r>
          </w:p>
          <w:bookmarkEnd w:id="44"/>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7</w:t>
            </w:r>
          </w:p>
          <w:bookmarkEnd w:id="45"/>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8</w:t>
            </w:r>
          </w:p>
          <w:bookmarkEnd w:id="46"/>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9</w:t>
            </w:r>
          </w:p>
          <w:bookmarkEnd w:id="47"/>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10</w:t>
            </w:r>
          </w:p>
          <w:bookmarkEnd w:id="48"/>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11</w:t>
            </w:r>
          </w:p>
          <w:bookmarkEnd w:id="49"/>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12</w:t>
            </w:r>
          </w:p>
          <w:bookmarkEnd w:id="50"/>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13</w:t>
            </w:r>
          </w:p>
          <w:bookmarkEnd w:id="51"/>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14</w:t>
            </w:r>
          </w:p>
          <w:bookmarkEnd w:id="52"/>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15</w:t>
            </w:r>
          </w:p>
          <w:bookmarkEnd w:id="53"/>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ff0000"/>
                <w:sz w:val="20"/>
              </w:rPr>
              <w:t xml:space="preserve">
16. Алынып тасталды - Қостанай облысы әкімдігінің 09.04.2019 </w:t>
            </w:r>
            <w:r>
              <w:rPr>
                <w:rFonts w:ascii="Times New Roman"/>
                <w:b w:val="false"/>
                <w:i w:val="false"/>
                <w:color w:val="ff0000"/>
                <w:sz w:val="20"/>
              </w:rPr>
              <w:t>№ 145</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bookmarkEnd w:id="54"/>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17</w:t>
            </w:r>
          </w:p>
          <w:bookmarkEnd w:id="55"/>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18</w:t>
            </w:r>
          </w:p>
          <w:bookmarkEnd w:id="56"/>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19</w:t>
            </w:r>
          </w:p>
          <w:bookmarkEnd w:id="57"/>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20</w:t>
            </w:r>
          </w:p>
          <w:bookmarkEnd w:id="58"/>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21</w:t>
            </w:r>
          </w:p>
          <w:bookmarkEnd w:id="59"/>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22</w:t>
            </w:r>
          </w:p>
          <w:bookmarkEnd w:id="60"/>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23</w:t>
            </w:r>
          </w:p>
          <w:bookmarkEnd w:id="61"/>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24</w:t>
            </w:r>
          </w:p>
          <w:bookmarkEnd w:id="62"/>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автожанармай құю стансалар, гараждар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25</w:t>
            </w:r>
          </w:p>
          <w:bookmarkEnd w:id="63"/>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26</w:t>
            </w:r>
          </w:p>
          <w:bookmarkEnd w:id="64"/>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27</w:t>
            </w:r>
          </w:p>
          <w:bookmarkEnd w:id="65"/>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28</w:t>
            </w:r>
          </w:p>
          <w:bookmarkEnd w:id="66"/>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29</w:t>
            </w:r>
          </w:p>
          <w:bookmarkEnd w:id="67"/>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30</w:t>
            </w:r>
          </w:p>
          <w:bookmarkEnd w:id="68"/>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31</w:t>
            </w:r>
          </w:p>
          <w:bookmarkEnd w:id="69"/>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32</w:t>
            </w:r>
          </w:p>
          <w:bookmarkEnd w:id="70"/>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33</w:t>
            </w:r>
          </w:p>
          <w:bookmarkEnd w:id="71"/>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мен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p>
        </w:tc>
      </w:tr>
    </w:tbl>
    <w:bookmarkStart w:name="z80" w:id="72"/>
    <w:p>
      <w:pPr>
        <w:spacing w:after="0"/>
        <w:ind w:left="0"/>
        <w:jc w:val="both"/>
      </w:pPr>
      <w:r>
        <w:rPr>
          <w:rFonts w:ascii="Times New Roman"/>
          <w:b w:val="false"/>
          <w:i w:val="false"/>
          <w:color w:val="000000"/>
          <w:sz w:val="28"/>
        </w:rPr>
        <w:t>
      Нысан</w:t>
      </w:r>
    </w:p>
    <w:bookmarkEnd w:id="72"/>
    <w:bookmarkStart w:name="z81" w:id="73"/>
    <w:p>
      <w:pPr>
        <w:spacing w:after="0"/>
        <w:ind w:left="0"/>
        <w:jc w:val="left"/>
      </w:pPr>
      <w:r>
        <w:rPr>
          <w:rFonts w:ascii="Times New Roman"/>
          <w:b/>
          <w:i w:val="false"/>
          <w:color w:val="000000"/>
        </w:rPr>
        <w:t xml:space="preserve"> Тұрғын үй қоры объектісінің коммуналдық паспорты</w:t>
      </w:r>
    </w:p>
    <w:bookmarkEnd w:id="73"/>
    <w:bookmarkStart w:name="z82" w:id="74"/>
    <w:p>
      <w:pPr>
        <w:spacing w:after="0"/>
        <w:ind w:left="0"/>
        <w:jc w:val="both"/>
      </w:pPr>
      <w:r>
        <w:rPr>
          <w:rFonts w:ascii="Times New Roman"/>
          <w:b w:val="false"/>
          <w:i w:val="false"/>
          <w:color w:val="000000"/>
          <w:sz w:val="28"/>
        </w:rPr>
        <w:t>
      Қала ___________________________________________________________________</w:t>
      </w:r>
    </w:p>
    <w:bookmarkEnd w:id="74"/>
    <w:bookmarkStart w:name="z83" w:id="75"/>
    <w:p>
      <w:pPr>
        <w:spacing w:after="0"/>
        <w:ind w:left="0"/>
        <w:jc w:val="both"/>
      </w:pPr>
      <w:r>
        <w:rPr>
          <w:rFonts w:ascii="Times New Roman"/>
          <w:b w:val="false"/>
          <w:i w:val="false"/>
          <w:color w:val="000000"/>
          <w:sz w:val="28"/>
        </w:rPr>
        <w:t>
      1. Мекенжайы ___________________________________________________________</w:t>
      </w:r>
    </w:p>
    <w:bookmarkEnd w:id="75"/>
    <w:bookmarkStart w:name="z84" w:id="76"/>
    <w:p>
      <w:pPr>
        <w:spacing w:after="0"/>
        <w:ind w:left="0"/>
        <w:jc w:val="both"/>
      </w:pPr>
      <w:r>
        <w:rPr>
          <w:rFonts w:ascii="Times New Roman"/>
          <w:b w:val="false"/>
          <w:i w:val="false"/>
          <w:color w:val="000000"/>
          <w:sz w:val="28"/>
        </w:rPr>
        <w:t>
      2. Қабаттылығы __________________________________________________________</w:t>
      </w:r>
    </w:p>
    <w:bookmarkEnd w:id="76"/>
    <w:bookmarkStart w:name="z85" w:id="77"/>
    <w:p>
      <w:pPr>
        <w:spacing w:after="0"/>
        <w:ind w:left="0"/>
        <w:jc w:val="both"/>
      </w:pPr>
      <w:r>
        <w:rPr>
          <w:rFonts w:ascii="Times New Roman"/>
          <w:b w:val="false"/>
          <w:i w:val="false"/>
          <w:color w:val="000000"/>
          <w:sz w:val="28"/>
        </w:rPr>
        <w:t>
      3. Үйдің нөмірі ___________________________________________________________</w:t>
      </w:r>
    </w:p>
    <w:bookmarkEnd w:id="77"/>
    <w:bookmarkStart w:name="z86" w:id="78"/>
    <w:p>
      <w:pPr>
        <w:spacing w:after="0"/>
        <w:ind w:left="0"/>
        <w:jc w:val="both"/>
      </w:pPr>
      <w:r>
        <w:rPr>
          <w:rFonts w:ascii="Times New Roman"/>
          <w:b w:val="false"/>
          <w:i w:val="false"/>
          <w:color w:val="000000"/>
          <w:sz w:val="28"/>
        </w:rPr>
        <w:t>
      4. Тұрып жатқан адамдардың саны, адам _____________________________________</w:t>
      </w:r>
    </w:p>
    <w:bookmarkEnd w:id="78"/>
    <w:bookmarkStart w:name="z87" w:id="79"/>
    <w:p>
      <w:pPr>
        <w:spacing w:after="0"/>
        <w:ind w:left="0"/>
        <w:jc w:val="both"/>
      </w:pPr>
      <w:r>
        <w:rPr>
          <w:rFonts w:ascii="Times New Roman"/>
          <w:b w:val="false"/>
          <w:i w:val="false"/>
          <w:color w:val="000000"/>
          <w:sz w:val="28"/>
        </w:rPr>
        <w:t>
      5. Жайлылық деңгейі:</w:t>
      </w:r>
    </w:p>
    <w:bookmarkEnd w:id="79"/>
    <w:bookmarkStart w:name="z88" w:id="80"/>
    <w:p>
      <w:pPr>
        <w:spacing w:after="0"/>
        <w:ind w:left="0"/>
        <w:jc w:val="both"/>
      </w:pPr>
      <w:r>
        <w:rPr>
          <w:rFonts w:ascii="Times New Roman"/>
          <w:b w:val="false"/>
          <w:i w:val="false"/>
          <w:color w:val="000000"/>
          <w:sz w:val="28"/>
        </w:rPr>
        <w:t>
      а) су құбырының, газдың, кәріздің болуы _____________________________________</w:t>
      </w:r>
    </w:p>
    <w:bookmarkEnd w:id="80"/>
    <w:bookmarkStart w:name="z89" w:id="81"/>
    <w:p>
      <w:pPr>
        <w:spacing w:after="0"/>
        <w:ind w:left="0"/>
        <w:jc w:val="both"/>
      </w:pPr>
      <w:r>
        <w:rPr>
          <w:rFonts w:ascii="Times New Roman"/>
          <w:b w:val="false"/>
          <w:i w:val="false"/>
          <w:color w:val="000000"/>
          <w:sz w:val="28"/>
        </w:rPr>
        <w:t>
      б) жылу беру түрі (орталықтан, пешпен, жергілікті) ____________________________</w:t>
      </w:r>
    </w:p>
    <w:bookmarkEnd w:id="81"/>
    <w:bookmarkStart w:name="z90" w:id="82"/>
    <w:p>
      <w:pPr>
        <w:spacing w:after="0"/>
        <w:ind w:left="0"/>
        <w:jc w:val="both"/>
      </w:pPr>
      <w:r>
        <w:rPr>
          <w:rFonts w:ascii="Times New Roman"/>
          <w:b w:val="false"/>
          <w:i w:val="false"/>
          <w:color w:val="000000"/>
          <w:sz w:val="28"/>
        </w:rPr>
        <w:t>
      в) отынның түрі - көмір (тас көмір, қоңыр темір), ағаш отын, газ</w:t>
      </w:r>
    </w:p>
    <w:bookmarkEnd w:id="82"/>
    <w:bookmarkStart w:name="z91" w:id="83"/>
    <w:p>
      <w:pPr>
        <w:spacing w:after="0"/>
        <w:ind w:left="0"/>
        <w:jc w:val="both"/>
      </w:pPr>
      <w:r>
        <w:rPr>
          <w:rFonts w:ascii="Times New Roman"/>
          <w:b w:val="false"/>
          <w:i w:val="false"/>
          <w:color w:val="000000"/>
          <w:sz w:val="28"/>
        </w:rPr>
        <w:t>
      _________________________________________________________________________</w:t>
      </w:r>
    </w:p>
    <w:bookmarkEnd w:id="83"/>
    <w:bookmarkStart w:name="z92" w:id="84"/>
    <w:p>
      <w:pPr>
        <w:spacing w:after="0"/>
        <w:ind w:left="0"/>
        <w:jc w:val="both"/>
      </w:pPr>
      <w:r>
        <w:rPr>
          <w:rFonts w:ascii="Times New Roman"/>
          <w:b w:val="false"/>
          <w:i w:val="false"/>
          <w:color w:val="000000"/>
          <w:sz w:val="28"/>
        </w:rPr>
        <w:t>
      г) қоқыс құбырының болуы _________________________________________________</w:t>
      </w:r>
    </w:p>
    <w:bookmarkEnd w:id="84"/>
    <w:bookmarkStart w:name="z93" w:id="85"/>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w:t>
      </w:r>
    </w:p>
    <w:bookmarkEnd w:id="85"/>
    <w:bookmarkStart w:name="z94" w:id="86"/>
    <w:p>
      <w:pPr>
        <w:spacing w:after="0"/>
        <w:ind w:left="0"/>
        <w:jc w:val="both"/>
      </w:pPr>
      <w:r>
        <w:rPr>
          <w:rFonts w:ascii="Times New Roman"/>
          <w:b w:val="false"/>
          <w:i w:val="false"/>
          <w:color w:val="000000"/>
          <w:sz w:val="28"/>
        </w:rPr>
        <w:t>
      оның ішінде</w:t>
      </w:r>
    </w:p>
    <w:bookmarkEnd w:id="86"/>
    <w:bookmarkStart w:name="z95" w:id="87"/>
    <w:p>
      <w:pPr>
        <w:spacing w:after="0"/>
        <w:ind w:left="0"/>
        <w:jc w:val="both"/>
      </w:pPr>
      <w:r>
        <w:rPr>
          <w:rFonts w:ascii="Times New Roman"/>
          <w:b w:val="false"/>
          <w:i w:val="false"/>
          <w:color w:val="000000"/>
          <w:sz w:val="28"/>
        </w:rPr>
        <w:t>
      жасыл екпелер бар _________________________________________________________</w:t>
      </w:r>
    </w:p>
    <w:bookmarkEnd w:id="87"/>
    <w:bookmarkStart w:name="z96" w:id="88"/>
    <w:p>
      <w:pPr>
        <w:spacing w:after="0"/>
        <w:ind w:left="0"/>
        <w:jc w:val="both"/>
      </w:pPr>
      <w:r>
        <w:rPr>
          <w:rFonts w:ascii="Times New Roman"/>
          <w:b w:val="false"/>
          <w:i w:val="false"/>
          <w:color w:val="000000"/>
          <w:sz w:val="28"/>
        </w:rPr>
        <w:t>
      жабыны қатты ____________________________________________________________</w:t>
      </w:r>
    </w:p>
    <w:bookmarkEnd w:id="88"/>
    <w:bookmarkStart w:name="z97" w:id="89"/>
    <w:p>
      <w:pPr>
        <w:spacing w:after="0"/>
        <w:ind w:left="0"/>
        <w:jc w:val="both"/>
      </w:pPr>
      <w:r>
        <w:rPr>
          <w:rFonts w:ascii="Times New Roman"/>
          <w:b w:val="false"/>
          <w:i w:val="false"/>
          <w:color w:val="000000"/>
          <w:sz w:val="28"/>
        </w:rPr>
        <w:t>
      оның ішінде жаяусоқпақтар _________________________________________________</w:t>
      </w:r>
    </w:p>
    <w:bookmarkEnd w:id="89"/>
    <w:bookmarkStart w:name="z98" w:id="90"/>
    <w:p>
      <w:pPr>
        <w:spacing w:after="0"/>
        <w:ind w:left="0"/>
        <w:jc w:val="both"/>
      </w:pPr>
      <w:r>
        <w:rPr>
          <w:rFonts w:ascii="Times New Roman"/>
          <w:b w:val="false"/>
          <w:i w:val="false"/>
          <w:color w:val="000000"/>
          <w:sz w:val="28"/>
        </w:rPr>
        <w:t>
      6. Контейнерлердің типтері, олардың саны және сыйымдылығы</w:t>
      </w:r>
    </w:p>
    <w:bookmarkEnd w:id="90"/>
    <w:bookmarkStart w:name="z99" w:id="91"/>
    <w:p>
      <w:pPr>
        <w:spacing w:after="0"/>
        <w:ind w:left="0"/>
        <w:jc w:val="both"/>
      </w:pPr>
      <w:r>
        <w:rPr>
          <w:rFonts w:ascii="Times New Roman"/>
          <w:b w:val="false"/>
          <w:i w:val="false"/>
          <w:color w:val="000000"/>
          <w:sz w:val="28"/>
        </w:rPr>
        <w:t>
      _________________________________________________________________________</w:t>
      </w:r>
    </w:p>
    <w:bookmarkEnd w:id="91"/>
    <w:bookmarkStart w:name="z100" w:id="92"/>
    <w:p>
      <w:pPr>
        <w:spacing w:after="0"/>
        <w:ind w:left="0"/>
        <w:jc w:val="both"/>
      </w:pPr>
      <w:r>
        <w:rPr>
          <w:rFonts w:ascii="Times New Roman"/>
          <w:b w:val="false"/>
          <w:i w:val="false"/>
          <w:color w:val="000000"/>
          <w:sz w:val="28"/>
        </w:rPr>
        <w:t>
      7. Қоқысты шығару кезеңділігі ______________________________________________</w:t>
      </w:r>
    </w:p>
    <w:bookmarkEnd w:id="92"/>
    <w:bookmarkStart w:name="z101" w:id="93"/>
    <w:p>
      <w:pPr>
        <w:spacing w:after="0"/>
        <w:ind w:left="0"/>
        <w:jc w:val="both"/>
      </w:pPr>
      <w:r>
        <w:rPr>
          <w:rFonts w:ascii="Times New Roman"/>
          <w:b w:val="false"/>
          <w:i w:val="false"/>
          <w:color w:val="000000"/>
          <w:sz w:val="28"/>
        </w:rPr>
        <w:t>
      8. Қайталама шикізатты бөлек жинау жүргізіле ме (қандай және қанша)</w:t>
      </w:r>
    </w:p>
    <w:bookmarkEnd w:id="93"/>
    <w:bookmarkStart w:name="z102" w:id="94"/>
    <w:p>
      <w:pPr>
        <w:spacing w:after="0"/>
        <w:ind w:left="0"/>
        <w:jc w:val="both"/>
      </w:pPr>
      <w:r>
        <w:rPr>
          <w:rFonts w:ascii="Times New Roman"/>
          <w:b w:val="false"/>
          <w:i w:val="false"/>
          <w:color w:val="000000"/>
          <w:sz w:val="28"/>
        </w:rPr>
        <w:t>
      _________________________________________________________________________</w:t>
      </w:r>
    </w:p>
    <w:bookmarkEnd w:id="94"/>
    <w:bookmarkStart w:name="z103" w:id="95"/>
    <w:p>
      <w:pPr>
        <w:spacing w:after="0"/>
        <w:ind w:left="0"/>
        <w:jc w:val="both"/>
      </w:pPr>
      <w:r>
        <w:rPr>
          <w:rFonts w:ascii="Times New Roman"/>
          <w:b w:val="false"/>
          <w:i w:val="false"/>
          <w:color w:val="000000"/>
          <w:sz w:val="28"/>
        </w:rPr>
        <w:t>
      Қолдары:</w:t>
      </w:r>
    </w:p>
    <w:bookmarkEnd w:id="95"/>
    <w:bookmarkStart w:name="z104" w:id="96"/>
    <w:p>
      <w:pPr>
        <w:spacing w:after="0"/>
        <w:ind w:left="0"/>
        <w:jc w:val="both"/>
      </w:pPr>
      <w:r>
        <w:rPr>
          <w:rFonts w:ascii="Times New Roman"/>
          <w:b w:val="false"/>
          <w:i w:val="false"/>
          <w:color w:val="000000"/>
          <w:sz w:val="28"/>
        </w:rPr>
        <w:t>
      Т.А.Ә., лауазымы</w:t>
      </w:r>
    </w:p>
    <w:bookmarkEnd w:id="96"/>
    <w:p>
      <w:pPr>
        <w:spacing w:after="0"/>
        <w:ind w:left="0"/>
        <w:jc w:val="both"/>
      </w:pPr>
      <w:r>
        <w:rPr>
          <w:rFonts w:ascii="Times New Roman"/>
          <w:b w:val="false"/>
          <w:i w:val="false"/>
          <w:color w:val="000000"/>
          <w:sz w:val="28"/>
        </w:rPr>
        <w:t>
      __________________</w:t>
      </w:r>
    </w:p>
    <w:bookmarkStart w:name="z105" w:id="97"/>
    <w:p>
      <w:pPr>
        <w:spacing w:after="0"/>
        <w:ind w:left="0"/>
        <w:jc w:val="both"/>
      </w:pPr>
      <w:r>
        <w:rPr>
          <w:rFonts w:ascii="Times New Roman"/>
          <w:b w:val="false"/>
          <w:i w:val="false"/>
          <w:color w:val="000000"/>
          <w:sz w:val="28"/>
        </w:rPr>
        <w:t>
      Нысан</w:t>
      </w:r>
    </w:p>
    <w:bookmarkEnd w:id="97"/>
    <w:bookmarkStart w:name="z106" w:id="98"/>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98"/>
    <w:bookmarkStart w:name="z107" w:id="99"/>
    <w:p>
      <w:pPr>
        <w:spacing w:after="0"/>
        <w:ind w:left="0"/>
        <w:jc w:val="both"/>
      </w:pPr>
      <w:r>
        <w:rPr>
          <w:rFonts w:ascii="Times New Roman"/>
          <w:b w:val="false"/>
          <w:i w:val="false"/>
          <w:color w:val="000000"/>
          <w:sz w:val="28"/>
        </w:rPr>
        <w:t>
      Қала ____________________________________________________________________</w:t>
      </w:r>
    </w:p>
    <w:bookmarkEnd w:id="99"/>
    <w:bookmarkStart w:name="z108" w:id="100"/>
    <w:p>
      <w:pPr>
        <w:spacing w:after="0"/>
        <w:ind w:left="0"/>
        <w:jc w:val="both"/>
      </w:pPr>
      <w:r>
        <w:rPr>
          <w:rFonts w:ascii="Times New Roman"/>
          <w:b w:val="false"/>
          <w:i w:val="false"/>
          <w:color w:val="000000"/>
          <w:sz w:val="28"/>
        </w:rPr>
        <w:t>
      1. Объектінің атауы _______________________________________________________</w:t>
      </w:r>
    </w:p>
    <w:bookmarkEnd w:id="100"/>
    <w:bookmarkStart w:name="z109" w:id="101"/>
    <w:p>
      <w:pPr>
        <w:spacing w:after="0"/>
        <w:ind w:left="0"/>
        <w:jc w:val="both"/>
      </w:pPr>
      <w:r>
        <w:rPr>
          <w:rFonts w:ascii="Times New Roman"/>
          <w:b w:val="false"/>
          <w:i w:val="false"/>
          <w:color w:val="000000"/>
          <w:sz w:val="28"/>
        </w:rPr>
        <w:t>
      2. Мекенжайы ____________________________________________________________</w:t>
      </w:r>
    </w:p>
    <w:bookmarkEnd w:id="101"/>
    <w:bookmarkStart w:name="z110" w:id="10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қажет)___________________________________________________________________</w:t>
      </w:r>
    </w:p>
    <w:bookmarkEnd w:id="102"/>
    <w:bookmarkStart w:name="z111" w:id="103"/>
    <w:p>
      <w:pPr>
        <w:spacing w:after="0"/>
        <w:ind w:left="0"/>
        <w:jc w:val="both"/>
      </w:pPr>
      <w:r>
        <w:rPr>
          <w:rFonts w:ascii="Times New Roman"/>
          <w:b w:val="false"/>
          <w:i w:val="false"/>
          <w:color w:val="000000"/>
          <w:sz w:val="28"/>
        </w:rPr>
        <w:t>
      4. Орын саны (қызметкерлер және тағы басқа) _________________________________</w:t>
      </w:r>
    </w:p>
    <w:bookmarkEnd w:id="103"/>
    <w:bookmarkStart w:name="z112" w:id="104"/>
    <w:p>
      <w:pPr>
        <w:spacing w:after="0"/>
        <w:ind w:left="0"/>
        <w:jc w:val="both"/>
      </w:pPr>
      <w:r>
        <w:rPr>
          <w:rFonts w:ascii="Times New Roman"/>
          <w:b w:val="false"/>
          <w:i w:val="false"/>
          <w:color w:val="000000"/>
          <w:sz w:val="28"/>
        </w:rPr>
        <w:t>
      5. Тәулігіне өткізу қабілеті:</w:t>
      </w:r>
    </w:p>
    <w:bookmarkEnd w:id="104"/>
    <w:bookmarkStart w:name="z113" w:id="105"/>
    <w:p>
      <w:pPr>
        <w:spacing w:after="0"/>
        <w:ind w:left="0"/>
        <w:jc w:val="both"/>
      </w:pPr>
      <w:r>
        <w:rPr>
          <w:rFonts w:ascii="Times New Roman"/>
          <w:b w:val="false"/>
          <w:i w:val="false"/>
          <w:color w:val="000000"/>
          <w:sz w:val="28"/>
        </w:rPr>
        <w:t>
      ойын-сауық кәсіпорындары үшін (орын саны) _________________________________</w:t>
      </w:r>
    </w:p>
    <w:bookmarkEnd w:id="105"/>
    <w:bookmarkStart w:name="z114" w:id="106"/>
    <w:p>
      <w:pPr>
        <w:spacing w:after="0"/>
        <w:ind w:left="0"/>
        <w:jc w:val="both"/>
      </w:pPr>
      <w:r>
        <w:rPr>
          <w:rFonts w:ascii="Times New Roman"/>
          <w:b w:val="false"/>
          <w:i w:val="false"/>
          <w:color w:val="000000"/>
          <w:sz w:val="28"/>
        </w:rPr>
        <w:t>
      қоғамдық тамақтану кәсіпорындары үшін (тағам түрі) __________________________</w:t>
      </w:r>
    </w:p>
    <w:bookmarkEnd w:id="106"/>
    <w:bookmarkStart w:name="z115" w:id="107"/>
    <w:p>
      <w:pPr>
        <w:spacing w:after="0"/>
        <w:ind w:left="0"/>
        <w:jc w:val="both"/>
      </w:pPr>
      <w:r>
        <w:rPr>
          <w:rFonts w:ascii="Times New Roman"/>
          <w:b w:val="false"/>
          <w:i w:val="false"/>
          <w:color w:val="000000"/>
          <w:sz w:val="28"/>
        </w:rPr>
        <w:t>
      6. Қызмет көрсететін персоналдың саны, адам _________________________________</w:t>
      </w:r>
    </w:p>
    <w:bookmarkEnd w:id="107"/>
    <w:bookmarkStart w:name="z116" w:id="108"/>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w:t>
      </w:r>
    </w:p>
    <w:bookmarkEnd w:id="108"/>
    <w:bookmarkStart w:name="z117" w:id="109"/>
    <w:p>
      <w:pPr>
        <w:spacing w:after="0"/>
        <w:ind w:left="0"/>
        <w:jc w:val="both"/>
      </w:pPr>
      <w:r>
        <w:rPr>
          <w:rFonts w:ascii="Times New Roman"/>
          <w:b w:val="false"/>
          <w:i w:val="false"/>
          <w:color w:val="000000"/>
          <w:sz w:val="28"/>
        </w:rPr>
        <w:t>
      Оның ішінде:</w:t>
      </w:r>
    </w:p>
    <w:bookmarkEnd w:id="109"/>
    <w:bookmarkStart w:name="z118" w:id="110"/>
    <w:p>
      <w:pPr>
        <w:spacing w:after="0"/>
        <w:ind w:left="0"/>
        <w:jc w:val="both"/>
      </w:pPr>
      <w:r>
        <w:rPr>
          <w:rFonts w:ascii="Times New Roman"/>
          <w:b w:val="false"/>
          <w:i w:val="false"/>
          <w:color w:val="000000"/>
          <w:sz w:val="28"/>
        </w:rPr>
        <w:t>
      сауда алаңы ______________________________________________________________</w:t>
      </w:r>
    </w:p>
    <w:bookmarkEnd w:id="110"/>
    <w:bookmarkStart w:name="z119" w:id="111"/>
    <w:p>
      <w:pPr>
        <w:spacing w:after="0"/>
        <w:ind w:left="0"/>
        <w:jc w:val="both"/>
      </w:pPr>
      <w:r>
        <w:rPr>
          <w:rFonts w:ascii="Times New Roman"/>
          <w:b w:val="false"/>
          <w:i w:val="false"/>
          <w:color w:val="000000"/>
          <w:sz w:val="28"/>
        </w:rPr>
        <w:t>
      қоймалық және қосалқы алаң _______________________________________________</w:t>
      </w:r>
    </w:p>
    <w:bookmarkEnd w:id="111"/>
    <w:bookmarkStart w:name="z120" w:id="112"/>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w:t>
      </w:r>
    </w:p>
    <w:bookmarkEnd w:id="112"/>
    <w:bookmarkStart w:name="z121" w:id="113"/>
    <w:p>
      <w:pPr>
        <w:spacing w:after="0"/>
        <w:ind w:left="0"/>
        <w:jc w:val="both"/>
      </w:pPr>
      <w:r>
        <w:rPr>
          <w:rFonts w:ascii="Times New Roman"/>
          <w:b w:val="false"/>
          <w:i w:val="false"/>
          <w:color w:val="000000"/>
          <w:sz w:val="28"/>
        </w:rPr>
        <w:t>
      Оның ішінде:</w:t>
      </w:r>
    </w:p>
    <w:bookmarkEnd w:id="113"/>
    <w:bookmarkStart w:name="z122" w:id="114"/>
    <w:p>
      <w:pPr>
        <w:spacing w:after="0"/>
        <w:ind w:left="0"/>
        <w:jc w:val="both"/>
      </w:pPr>
      <w:r>
        <w:rPr>
          <w:rFonts w:ascii="Times New Roman"/>
          <w:b w:val="false"/>
          <w:i w:val="false"/>
          <w:color w:val="000000"/>
          <w:sz w:val="28"/>
        </w:rPr>
        <w:t>
      жасыл екпелер бар_________________________________________________________</w:t>
      </w:r>
    </w:p>
    <w:bookmarkEnd w:id="114"/>
    <w:bookmarkStart w:name="z123" w:id="115"/>
    <w:p>
      <w:pPr>
        <w:spacing w:after="0"/>
        <w:ind w:left="0"/>
        <w:jc w:val="both"/>
      </w:pPr>
      <w:r>
        <w:rPr>
          <w:rFonts w:ascii="Times New Roman"/>
          <w:b w:val="false"/>
          <w:i w:val="false"/>
          <w:color w:val="000000"/>
          <w:sz w:val="28"/>
        </w:rPr>
        <w:t>
      жабыны қатты ____________________________________________________________</w:t>
      </w:r>
    </w:p>
    <w:bookmarkEnd w:id="115"/>
    <w:bookmarkStart w:name="z124" w:id="116"/>
    <w:p>
      <w:pPr>
        <w:spacing w:after="0"/>
        <w:ind w:left="0"/>
        <w:jc w:val="both"/>
      </w:pPr>
      <w:r>
        <w:rPr>
          <w:rFonts w:ascii="Times New Roman"/>
          <w:b w:val="false"/>
          <w:i w:val="false"/>
          <w:color w:val="000000"/>
          <w:sz w:val="28"/>
        </w:rPr>
        <w:t>
      9. Контейнерлердің типі, олардың саны және сыйымдылығы _____________________</w:t>
      </w:r>
    </w:p>
    <w:bookmarkEnd w:id="116"/>
    <w:bookmarkStart w:name="z125" w:id="117"/>
    <w:p>
      <w:pPr>
        <w:spacing w:after="0"/>
        <w:ind w:left="0"/>
        <w:jc w:val="both"/>
      </w:pPr>
      <w:r>
        <w:rPr>
          <w:rFonts w:ascii="Times New Roman"/>
          <w:b w:val="false"/>
          <w:i w:val="false"/>
          <w:color w:val="000000"/>
          <w:sz w:val="28"/>
        </w:rPr>
        <w:t>
      10. Қалдықтарды шығару мерзімі ____________________________________________</w:t>
      </w:r>
    </w:p>
    <w:bookmarkEnd w:id="117"/>
    <w:bookmarkStart w:name="z126" w:id="118"/>
    <w:p>
      <w:pPr>
        <w:spacing w:after="0"/>
        <w:ind w:left="0"/>
        <w:jc w:val="both"/>
      </w:pPr>
      <w:r>
        <w:rPr>
          <w:rFonts w:ascii="Times New Roman"/>
          <w:b w:val="false"/>
          <w:i w:val="false"/>
          <w:color w:val="000000"/>
          <w:sz w:val="28"/>
        </w:rPr>
        <w:t>
      11. Тамақ қалдықтарын және қайталама шикізатты бөлек жинау жүргізіле ме? (қандай және қанша) ___________________________________________________________________</w:t>
      </w:r>
    </w:p>
    <w:bookmarkEnd w:id="118"/>
    <w:bookmarkStart w:name="z127" w:id="119"/>
    <w:p>
      <w:pPr>
        <w:spacing w:after="0"/>
        <w:ind w:left="0"/>
        <w:jc w:val="both"/>
      </w:pPr>
      <w:r>
        <w:rPr>
          <w:rFonts w:ascii="Times New Roman"/>
          <w:b w:val="false"/>
          <w:i w:val="false"/>
          <w:color w:val="000000"/>
          <w:sz w:val="28"/>
        </w:rPr>
        <w:t>
      Қолдары:</w:t>
      </w:r>
    </w:p>
    <w:bookmarkEnd w:id="119"/>
    <w:bookmarkStart w:name="z128" w:id="120"/>
    <w:p>
      <w:pPr>
        <w:spacing w:after="0"/>
        <w:ind w:left="0"/>
        <w:jc w:val="both"/>
      </w:pPr>
      <w:r>
        <w:rPr>
          <w:rFonts w:ascii="Times New Roman"/>
          <w:b w:val="false"/>
          <w:i w:val="false"/>
          <w:color w:val="000000"/>
          <w:sz w:val="28"/>
        </w:rPr>
        <w:t>
      Т.А.Ә., лауазымы</w:t>
      </w:r>
    </w:p>
    <w:bookmarkEnd w:id="120"/>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мен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bl>
    <w:bookmarkStart w:name="z130" w:id="121"/>
    <w:p>
      <w:pPr>
        <w:spacing w:after="0"/>
        <w:ind w:left="0"/>
        <w:jc w:val="both"/>
      </w:pPr>
      <w:r>
        <w:rPr>
          <w:rFonts w:ascii="Times New Roman"/>
          <w:b w:val="false"/>
          <w:i w:val="false"/>
          <w:color w:val="000000"/>
          <w:sz w:val="28"/>
        </w:rPr>
        <w:t>
      Нысан</w:t>
      </w:r>
    </w:p>
    <w:bookmarkEnd w:id="121"/>
    <w:bookmarkStart w:name="z131" w:id="122"/>
    <w:p>
      <w:pPr>
        <w:spacing w:after="0"/>
        <w:ind w:left="0"/>
        <w:jc w:val="left"/>
      </w:pPr>
      <w:r>
        <w:rPr>
          <w:rFonts w:ascii="Times New Roman"/>
          <w:b/>
          <w:i w:val="false"/>
          <w:color w:val="000000"/>
        </w:rPr>
        <w:t xml:space="preserve"> Бастапқы жазба бланкісі</w:t>
      </w:r>
    </w:p>
    <w:bookmarkEnd w:id="122"/>
    <w:bookmarkStart w:name="z132" w:id="123"/>
    <w:p>
      <w:pPr>
        <w:spacing w:after="0"/>
        <w:ind w:left="0"/>
        <w:jc w:val="both"/>
      </w:pPr>
      <w:r>
        <w:rPr>
          <w:rFonts w:ascii="Times New Roman"/>
          <w:b w:val="false"/>
          <w:i w:val="false"/>
          <w:color w:val="000000"/>
          <w:sz w:val="28"/>
        </w:rPr>
        <w:t>
      _________________</w:t>
      </w:r>
    </w:p>
    <w:bookmarkEnd w:id="123"/>
    <w:bookmarkStart w:name="z133" w:id="124"/>
    <w:p>
      <w:pPr>
        <w:spacing w:after="0"/>
        <w:ind w:left="0"/>
        <w:jc w:val="both"/>
      </w:pPr>
      <w:r>
        <w:rPr>
          <w:rFonts w:ascii="Times New Roman"/>
          <w:b w:val="false"/>
          <w:i w:val="false"/>
          <w:color w:val="000000"/>
          <w:sz w:val="28"/>
        </w:rPr>
        <w:t>
             (күні)</w:t>
      </w:r>
    </w:p>
    <w:bookmarkEnd w:id="124"/>
    <w:bookmarkStart w:name="z134" w:id="125"/>
    <w:p>
      <w:pPr>
        <w:spacing w:after="0"/>
        <w:ind w:left="0"/>
        <w:jc w:val="both"/>
      </w:pPr>
      <w:r>
        <w:rPr>
          <w:rFonts w:ascii="Times New Roman"/>
          <w:b w:val="false"/>
          <w:i w:val="false"/>
          <w:color w:val="000000"/>
          <w:sz w:val="28"/>
        </w:rPr>
        <w:t>
      ______________________________________________________ объектісі бойынша</w:t>
      </w:r>
    </w:p>
    <w:bookmarkEnd w:id="125"/>
    <w:bookmarkStart w:name="z135" w:id="126"/>
    <w:p>
      <w:pPr>
        <w:spacing w:after="0"/>
        <w:ind w:left="0"/>
        <w:jc w:val="both"/>
      </w:pPr>
      <w:r>
        <w:rPr>
          <w:rFonts w:ascii="Times New Roman"/>
          <w:b w:val="false"/>
          <w:i w:val="false"/>
          <w:color w:val="000000"/>
          <w:sz w:val="28"/>
        </w:rPr>
        <w:t>
                                    (атауы, мекенжайы)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448"/>
        <w:gridCol w:w="1568"/>
        <w:gridCol w:w="2115"/>
        <w:gridCol w:w="2236"/>
        <w:gridCol w:w="2100"/>
        <w:gridCol w:w="2070"/>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Контейнердің р/с №</w:t>
            </w:r>
          </w:p>
          <w:bookmarkEnd w:id="127"/>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h х S, м</w:t>
            </w:r>
            <w:r>
              <w:rPr>
                <w:rFonts w:ascii="Times New Roman"/>
                <w:b w:val="false"/>
                <w:i w:val="false"/>
                <w:color w:val="000000"/>
                <w:vertAlign w:val="superscript"/>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bscript"/>
              </w:rPr>
              <w:t>з</w:t>
            </w:r>
            <w:r>
              <w:rPr>
                <w:rFonts w:ascii="Times New Roman"/>
                <w:b w:val="false"/>
                <w:i w:val="false"/>
                <w:color w:val="000000"/>
                <w:sz w:val="20"/>
              </w:rPr>
              <w:t>, кг</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1</w:t>
            </w:r>
          </w:p>
          <w:bookmarkEnd w:id="128"/>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2</w:t>
            </w:r>
          </w:p>
          <w:bookmarkEnd w:id="129"/>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w:t>
            </w:r>
          </w:p>
          <w:bookmarkEnd w:id="130"/>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Тәулік ішіндегі жиыны</w:t>
            </w:r>
          </w:p>
          <w:bookmarkEnd w:id="131"/>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мен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bl>
    <w:bookmarkStart w:name="z142" w:id="132"/>
    <w:p>
      <w:pPr>
        <w:spacing w:after="0"/>
        <w:ind w:left="0"/>
        <w:jc w:val="both"/>
      </w:pPr>
      <w:r>
        <w:rPr>
          <w:rFonts w:ascii="Times New Roman"/>
          <w:b w:val="false"/>
          <w:i w:val="false"/>
          <w:color w:val="000000"/>
          <w:sz w:val="28"/>
        </w:rPr>
        <w:t>
      Нысан</w:t>
      </w:r>
    </w:p>
    <w:bookmarkEnd w:id="132"/>
    <w:bookmarkStart w:name="z143" w:id="133"/>
    <w:p>
      <w:pPr>
        <w:spacing w:after="0"/>
        <w:ind w:left="0"/>
        <w:jc w:val="left"/>
      </w:pPr>
      <w:r>
        <w:rPr>
          <w:rFonts w:ascii="Times New Roman"/>
          <w:b/>
          <w:i w:val="false"/>
          <w:color w:val="000000"/>
        </w:rPr>
        <w:t xml:space="preserve"> Объектілердің топтары бойынша коммуналдық қалдықтардың түзілуі мен жиналуының жиынтық айлық (маусымдық) ведомосі</w:t>
      </w:r>
    </w:p>
    <w:bookmarkEnd w:id="133"/>
    <w:bookmarkStart w:name="z144" w:id="134"/>
    <w:p>
      <w:pPr>
        <w:spacing w:after="0"/>
        <w:ind w:left="0"/>
        <w:jc w:val="both"/>
      </w:pPr>
      <w:r>
        <w:rPr>
          <w:rFonts w:ascii="Times New Roman"/>
          <w:b w:val="false"/>
          <w:i w:val="false"/>
          <w:color w:val="000000"/>
          <w:sz w:val="28"/>
        </w:rPr>
        <w:t>
      20__ жылғы ___ _____________ бастап ___ ____________ дейін</w:t>
      </w:r>
    </w:p>
    <w:bookmarkEnd w:id="134"/>
    <w:bookmarkStart w:name="z145" w:id="135"/>
    <w:p>
      <w:pPr>
        <w:spacing w:after="0"/>
        <w:ind w:left="0"/>
        <w:jc w:val="both"/>
      </w:pPr>
      <w:r>
        <w:rPr>
          <w:rFonts w:ascii="Times New Roman"/>
          <w:b w:val="false"/>
          <w:i w:val="false"/>
          <w:color w:val="000000"/>
          <w:sz w:val="28"/>
        </w:rPr>
        <w:t>
      Жайлылық типі _________________________________________</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067"/>
        <w:gridCol w:w="1067"/>
        <w:gridCol w:w="473"/>
        <w:gridCol w:w="965"/>
        <w:gridCol w:w="544"/>
        <w:gridCol w:w="1116"/>
        <w:gridCol w:w="2188"/>
        <w:gridCol w:w="1098"/>
        <w:gridCol w:w="2242"/>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Аптаның күндері</w:t>
            </w:r>
          </w:p>
          <w:bookmarkEnd w:id="136"/>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Дүйсенбі</w:t>
            </w:r>
          </w:p>
          <w:bookmarkEnd w:id="137"/>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Сейсенбі</w:t>
            </w:r>
          </w:p>
          <w:bookmarkEnd w:id="138"/>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Сәрсенбі</w:t>
            </w:r>
          </w:p>
          <w:bookmarkEnd w:id="139"/>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Бейсенбі</w:t>
            </w:r>
          </w:p>
          <w:bookmarkEnd w:id="140"/>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Жұма</w:t>
            </w:r>
          </w:p>
          <w:bookmarkEnd w:id="141"/>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Сенбі</w:t>
            </w:r>
          </w:p>
          <w:bookmarkEnd w:id="142"/>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Жексенбі</w:t>
            </w:r>
          </w:p>
          <w:bookmarkEnd w:id="143"/>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Барлығы</w:t>
            </w:r>
          </w:p>
          <w:bookmarkEnd w:id="144"/>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Тәулігіне орташа</w:t>
            </w:r>
          </w:p>
          <w:bookmarkEnd w:id="145"/>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46"/>
    <w:p>
      <w:pPr>
        <w:spacing w:after="0"/>
        <w:ind w:left="0"/>
        <w:jc w:val="both"/>
      </w:pPr>
      <w:r>
        <w:rPr>
          <w:rFonts w:ascii="Times New Roman"/>
          <w:b w:val="false"/>
          <w:i w:val="false"/>
          <w:color w:val="000000"/>
          <w:sz w:val="28"/>
        </w:rPr>
        <w:t>
      Қолдары</w:t>
      </w:r>
    </w:p>
    <w:bookmarkEnd w:id="146"/>
    <w:bookmarkStart w:name="z159" w:id="147"/>
    <w:p>
      <w:pPr>
        <w:spacing w:after="0"/>
        <w:ind w:left="0"/>
        <w:jc w:val="both"/>
      </w:pPr>
      <w:r>
        <w:rPr>
          <w:rFonts w:ascii="Times New Roman"/>
          <w:b w:val="false"/>
          <w:i w:val="false"/>
          <w:color w:val="000000"/>
          <w:sz w:val="28"/>
        </w:rPr>
        <w:t>
      Т.А.Ә., лауазымы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түзілуі мен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 қағидаларына 5-қосымша</w:t>
            </w:r>
          </w:p>
        </w:tc>
      </w:tr>
    </w:tbl>
    <w:bookmarkStart w:name="z161" w:id="148"/>
    <w:p>
      <w:pPr>
        <w:spacing w:after="0"/>
        <w:ind w:left="0"/>
        <w:jc w:val="both"/>
      </w:pPr>
      <w:r>
        <w:rPr>
          <w:rFonts w:ascii="Times New Roman"/>
          <w:b w:val="false"/>
          <w:i w:val="false"/>
          <w:color w:val="000000"/>
          <w:sz w:val="28"/>
        </w:rPr>
        <w:t>
      Нысан</w:t>
      </w:r>
    </w:p>
    <w:bookmarkEnd w:id="148"/>
    <w:bookmarkStart w:name="z162" w:id="14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49"/>
    <w:bookmarkStart w:name="z163" w:id="150"/>
    <w:p>
      <w:pPr>
        <w:spacing w:after="0"/>
        <w:ind w:left="0"/>
        <w:jc w:val="both"/>
      </w:pPr>
      <w:r>
        <w:rPr>
          <w:rFonts w:ascii="Times New Roman"/>
          <w:b w:val="false"/>
          <w:i w:val="false"/>
          <w:color w:val="000000"/>
          <w:sz w:val="28"/>
        </w:rPr>
        <w:t>
      Жайлылық типі ________________________________________________________</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887"/>
        <w:gridCol w:w="887"/>
        <w:gridCol w:w="888"/>
        <w:gridCol w:w="888"/>
        <w:gridCol w:w="888"/>
        <w:gridCol w:w="1271"/>
        <w:gridCol w:w="1271"/>
        <w:gridCol w:w="1272"/>
        <w:gridCol w:w="1272"/>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Объект</w:t>
            </w:r>
          </w:p>
          <w:bookmarkEnd w:id="151"/>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1</w:t>
            </w:r>
          </w:p>
          <w:bookmarkEnd w:id="152"/>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3"/>
    <w:p>
      <w:pPr>
        <w:spacing w:after="0"/>
        <w:ind w:left="0"/>
        <w:jc w:val="both"/>
      </w:pPr>
      <w:r>
        <w:rPr>
          <w:rFonts w:ascii="Times New Roman"/>
          <w:b w:val="false"/>
          <w:i w:val="false"/>
          <w:color w:val="000000"/>
          <w:sz w:val="28"/>
        </w:rPr>
        <w:t>
      Барлығы</w:t>
      </w:r>
    </w:p>
    <w:bookmarkEnd w:id="153"/>
    <w:bookmarkStart w:name="z176" w:id="154"/>
    <w:p>
      <w:pPr>
        <w:spacing w:after="0"/>
        <w:ind w:left="0"/>
        <w:jc w:val="both"/>
      </w:pPr>
      <w:r>
        <w:rPr>
          <w:rFonts w:ascii="Times New Roman"/>
          <w:b w:val="false"/>
          <w:i w:val="false"/>
          <w:color w:val="000000"/>
          <w:sz w:val="28"/>
        </w:rPr>
        <w:t>
      Тәулігіне орташа</w:t>
      </w:r>
    </w:p>
    <w:bookmarkEnd w:id="154"/>
    <w:bookmarkStart w:name="z177" w:id="155"/>
    <w:p>
      <w:pPr>
        <w:spacing w:after="0"/>
        <w:ind w:left="0"/>
        <w:jc w:val="both"/>
      </w:pPr>
      <w:r>
        <w:rPr>
          <w:rFonts w:ascii="Times New Roman"/>
          <w:b w:val="false"/>
          <w:i w:val="false"/>
          <w:color w:val="000000"/>
          <w:sz w:val="28"/>
        </w:rPr>
        <w:t>
      Қолдары</w:t>
      </w:r>
    </w:p>
    <w:bookmarkEnd w:id="155"/>
    <w:bookmarkStart w:name="z178" w:id="156"/>
    <w:p>
      <w:pPr>
        <w:spacing w:after="0"/>
        <w:ind w:left="0"/>
        <w:jc w:val="both"/>
      </w:pPr>
      <w:r>
        <w:rPr>
          <w:rFonts w:ascii="Times New Roman"/>
          <w:b w:val="false"/>
          <w:i w:val="false"/>
          <w:color w:val="000000"/>
          <w:sz w:val="28"/>
        </w:rPr>
        <w:t>
      Т.А.Ә.,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мен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6-қосымша</w:t>
            </w:r>
          </w:p>
        </w:tc>
      </w:tr>
    </w:tbl>
    <w:bookmarkStart w:name="z180" w:id="157"/>
    <w:p>
      <w:pPr>
        <w:spacing w:after="0"/>
        <w:ind w:left="0"/>
        <w:jc w:val="left"/>
      </w:pPr>
      <w:r>
        <w:rPr>
          <w:rFonts w:ascii="Times New Roman"/>
          <w:b/>
          <w:i w:val="false"/>
          <w:color w:val="000000"/>
        </w:rPr>
        <w:t xml:space="preserve"> Коммуналдық қалдықтардың түзілуі мен жинақталу нормаларын есептеу</w:t>
      </w:r>
    </w:p>
    <w:bookmarkEnd w:id="157"/>
    <w:bookmarkStart w:name="z181" w:id="158"/>
    <w:p>
      <w:pPr>
        <w:spacing w:after="0"/>
        <w:ind w:left="0"/>
        <w:jc w:val="both"/>
      </w:pPr>
      <w:r>
        <w:rPr>
          <w:rFonts w:ascii="Times New Roman"/>
          <w:b w:val="false"/>
          <w:i w:val="false"/>
          <w:color w:val="000000"/>
          <w:sz w:val="28"/>
        </w:rPr>
        <w:t>
      1. Коммуналдық қалдықтардың түзілуі мен жинақталу нормаларын есептеу былайша жүргізіледі:</w:t>
      </w:r>
    </w:p>
    <w:bookmarkEnd w:id="158"/>
    <w:bookmarkStart w:name="z182" w:id="15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59"/>
    <w:bookmarkStart w:name="z183"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конт</w:t>
      </w:r>
      <w:r>
        <w:rPr>
          <w:rFonts w:ascii="Times New Roman"/>
          <w:b w:val="false"/>
          <w:i w:val="false"/>
          <w:color w:val="000000"/>
          <w:sz w:val="28"/>
        </w:rPr>
        <w:t>=h х S</w:t>
      </w:r>
    </w:p>
    <w:bookmarkEnd w:id="160"/>
    <w:bookmarkStart w:name="z186" w:id="161"/>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bookmarkEnd w:id="161"/>
    <w:bookmarkStart w:name="z187" w:id="162"/>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bookmarkEnd w:id="162"/>
    <w:bookmarkStart w:name="z188" w:id="163"/>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bookmarkEnd w:id="163"/>
    <w:bookmarkStart w:name="z189"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p>
    <w:bookmarkEnd w:id="164"/>
    <w:bookmarkStart w:name="z192" w:id="165"/>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165"/>
    <w:bookmarkStart w:name="z193" w:id="16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bookmarkEnd w:id="166"/>
    <w:bookmarkStart w:name="z194"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конт</w:t>
      </w:r>
      <w:r>
        <w:rPr>
          <w:rFonts w:ascii="Times New Roman"/>
          <w:b w:val="false"/>
          <w:i w:val="false"/>
          <w:color w:val="000000"/>
          <w:sz w:val="28"/>
        </w:rPr>
        <w:t xml:space="preserve"> =m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bookmarkEnd w:id="167"/>
    <w:bookmarkStart w:name="z197" w:id="168"/>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3</w:t>
      </w:r>
      <w:r>
        <w:rPr>
          <w:rFonts w:ascii="Times New Roman"/>
          <w:b w:val="false"/>
          <w:i w:val="false"/>
          <w:color w:val="000000"/>
          <w:sz w:val="28"/>
        </w:rPr>
        <w:t xml:space="preserve"> - қалдықтар тиелген контейнердің массасы, кг;</w:t>
      </w:r>
    </w:p>
    <w:bookmarkEnd w:id="168"/>
    <w:bookmarkStart w:name="z198" w:id="169"/>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қалдықтардан бос контейнердің массасы, кг;</w:t>
      </w:r>
    </w:p>
    <w:bookmarkEnd w:id="169"/>
    <w:bookmarkStart w:name="z199" w:id="170"/>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bookmarkEnd w:id="170"/>
    <w:bookmarkStart w:name="z200"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тәу</w:t>
      </w:r>
      <w:r>
        <w:rPr>
          <w:rFonts w:ascii="Times New Roman"/>
          <w:b w:val="false"/>
          <w:i w:val="false"/>
          <w:color w:val="000000"/>
          <w:vertAlign w:val="subscript"/>
        </w:rPr>
        <w:t xml:space="preserve"> </w:t>
      </w:r>
      <w:r>
        <w:rPr>
          <w:rFonts w:ascii="Times New Roman"/>
          <w:b w:val="false"/>
          <w:i w:val="false"/>
          <w:color w:val="000000"/>
          <w:sz w:val="28"/>
        </w:rPr>
        <w:t>= 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p>
    <w:bookmarkEnd w:id="171"/>
    <w:bookmarkStart w:name="z203" w:id="172"/>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172"/>
    <w:bookmarkStart w:name="z204" w:id="173"/>
    <w:p>
      <w:pPr>
        <w:spacing w:after="0"/>
        <w:ind w:left="0"/>
        <w:jc w:val="both"/>
      </w:pPr>
      <w:r>
        <w:rPr>
          <w:rFonts w:ascii="Times New Roman"/>
          <w:b w:val="false"/>
          <w:i w:val="false"/>
          <w:color w:val="000000"/>
          <w:sz w:val="28"/>
        </w:rPr>
        <w:t>
      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bookmarkEnd w:id="173"/>
    <w:bookmarkStart w:name="z205" w:id="174"/>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bookmarkEnd w:id="174"/>
    <w:bookmarkStart w:name="z206" w:id="175"/>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175"/>
    <w:bookmarkStart w:name="z207"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bookmarkEnd w:id="176"/>
    <w:bookmarkStart w:name="z211" w:id="177"/>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bookmarkEnd w:id="177"/>
    <w:bookmarkStart w:name="z212" w:id="17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bookmarkEnd w:id="178"/>
    <w:bookmarkStart w:name="z213"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маус</w:t>
      </w:r>
      <w:r>
        <w:rPr>
          <w:rFonts w:ascii="Times New Roman"/>
          <w:b w:val="false"/>
          <w:i w:val="false"/>
          <w:color w:val="000000"/>
          <w:sz w:val="28"/>
        </w:rPr>
        <w:t>= m</w:t>
      </w:r>
      <w:r>
        <w:rPr>
          <w:rFonts w:ascii="Times New Roman"/>
          <w:b w:val="false"/>
          <w:i w:val="false"/>
          <w:color w:val="000000"/>
          <w:vertAlign w:val="subscript"/>
        </w:rPr>
        <w:t xml:space="preserve">тәу1 </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m</w:t>
      </w:r>
      <w:r>
        <w:rPr>
          <w:rFonts w:ascii="Times New Roman"/>
          <w:b w:val="false"/>
          <w:i w:val="false"/>
          <w:color w:val="000000"/>
          <w:vertAlign w:val="subscript"/>
        </w:rPr>
        <w:t>тәу7</w:t>
      </w:r>
    </w:p>
    <w:bookmarkEnd w:id="179"/>
    <w:bookmarkStart w:name="z216" w:id="180"/>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bookmarkEnd w:id="180"/>
    <w:bookmarkStart w:name="z217" w:id="181"/>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тәуліктік орташа маусымдық нормасын анықтау мынадай формула бойынша жүргізіледі:</w:t>
      </w:r>
    </w:p>
    <w:bookmarkEnd w:id="181"/>
    <w:bookmarkStart w:name="z218" w:id="182"/>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82"/>
    <w:bookmarkStart w:name="z219"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том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 xml:space="preserve"> / (n х a)</w:t>
      </w:r>
    </w:p>
    <w:bookmarkEnd w:id="183"/>
    <w:bookmarkStart w:name="z223" w:id="184"/>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p>
    <w:bookmarkEnd w:id="184"/>
    <w:bookmarkStart w:name="z224"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том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 xml:space="preserve"> / (n х a)</w:t>
      </w:r>
    </w:p>
    <w:bookmarkEnd w:id="185"/>
    <w:bookmarkStart w:name="z227" w:id="186"/>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186"/>
    <w:bookmarkStart w:name="z228" w:id="187"/>
    <w:p>
      <w:pPr>
        <w:spacing w:after="0"/>
        <w:ind w:left="0"/>
        <w:jc w:val="both"/>
      </w:pPr>
      <w:r>
        <w:rPr>
          <w:rFonts w:ascii="Times New Roman"/>
          <w:b w:val="false"/>
          <w:i w:val="false"/>
          <w:color w:val="000000"/>
          <w:sz w:val="28"/>
        </w:rPr>
        <w:t>
      a - есептік бірліктің саны;</w:t>
      </w:r>
    </w:p>
    <w:bookmarkEnd w:id="187"/>
    <w:bookmarkStart w:name="z229" w:id="188"/>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188"/>
    <w:bookmarkStart w:name="z230" w:id="189"/>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89"/>
    <w:bookmarkStart w:name="z231"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тож</w:t>
      </w:r>
      <w:r>
        <w:rPr>
          <w:rFonts w:ascii="Times New Roman"/>
          <w:b w:val="false"/>
          <w:i w:val="false"/>
          <w:color w:val="000000"/>
          <w:sz w:val="28"/>
        </w:rPr>
        <w:t>= (V</w:t>
      </w:r>
      <w:r>
        <w:rPr>
          <w:rFonts w:ascii="Times New Roman"/>
          <w:b w:val="false"/>
          <w:i w:val="false"/>
          <w:color w:val="000000"/>
          <w:vertAlign w:val="superscript"/>
        </w:rPr>
        <w:t>қ</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к</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ж</w:t>
      </w:r>
      <w:r>
        <w:rPr>
          <w:rFonts w:ascii="Times New Roman"/>
          <w:b w:val="false"/>
          <w:i w:val="false"/>
          <w:color w:val="000000"/>
          <w:vertAlign w:val="subscript"/>
        </w:rPr>
        <w:t>тм</w:t>
      </w:r>
      <w:r>
        <w:rPr>
          <w:rFonts w:ascii="Times New Roman"/>
          <w:b w:val="false"/>
          <w:i w:val="false"/>
          <w:color w:val="000000"/>
          <w:sz w:val="28"/>
        </w:rPr>
        <w:t xml:space="preserve"> +V</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bookmarkEnd w:id="190"/>
    <w:bookmarkStart w:name="z234" w:id="191"/>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тож</w:t>
      </w:r>
      <w:r>
        <w:rPr>
          <w:rFonts w:ascii="Times New Roman"/>
          <w:b w:val="false"/>
          <w:i w:val="false"/>
          <w:color w:val="000000"/>
          <w:sz w:val="28"/>
        </w:rPr>
        <w:t>, кг):</w:t>
      </w:r>
    </w:p>
    <w:bookmarkEnd w:id="191"/>
    <w:bookmarkStart w:name="z235"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тож</w:t>
      </w:r>
      <w:r>
        <w:rPr>
          <w:rFonts w:ascii="Times New Roman"/>
          <w:b w:val="false"/>
          <w:i w:val="false"/>
          <w:color w:val="000000"/>
          <w:sz w:val="28"/>
        </w:rPr>
        <w:t>= (m</w:t>
      </w:r>
      <w:r>
        <w:rPr>
          <w:rFonts w:ascii="Times New Roman"/>
          <w:b w:val="false"/>
          <w:i w:val="false"/>
          <w:color w:val="000000"/>
          <w:vertAlign w:val="superscript"/>
        </w:rPr>
        <w:t>қ</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к</w:t>
      </w:r>
      <w:r>
        <w:rPr>
          <w:rFonts w:ascii="Times New Roman"/>
          <w:b w:val="false"/>
          <w:i w:val="false"/>
          <w:color w:val="000000"/>
          <w:vertAlign w:val="superscript"/>
        </w:rPr>
        <w:t xml:space="preserve">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ж</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 m</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bookmarkEnd w:id="192"/>
    <w:bookmarkStart w:name="z238" w:id="193"/>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193"/>
    <w:bookmarkStart w:name="z239" w:id="194"/>
    <w:p>
      <w:pPr>
        <w:spacing w:after="0"/>
        <w:ind w:left="0"/>
        <w:jc w:val="both"/>
      </w:pPr>
      <w:r>
        <w:rPr>
          <w:rFonts w:ascii="Times New Roman"/>
          <w:b w:val="false"/>
          <w:i w:val="false"/>
          <w:color w:val="000000"/>
          <w:sz w:val="28"/>
        </w:rPr>
        <w:t>
      n - қалдықтар пайда болған маусымның саны (n=4).</w:t>
      </w:r>
    </w:p>
    <w:bookmarkEnd w:id="194"/>
    <w:bookmarkStart w:name="z240" w:id="195"/>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195"/>
    <w:bookmarkStart w:name="z241" w:id="196"/>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96"/>
    <w:bookmarkStart w:name="z242"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ж</w:t>
      </w:r>
      <w:r>
        <w:rPr>
          <w:rFonts w:ascii="Times New Roman"/>
          <w:b w:val="false"/>
          <w:i w:val="false"/>
          <w:color w:val="000000"/>
          <w:sz w:val="28"/>
        </w:rPr>
        <w:t xml:space="preserve"> = V</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bookmarkEnd w:id="197"/>
    <w:bookmarkStart w:name="z246" w:id="198"/>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bookmarkEnd w:id="198"/>
    <w:bookmarkStart w:name="z247"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ж</w:t>
      </w:r>
      <w:r>
        <w:rPr>
          <w:rFonts w:ascii="Times New Roman"/>
          <w:b w:val="false"/>
          <w:i w:val="false"/>
          <w:color w:val="000000"/>
          <w:vertAlign w:val="subscript"/>
        </w:rPr>
        <w:t xml:space="preserve"> </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bookmarkEnd w:id="199"/>
    <w:bookmarkStart w:name="z250" w:id="200"/>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vertAlign w:val="subscript"/>
        </w:rPr>
        <w:t xml:space="preserve"> </w:t>
      </w:r>
      <w:r>
        <w:rPr>
          <w:rFonts w:ascii="Times New Roman"/>
          <w:b w:val="false"/>
          <w:i w:val="false"/>
          <w:color w:val="000000"/>
          <w:sz w:val="28"/>
        </w:rPr>
        <w:t>- жылдағы күннің саны.</w:t>
      </w:r>
    </w:p>
    <w:bookmarkEnd w:id="200"/>
    <w:bookmarkStart w:name="z251" w:id="201"/>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 мақсатында қосымша мынадай есеп жүргізіледі:</w:t>
      </w:r>
    </w:p>
    <w:bookmarkEnd w:id="201"/>
    <w:bookmarkStart w:name="z252" w:id="202"/>
    <w:p>
      <w:pPr>
        <w:spacing w:after="0"/>
        <w:ind w:left="0"/>
        <w:jc w:val="both"/>
      </w:pPr>
      <w:r>
        <w:rPr>
          <w:rFonts w:ascii="Times New Roman"/>
          <w:b w:val="false"/>
          <w:i w:val="false"/>
          <w:color w:val="000000"/>
          <w:sz w:val="28"/>
        </w:rPr>
        <w:t>
      1) коммуналдық қалдықтардың орташа тығыздығын анықтау (Y</w:t>
      </w:r>
      <w:r>
        <w:rPr>
          <w:rFonts w:ascii="Times New Roman"/>
          <w:b w:val="false"/>
          <w:i w:val="false"/>
          <w:color w:val="000000"/>
          <w:vertAlign w:val="subscript"/>
        </w:rPr>
        <w:t>ор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202"/>
    <w:bookmarkStart w:name="z253" w:id="2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Y</w:t>
      </w:r>
      <w:r>
        <w:rPr>
          <w:rFonts w:ascii="Times New Roman"/>
          <w:b w:val="false"/>
          <w:i w:val="false"/>
          <w:color w:val="000000"/>
          <w:vertAlign w:val="subscript"/>
        </w:rPr>
        <w:t>ор</w:t>
      </w:r>
      <w:r>
        <w:rPr>
          <w:rFonts w:ascii="Times New Roman"/>
          <w:b w:val="false"/>
          <w:i w:val="false"/>
          <w:color w:val="000000"/>
          <w:sz w:val="28"/>
        </w:rPr>
        <w:t xml:space="preserve"> =m/V,</w:t>
      </w:r>
    </w:p>
    <w:bookmarkEnd w:id="203"/>
    <w:bookmarkStart w:name="z256" w:id="204"/>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204"/>
    <w:bookmarkStart w:name="z257" w:id="205"/>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bookmarkEnd w:id="205"/>
    <w:bookmarkStart w:name="z258" w:id="206"/>
    <w:p>
      <w:pPr>
        <w:spacing w:after="0"/>
        <w:ind w:left="0"/>
        <w:jc w:val="both"/>
      </w:pPr>
      <w:r>
        <w:rPr>
          <w:rFonts w:ascii="Times New Roman"/>
          <w:b w:val="false"/>
          <w:i w:val="false"/>
          <w:color w:val="000000"/>
          <w:sz w:val="28"/>
        </w:rPr>
        <w:t>
      көлемі бойынша:</w:t>
      </w:r>
    </w:p>
    <w:bookmarkEnd w:id="206"/>
    <w:bookmarkStart w:name="z259"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том</w:t>
      </w:r>
      <w:r>
        <w:rPr>
          <w:rFonts w:ascii="Times New Roman"/>
          <w:b w:val="false"/>
          <w:i w:val="false"/>
          <w:color w:val="000000"/>
          <w:sz w:val="28"/>
        </w:rPr>
        <w:t>/V</w:t>
      </w:r>
      <w:r>
        <w:rPr>
          <w:rFonts w:ascii="Times New Roman"/>
          <w:b w:val="false"/>
          <w:i w:val="false"/>
          <w:color w:val="000000"/>
          <w:vertAlign w:val="subscript"/>
        </w:rPr>
        <w:t>ж</w:t>
      </w:r>
    </w:p>
    <w:bookmarkEnd w:id="207"/>
    <w:bookmarkStart w:name="z262" w:id="208"/>
    <w:p>
      <w:pPr>
        <w:spacing w:after="0"/>
        <w:ind w:left="0"/>
        <w:jc w:val="both"/>
      </w:pPr>
      <w:r>
        <w:rPr>
          <w:rFonts w:ascii="Times New Roman"/>
          <w:b w:val="false"/>
          <w:i w:val="false"/>
          <w:color w:val="000000"/>
          <w:sz w:val="28"/>
        </w:rPr>
        <w:t>
      массасы бойынша:</w:t>
      </w:r>
    </w:p>
    <w:bookmarkEnd w:id="208"/>
    <w:bookmarkStart w:name="z263"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том</w:t>
      </w:r>
      <w:r>
        <w:rPr>
          <w:rFonts w:ascii="Times New Roman"/>
          <w:b w:val="false"/>
          <w:i w:val="false"/>
          <w:color w:val="000000"/>
          <w:sz w:val="28"/>
        </w:rPr>
        <w:t>/m</w:t>
      </w:r>
      <w:r>
        <w:rPr>
          <w:rFonts w:ascii="Times New Roman"/>
          <w:b w:val="false"/>
          <w:i w:val="false"/>
          <w:color w:val="000000"/>
          <w:vertAlign w:val="subscript"/>
        </w:rPr>
        <w:t>ж</w:t>
      </w:r>
    </w:p>
    <w:bookmarkEnd w:id="209"/>
    <w:bookmarkStart w:name="z266" w:id="210"/>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210"/>
    <w:bookmarkStart w:name="z267" w:id="211"/>
    <w:p>
      <w:pPr>
        <w:spacing w:after="0"/>
        <w:ind w:left="0"/>
        <w:jc w:val="both"/>
      </w:pPr>
      <w:r>
        <w:rPr>
          <w:rFonts w:ascii="Times New Roman"/>
          <w:b w:val="false"/>
          <w:i w:val="false"/>
          <w:color w:val="000000"/>
          <w:sz w:val="28"/>
        </w:rPr>
        <w:t>
      көлемі бойынша:</w:t>
      </w:r>
    </w:p>
    <w:bookmarkEnd w:id="211"/>
    <w:bookmarkStart w:name="z268"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мбе</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тм</w:t>
      </w:r>
    </w:p>
    <w:bookmarkEnd w:id="212"/>
    <w:bookmarkStart w:name="z271" w:id="213"/>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r>
        <w:rPr>
          <w:rFonts w:ascii="Times New Roman"/>
          <w:b w:val="false"/>
          <w:i w:val="false"/>
          <w:color w:val="000000"/>
          <w:sz w:val="28"/>
        </w:rPr>
        <w:t>.</w:t>
      </w:r>
    </w:p>
    <w:bookmarkEnd w:id="213"/>
    <w:bookmarkStart w:name="z272" w:id="214"/>
    <w:p>
      <w:pPr>
        <w:spacing w:after="0"/>
        <w:ind w:left="0"/>
        <w:jc w:val="both"/>
      </w:pPr>
      <w:r>
        <w:rPr>
          <w:rFonts w:ascii="Times New Roman"/>
          <w:b w:val="false"/>
          <w:i w:val="false"/>
          <w:color w:val="000000"/>
          <w:sz w:val="28"/>
        </w:rPr>
        <w:t>
      массасы бойынша:</w:t>
      </w:r>
    </w:p>
    <w:bookmarkEnd w:id="214"/>
    <w:bookmarkStart w:name="z273" w:id="215"/>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тм</w:t>
      </w:r>
    </w:p>
    <w:bookmarkEnd w:id="215"/>
    <w:bookmarkStart w:name="z274" w:id="216"/>
    <w:p>
      <w:pPr>
        <w:spacing w:after="0"/>
        <w:ind w:left="0"/>
        <w:jc w:val="both"/>
      </w:pPr>
      <w:r>
        <w:rPr>
          <w:rFonts w:ascii="Times New Roman"/>
          <w:b w:val="false"/>
          <w:i w:val="false"/>
          <w:color w:val="000000"/>
          <w:sz w:val="28"/>
        </w:rPr>
        <w:t>
      мұндағы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vertAlign w:val="subscript"/>
        </w:rPr>
        <w:t>.</w:t>
      </w:r>
      <w:r>
        <w:rPr>
          <w:rFonts w:ascii="Times New Roman"/>
          <w:b w:val="false"/>
          <w:i w:val="false"/>
          <w:color w:val="000000"/>
          <w:sz w:val="28"/>
        </w:rPr>
        <w:t xml:space="preserve"> - маусымда объектідегі коммуналдық қалдықтардың түзілуі мен жинақталуының ең жоғарғы тәуліктік массасы, кг.</w:t>
      </w:r>
    </w:p>
    <w:bookmarkEnd w:id="216"/>
    <w:bookmarkStart w:name="z275" w:id="217"/>
    <w:p>
      <w:pPr>
        <w:spacing w:after="0"/>
        <w:ind w:left="0"/>
        <w:jc w:val="both"/>
      </w:pPr>
      <w:r>
        <w:rPr>
          <w:rFonts w:ascii="Times New Roman"/>
          <w:b w:val="false"/>
          <w:i w:val="false"/>
          <w:color w:val="000000"/>
          <w:sz w:val="28"/>
        </w:rPr>
        <w:t>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