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75f1" w14:textId="28c7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Жұмыспен қамту 2020 жол картасы шеңберінде кәсіптік оқытуға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12 мамырдағы № 201 қаулысы. Қостанай облысының Әділет департаментінде 2015 жылғы 29 мамырда № 5629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2015 жылғы 31 наурыздағы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Жұмыспен қамту жол картасы) іске асыру мақсатында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беріліп отырған кәсіптік қайта даярлау бойынша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қатысушыларды кәсіптік оқытуға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 алғашқы ресми жарияланған күнінен кейін күнтізбелік он күн өткен соң қолданысқа енгізіледі және 2015 жылғы 20 сәуірден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қаулысымен бекітілген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кәсіптік қайта даярлау бойынша Жұмыспен қамту 2020 жол картасына қатысушыларды кәсіптік оқытуға мемлекеттік білім беру тапсырысы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3679"/>
        <w:gridCol w:w="2810"/>
        <w:gridCol w:w="2175"/>
        <w:gridCol w:w="1901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 және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 және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