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81373" w14:textId="f58137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әкімдігінің дене шынықтыру және спорт басқармасы"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әкімдігінің 2015 жылғы 19 наурыздағы № 101 қаулысы. Қостанай облысының Әділет департаментінде 2015 жылғы 28 сәуірде № 5567 болып тіркелді. Күші жойылды - Қостанай облысы әкімдігінің 2017 жылғы 28 наурыздағы № 157 қаулысымен</w:t>
      </w:r>
    </w:p>
    <w:p>
      <w:pPr>
        <w:spacing w:after="0"/>
        <w:ind w:left="0"/>
        <w:jc w:val="left"/>
      </w:pPr>
      <w:r>
        <w:rPr>
          <w:rFonts w:ascii="Times New Roman"/>
          <w:b w:val="false"/>
          <w:i w:val="false"/>
          <w:color w:val="ff0000"/>
          <w:sz w:val="28"/>
        </w:rPr>
        <w:t xml:space="preserve">      Ескерту. Күші жойылды - Қостанай облысы әкімдігінің 28.03.2017 </w:t>
      </w:r>
      <w:r>
        <w:rPr>
          <w:rFonts w:ascii="Times New Roman"/>
          <w:b w:val="false"/>
          <w:i w:val="false"/>
          <w:color w:val="ff0000"/>
          <w:sz w:val="28"/>
        </w:rPr>
        <w:t>№ 157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27-бабына</w:t>
      </w:r>
      <w:r>
        <w:rPr>
          <w:rFonts w:ascii="Times New Roman"/>
          <w:b w:val="false"/>
          <w:i w:val="false"/>
          <w:color w:val="000000"/>
          <w:sz w:val="28"/>
        </w:rPr>
        <w:t xml:space="preserve">, "Дене шынықтыру және спорт туралы" 2014 жылғы 3 шілдедегі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сәйкес Қостанай облысының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"Қостанай облысы әкімдігінің дене шынықтыру және спорт басқармасы"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Садуақасов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2015 жылғы 19 наурыздағы</w:t>
            </w:r>
            <w:r>
              <w:br/>
            </w:r>
            <w:r>
              <w:rPr>
                <w:rFonts w:ascii="Times New Roman"/>
                <w:b w:val="false"/>
                <w:i w:val="false"/>
                <w:color w:val="000000"/>
                <w:sz w:val="20"/>
              </w:rPr>
              <w:t>№ 101 қаулысымен бекітілген</w:t>
            </w:r>
          </w:p>
        </w:tc>
      </w:tr>
    </w:tbl>
    <w:bookmarkStart w:name="z23" w:id="0"/>
    <w:p>
      <w:pPr>
        <w:spacing w:after="0"/>
        <w:ind w:left="0"/>
        <w:jc w:val="left"/>
      </w:pPr>
      <w:r>
        <w:rPr>
          <w:rFonts w:ascii="Times New Roman"/>
          <w:b/>
          <w:i w:val="false"/>
          <w:color w:val="000000"/>
        </w:rPr>
        <w:t xml:space="preserve"> "Қостанай облысы әкімдігінің дене шынықтыру және спорт басқармасы"</w:t>
      </w:r>
      <w:r>
        <w:br/>
      </w:r>
      <w:r>
        <w:rPr>
          <w:rFonts w:ascii="Times New Roman"/>
          <w:b/>
          <w:i w:val="false"/>
          <w:color w:val="000000"/>
        </w:rPr>
        <w:t>мемлекеттік мекемесі туралы ереже</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"Қостанай облысы әкімдігінің дене шынықтыру және спорт басқармасы" мемлекеттік мекемесі дене шынықтыру және спорт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 xml:space="preserve">2. "Қостанай облысы әкімдігінің дене шынықтыру және спорт басқармасы" мемлекеттік мекемесі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2-қосымшаларында</w:t>
      </w:r>
      <w:r>
        <w:rPr>
          <w:rFonts w:ascii="Times New Roman"/>
          <w:b w:val="false"/>
          <w:i w:val="false"/>
          <w:color w:val="000000"/>
          <w:sz w:val="28"/>
        </w:rPr>
        <w:t xml:space="preserve"> көрсетілген мынадай ведомстволары бар.</w:t>
      </w:r>
      <w:r>
        <w:br/>
      </w:r>
      <w:r>
        <w:rPr>
          <w:rFonts w:ascii="Times New Roman"/>
          <w:b w:val="false"/>
          <w:i w:val="false"/>
          <w:color w:val="000000"/>
          <w:sz w:val="28"/>
        </w:rPr>
        <w:t>
      </w:t>
      </w:r>
      <w:r>
        <w:rPr>
          <w:rFonts w:ascii="Times New Roman"/>
          <w:b w:val="false"/>
          <w:i w:val="false"/>
          <w:color w:val="000000"/>
          <w:sz w:val="28"/>
        </w:rPr>
        <w:t xml:space="preserve">3. "Қостанай облысы әкімдігінің дене шынықтыру және спорт басқармасы" мемлекеттік мекемесі өзінің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"Қостанай облысы әкімдігінің дене шынықтыру және спорт басқармасы" мемлекеттік мекемесі мемлекеттік мекеме ұйымдастыру-құқықтық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"Қостанай облысы әкімдігінің дене шынықтыру және спорт басқармасы"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"Қостанай облысы әкімдігінің дене шынықтыру және спорт басқармасы"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"Қостанай облысы әкімдігінің дене шынықтыру және спорт басқармасы" мемлекеттік мекемесі өз құзыретінің мәселелері бойынша заңнамада белгіленген тәртіппен "Қостанай облысы әкімдігінің дене шынықтыру және спорт басқармасы"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"Қостанай облысы әкімдігінің дене шынықтыру және спорт басқармасы"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110000, Қазақстан Республикасы, Қостанай облысы, Қостанай қаласы, Таран көшесі, 83.</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 "Қостанай облысы әкімдігінің дене шынықтыру және спорт басқармасы"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11. Осы </w:t>
      </w:r>
      <w:r>
        <w:rPr>
          <w:rFonts w:ascii="Times New Roman"/>
          <w:b w:val="false"/>
          <w:i w:val="false"/>
          <w:color w:val="000000"/>
          <w:sz w:val="28"/>
        </w:rPr>
        <w:t>Ереже</w:t>
      </w:r>
      <w:r>
        <w:rPr>
          <w:rFonts w:ascii="Times New Roman"/>
          <w:b w:val="false"/>
          <w:i w:val="false"/>
          <w:color w:val="000000"/>
          <w:sz w:val="28"/>
        </w:rPr>
        <w:t xml:space="preserve"> "Қостанай облысы әкімдігінің дене шынықтыру және спорт басқармасы"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"Қостанай облысы әкімдігінің дене шынықтыру және спорт басқармасы" мемлекеттік мекемесінің қызметін каржыландыру облыстық бюджетінен жүзеге асырылады.</w:t>
      </w:r>
      <w:r>
        <w:br/>
      </w:r>
      <w:r>
        <w:rPr>
          <w:rFonts w:ascii="Times New Roman"/>
          <w:b w:val="false"/>
          <w:i w:val="false"/>
          <w:color w:val="000000"/>
          <w:sz w:val="28"/>
        </w:rPr>
        <w:t>
      </w:t>
      </w:r>
      <w:r>
        <w:rPr>
          <w:rFonts w:ascii="Times New Roman"/>
          <w:b w:val="false"/>
          <w:i w:val="false"/>
          <w:color w:val="000000"/>
          <w:sz w:val="28"/>
        </w:rPr>
        <w:t>13. "Қостанай облысы әкімдігінің дене шынықтыру және спорт басқармасы" мемлекеттік мекемесіне кәсіпкерлік субъектілерімен "Қостанай облысы әкімдігінің дене шынықтыру және спорт басқармасы"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"Қостанай облысы әкімдігінің дене шынықтыру және спорт басқармасы" мемлекеттік мекемесіне заңнамалық актілермен табыс әкелетін қызметті жүзеге асыру құқығы берілсе, онда осындай қызметтен алынған кіріс мемлекеттік бюджеттің кірісіне жіберіледі.</w:t>
      </w:r>
      <w:r>
        <w:br/>
      </w:r>
      <w:r>
        <w:rPr>
          <w:rFonts w:ascii="Times New Roman"/>
          <w:b w:val="false"/>
          <w:i w:val="false"/>
          <w:color w:val="000000"/>
          <w:sz w:val="28"/>
        </w:rPr>
        <w:t>
</w:t>
      </w:r>
    </w:p>
    <w:bookmarkStart w:name="z39" w:id="1"/>
    <w:p>
      <w:pPr>
        <w:spacing w:after="0"/>
        <w:ind w:left="0"/>
        <w:jc w:val="left"/>
      </w:pPr>
      <w:r>
        <w:rPr>
          <w:rFonts w:ascii="Times New Roman"/>
          <w:b/>
          <w:i w:val="false"/>
          <w:color w:val="000000"/>
        </w:rPr>
        <w:t xml:space="preserve"> 2. Мемлекеттік органның миссиясы, негізгі міндеттері,</w:t>
      </w:r>
      <w:r>
        <w:br/>
      </w:r>
      <w:r>
        <w:rPr>
          <w:rFonts w:ascii="Times New Roman"/>
          <w:b/>
          <w:i w:val="false"/>
          <w:color w:val="000000"/>
        </w:rPr>
        <w:t>функциялары, құқықтары мен міндеттері</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14. "Қостанай облысы әкімдігінің дене шынықтыру және спорт басқармасы" мемлекеттік мекемесінің миссиясы: дене шынықтыру және спорт саласында мемлекеттік саясатты іске асыру мақсатында мемлекеттік басқаруды және салааралық үйлестіруді қамтамасыз ету.</w:t>
      </w:r>
      <w:r>
        <w:br/>
      </w:r>
      <w:r>
        <w:rPr>
          <w:rFonts w:ascii="Times New Roman"/>
          <w:b w:val="false"/>
          <w:i w:val="false"/>
          <w:color w:val="000000"/>
          <w:sz w:val="28"/>
        </w:rPr>
        <w:t>
      </w:t>
      </w:r>
      <w:r>
        <w:rPr>
          <w:rFonts w:ascii="Times New Roman"/>
          <w:b w:val="false"/>
          <w:i w:val="false"/>
          <w:color w:val="000000"/>
          <w:sz w:val="28"/>
        </w:rPr>
        <w:t>15. Міндеттері:</w:t>
      </w:r>
      <w:r>
        <w:br/>
      </w:r>
      <w:r>
        <w:rPr>
          <w:rFonts w:ascii="Times New Roman"/>
          <w:b w:val="false"/>
          <w:i w:val="false"/>
          <w:color w:val="000000"/>
          <w:sz w:val="28"/>
        </w:rPr>
        <w:t>
      </w:t>
      </w:r>
      <w:r>
        <w:rPr>
          <w:rFonts w:ascii="Times New Roman"/>
          <w:b w:val="false"/>
          <w:i w:val="false"/>
          <w:color w:val="000000"/>
          <w:sz w:val="28"/>
        </w:rPr>
        <w:t>1) дене шынықтырумен және спортпен айналысатын адамдардың, сондай-ақ дене шынықтыру-сауықтыру және спорттық іс-шаралардың қатысушылары мен көрермендерінің өмірі мен денсаулығының қауіпсіздігін қамтамасыз ету және спорттық-бұқаралық іс-шараларды өткізу орындарында қоғамдық тәртіпті сақтау;</w:t>
      </w:r>
      <w:r>
        <w:br/>
      </w:r>
      <w:r>
        <w:rPr>
          <w:rFonts w:ascii="Times New Roman"/>
          <w:b w:val="false"/>
          <w:i w:val="false"/>
          <w:color w:val="000000"/>
          <w:sz w:val="28"/>
        </w:rPr>
        <w:t>
      </w:t>
      </w:r>
      <w:r>
        <w:rPr>
          <w:rFonts w:ascii="Times New Roman"/>
          <w:b w:val="false"/>
          <w:i w:val="false"/>
          <w:color w:val="000000"/>
          <w:sz w:val="28"/>
        </w:rPr>
        <w:t>2) ұлттық, техникалық және қолданбалы спорт түрлерін дамыту;</w:t>
      </w:r>
      <w:r>
        <w:br/>
      </w:r>
      <w:r>
        <w:rPr>
          <w:rFonts w:ascii="Times New Roman"/>
          <w:b w:val="false"/>
          <w:i w:val="false"/>
          <w:color w:val="000000"/>
          <w:sz w:val="28"/>
        </w:rPr>
        <w:t>
      </w:t>
      </w:r>
      <w:r>
        <w:rPr>
          <w:rFonts w:ascii="Times New Roman"/>
          <w:b w:val="false"/>
          <w:i w:val="false"/>
          <w:color w:val="000000"/>
          <w:sz w:val="28"/>
        </w:rPr>
        <w:t>3) дене шынықтыру мен спортты қолдау және ынталандыру.</w:t>
      </w:r>
      <w:r>
        <w:br/>
      </w:r>
      <w:r>
        <w:rPr>
          <w:rFonts w:ascii="Times New Roman"/>
          <w:b w:val="false"/>
          <w:i w:val="false"/>
          <w:color w:val="000000"/>
          <w:sz w:val="28"/>
        </w:rPr>
        <w:t>
      </w:t>
      </w:r>
      <w:r>
        <w:rPr>
          <w:rFonts w:ascii="Times New Roman"/>
          <w:b w:val="false"/>
          <w:i w:val="false"/>
          <w:color w:val="000000"/>
          <w:sz w:val="28"/>
        </w:rPr>
        <w:t>16. Функциялары:</w:t>
      </w:r>
      <w:r>
        <w:br/>
      </w:r>
      <w:r>
        <w:rPr>
          <w:rFonts w:ascii="Times New Roman"/>
          <w:b w:val="false"/>
          <w:i w:val="false"/>
          <w:color w:val="000000"/>
          <w:sz w:val="28"/>
        </w:rPr>
        <w:t>
      </w:t>
      </w:r>
      <w:r>
        <w:rPr>
          <w:rFonts w:ascii="Times New Roman"/>
          <w:b w:val="false"/>
          <w:i w:val="false"/>
          <w:color w:val="000000"/>
          <w:sz w:val="28"/>
        </w:rPr>
        <w:t>1) жеке адамдардың тұрғылықты жері бойынша және олардың көпшілік демалатын орындарда спортпен шұғылдануы үшін инфрақұрылым жасайды;</w:t>
      </w:r>
      <w:r>
        <w:br/>
      </w:r>
      <w:r>
        <w:rPr>
          <w:rFonts w:ascii="Times New Roman"/>
          <w:b w:val="false"/>
          <w:i w:val="false"/>
          <w:color w:val="000000"/>
          <w:sz w:val="28"/>
        </w:rPr>
        <w:t>
      </w:t>
      </w:r>
      <w:r>
        <w:rPr>
          <w:rFonts w:ascii="Times New Roman"/>
          <w:b w:val="false"/>
          <w:i w:val="false"/>
          <w:color w:val="000000"/>
          <w:sz w:val="28"/>
        </w:rPr>
        <w:t>2) аккредиттелген республикалық және (немесе) жергілікті спорт федерацияларымен бірлесіп, спорт түрлерi, оның ішінде ұлттық, техникалық және қолданбалы түрлері, бұқаралық спорт бойынша, сондай-ақ ардагер спортшылар арасында облыстық спорт жарыстарын өткiзедi;</w:t>
      </w:r>
      <w:r>
        <w:br/>
      </w:r>
      <w:r>
        <w:rPr>
          <w:rFonts w:ascii="Times New Roman"/>
          <w:b w:val="false"/>
          <w:i w:val="false"/>
          <w:color w:val="000000"/>
          <w:sz w:val="28"/>
        </w:rPr>
        <w:t>
      </w:t>
      </w:r>
      <w:r>
        <w:rPr>
          <w:rFonts w:ascii="Times New Roman"/>
          <w:b w:val="false"/>
          <w:i w:val="false"/>
          <w:color w:val="000000"/>
          <w:sz w:val="28"/>
        </w:rPr>
        <w:t>3) спорт түрлерi бойынша облыстық, республикалық маңызы бар қалалық, астаналық құрама командаларды даярлауды және олардың республикалық және халықаралық спорттық жарыстарда өнер көрсетуiн қамтамасыз етедi;</w:t>
      </w:r>
      <w:r>
        <w:br/>
      </w:r>
      <w:r>
        <w:rPr>
          <w:rFonts w:ascii="Times New Roman"/>
          <w:b w:val="false"/>
          <w:i w:val="false"/>
          <w:color w:val="000000"/>
          <w:sz w:val="28"/>
        </w:rPr>
        <w:t>
      </w:t>
      </w:r>
      <w:r>
        <w:rPr>
          <w:rFonts w:ascii="Times New Roman"/>
          <w:b w:val="false"/>
          <w:i w:val="false"/>
          <w:color w:val="000000"/>
          <w:sz w:val="28"/>
        </w:rPr>
        <w:t>4) облыс аумағында бұқаралық спортты және ұлттық спорт түрлерiн дамытуды қамтамасыз етеді;</w:t>
      </w:r>
      <w:r>
        <w:br/>
      </w:r>
      <w:r>
        <w:rPr>
          <w:rFonts w:ascii="Times New Roman"/>
          <w:b w:val="false"/>
          <w:i w:val="false"/>
          <w:color w:val="000000"/>
          <w:sz w:val="28"/>
        </w:rPr>
        <w:t>
      </w:t>
      </w:r>
      <w:r>
        <w:rPr>
          <w:rFonts w:ascii="Times New Roman"/>
          <w:b w:val="false"/>
          <w:i w:val="false"/>
          <w:color w:val="000000"/>
          <w:sz w:val="28"/>
        </w:rPr>
        <w:t>5) облыс аумағында дене шынықтыру-спорт ұйымдарының қызметiн үйлестiредi;</w:t>
      </w:r>
      <w:r>
        <w:br/>
      </w:r>
      <w:r>
        <w:rPr>
          <w:rFonts w:ascii="Times New Roman"/>
          <w:b w:val="false"/>
          <w:i w:val="false"/>
          <w:color w:val="000000"/>
          <w:sz w:val="28"/>
        </w:rPr>
        <w:t>
      </w:t>
      </w:r>
      <w:r>
        <w:rPr>
          <w:rFonts w:ascii="Times New Roman"/>
          <w:b w:val="false"/>
          <w:i w:val="false"/>
          <w:color w:val="000000"/>
          <w:sz w:val="28"/>
        </w:rPr>
        <w:t>6) спортшыларға: Қазақстан Республикасының спорт шеберлігіне кандидат, 1-разрядты спортшы спорттық разрядтарын береді;</w:t>
      </w:r>
      <w:r>
        <w:br/>
      </w:r>
      <w:r>
        <w:rPr>
          <w:rFonts w:ascii="Times New Roman"/>
          <w:b w:val="false"/>
          <w:i w:val="false"/>
          <w:color w:val="000000"/>
          <w:sz w:val="28"/>
        </w:rPr>
        <w:t>
      </w:t>
      </w:r>
      <w:r>
        <w:rPr>
          <w:rFonts w:ascii="Times New Roman"/>
          <w:b w:val="false"/>
          <w:i w:val="false"/>
          <w:color w:val="000000"/>
          <w:sz w:val="28"/>
        </w:rPr>
        <w:t>7) мынадай: бiлiктiлiгi жоғары деңгейдегi бірінші санатты жаттықтырушы, бiлiктiлiгi орта деңгейдегi бірінші санатты жаттықтырушы, бiлiктiлiгi жоғары деңгейдегi бірінші санатты әдіскер, бiлiктiлiгi орта деңгейдегi бірінші санатты әдіскер, бiлiктiлiгi жоғары деңгейдегі бірінші санатты нұсқаушы-спортшы, бiрiншi санатты спорт төрешiсi біліктілік санаттарын береді;</w:t>
      </w:r>
      <w:r>
        <w:br/>
      </w:r>
      <w:r>
        <w:rPr>
          <w:rFonts w:ascii="Times New Roman"/>
          <w:b w:val="false"/>
          <w:i w:val="false"/>
          <w:color w:val="000000"/>
          <w:sz w:val="28"/>
        </w:rPr>
        <w:t>
      </w:t>
      </w:r>
      <w:r>
        <w:rPr>
          <w:rFonts w:ascii="Times New Roman"/>
          <w:b w:val="false"/>
          <w:i w:val="false"/>
          <w:color w:val="000000"/>
          <w:sz w:val="28"/>
        </w:rPr>
        <w:t>8) аккредиттелген өңірлік және жергілікті спорт федерацияларының ұсыныстары бойынша спорттық-бұқаралық iс-шаралардың бірыңғай өңірлік күнтiзбесін бекiтедi және оның iске асырылуын қамтамасыз етеді;</w:t>
      </w:r>
      <w:r>
        <w:br/>
      </w:r>
      <w:r>
        <w:rPr>
          <w:rFonts w:ascii="Times New Roman"/>
          <w:b w:val="false"/>
          <w:i w:val="false"/>
          <w:color w:val="000000"/>
          <w:sz w:val="28"/>
        </w:rPr>
        <w:t>
      </w:t>
      </w:r>
      <w:r>
        <w:rPr>
          <w:rFonts w:ascii="Times New Roman"/>
          <w:b w:val="false"/>
          <w:i w:val="false"/>
          <w:color w:val="000000"/>
          <w:sz w:val="28"/>
        </w:rPr>
        <w:t>9) облыс аумағында спорттық іс-шараларды ұйымдастыруды және өткiзудi үйлестiредi;</w:t>
      </w:r>
      <w:r>
        <w:br/>
      </w:r>
      <w:r>
        <w:rPr>
          <w:rFonts w:ascii="Times New Roman"/>
          <w:b w:val="false"/>
          <w:i w:val="false"/>
          <w:color w:val="000000"/>
          <w:sz w:val="28"/>
        </w:rPr>
        <w:t>
      </w:t>
      </w:r>
      <w:r>
        <w:rPr>
          <w:rFonts w:ascii="Times New Roman"/>
          <w:b w:val="false"/>
          <w:i w:val="false"/>
          <w:color w:val="000000"/>
          <w:sz w:val="28"/>
        </w:rPr>
        <w:t>10) облыс аумағында дене шынықтыру мен спортты дамыту жөніндегі ақпаратты жинауды, талдауды жүзеге асырады және Қазақстан Республикасының заңнамасында белгіленген нысанда және мерзімдерде дене шынықтыру және спорт саласындағы уәкiлеттi органға ұсынады;</w:t>
      </w:r>
      <w:r>
        <w:br/>
      </w:r>
      <w:r>
        <w:rPr>
          <w:rFonts w:ascii="Times New Roman"/>
          <w:b w:val="false"/>
          <w:i w:val="false"/>
          <w:color w:val="000000"/>
          <w:sz w:val="28"/>
        </w:rPr>
        <w:t>
      </w:t>
      </w:r>
      <w:r>
        <w:rPr>
          <w:rFonts w:ascii="Times New Roman"/>
          <w:b w:val="false"/>
          <w:i w:val="false"/>
          <w:color w:val="000000"/>
          <w:sz w:val="28"/>
        </w:rPr>
        <w:t>11) жергілікті спорт федерацияларын аккредиттеуді жүзеге асырады;</w:t>
      </w:r>
      <w:r>
        <w:br/>
      </w:r>
      <w:r>
        <w:rPr>
          <w:rFonts w:ascii="Times New Roman"/>
          <w:b w:val="false"/>
          <w:i w:val="false"/>
          <w:color w:val="000000"/>
          <w:sz w:val="28"/>
        </w:rPr>
        <w:t>
      </w:t>
      </w:r>
      <w:r>
        <w:rPr>
          <w:rFonts w:ascii="Times New Roman"/>
          <w:b w:val="false"/>
          <w:i w:val="false"/>
          <w:color w:val="000000"/>
          <w:sz w:val="28"/>
        </w:rPr>
        <w:t>12) спорттағы дарынды балаларға арналған облыстық мектеп-интернаттар үшін спорт түрлері бойынша білім берудің үлгілік оқу бағдарламаларын іске асырады;</w:t>
      </w:r>
      <w:r>
        <w:br/>
      </w:r>
      <w:r>
        <w:rPr>
          <w:rFonts w:ascii="Times New Roman"/>
          <w:b w:val="false"/>
          <w:i w:val="false"/>
          <w:color w:val="000000"/>
          <w:sz w:val="28"/>
        </w:rPr>
        <w:t>
      </w:t>
      </w:r>
      <w:r>
        <w:rPr>
          <w:rFonts w:ascii="Times New Roman"/>
          <w:b w:val="false"/>
          <w:i w:val="false"/>
          <w:color w:val="000000"/>
          <w:sz w:val="28"/>
        </w:rPr>
        <w:t>13) спорттағы дарынды балаларға арналған облыстық мектеп-интернаттардың үлгілік оқу жоспарларын келіседі;</w:t>
      </w:r>
      <w:r>
        <w:br/>
      </w:r>
      <w:r>
        <w:rPr>
          <w:rFonts w:ascii="Times New Roman"/>
          <w:b w:val="false"/>
          <w:i w:val="false"/>
          <w:color w:val="000000"/>
          <w:sz w:val="28"/>
        </w:rPr>
        <w:t>
      </w:t>
      </w:r>
      <w:r>
        <w:rPr>
          <w:rFonts w:ascii="Times New Roman"/>
          <w:b w:val="false"/>
          <w:i w:val="false"/>
          <w:color w:val="000000"/>
          <w:sz w:val="28"/>
        </w:rPr>
        <w:t>14) аккредиттелген өңірлік және жергілікті спорт федерацияларының ұсыныстары бойынша спорт түрлері бойынша облыстық құрама командаларының тізімдерін қалыптастырады және бекітеді;</w:t>
      </w:r>
      <w:r>
        <w:br/>
      </w:r>
      <w:r>
        <w:rPr>
          <w:rFonts w:ascii="Times New Roman"/>
          <w:b w:val="false"/>
          <w:i w:val="false"/>
          <w:color w:val="000000"/>
          <w:sz w:val="28"/>
        </w:rPr>
        <w:t>
      </w:t>
      </w:r>
      <w:r>
        <w:rPr>
          <w:rFonts w:ascii="Times New Roman"/>
          <w:b w:val="false"/>
          <w:i w:val="false"/>
          <w:color w:val="000000"/>
          <w:sz w:val="28"/>
        </w:rPr>
        <w:t>15) ресми дене шынықтыру және спорт іс-шараларын медициналық қамтамасыз етуді ұйымдастырады;</w:t>
      </w:r>
      <w:r>
        <w:br/>
      </w:r>
      <w:r>
        <w:rPr>
          <w:rFonts w:ascii="Times New Roman"/>
          <w:b w:val="false"/>
          <w:i w:val="false"/>
          <w:color w:val="000000"/>
          <w:sz w:val="28"/>
        </w:rPr>
        <w:t>
      </w:t>
      </w:r>
      <w:r>
        <w:rPr>
          <w:rFonts w:ascii="Times New Roman"/>
          <w:b w:val="false"/>
          <w:i w:val="false"/>
          <w:color w:val="000000"/>
          <w:sz w:val="28"/>
        </w:rPr>
        <w:t>16) дене шынықтыру-сауықтыру және спорт ғимараттарын пайдалануды үйлестіреді;</w:t>
      </w:r>
      <w:r>
        <w:br/>
      </w:r>
      <w:r>
        <w:rPr>
          <w:rFonts w:ascii="Times New Roman"/>
          <w:b w:val="false"/>
          <w:i w:val="false"/>
          <w:color w:val="000000"/>
          <w:sz w:val="28"/>
        </w:rPr>
        <w:t>
      </w:t>
      </w:r>
      <w:r>
        <w:rPr>
          <w:rFonts w:ascii="Times New Roman"/>
          <w:b w:val="false"/>
          <w:i w:val="false"/>
          <w:color w:val="000000"/>
          <w:sz w:val="28"/>
        </w:rPr>
        <w:t>17) спорт мектептеріне және спорт мектептерінің бөлімшелеріне "мамандандырылған" мәртебелері беріледі;</w:t>
      </w:r>
      <w:r>
        <w:br/>
      </w:r>
      <w:r>
        <w:rPr>
          <w:rFonts w:ascii="Times New Roman"/>
          <w:b w:val="false"/>
          <w:i w:val="false"/>
          <w:color w:val="000000"/>
          <w:sz w:val="28"/>
        </w:rPr>
        <w:t>
      </w:t>
      </w:r>
      <w:r>
        <w:rPr>
          <w:rFonts w:ascii="Times New Roman"/>
          <w:b w:val="false"/>
          <w:i w:val="false"/>
          <w:color w:val="000000"/>
          <w:sz w:val="28"/>
        </w:rPr>
        <w:t>18) халықаралық және республикалық деңгейдегі жарыстарды өткізуге арналған спорттық ғимараттарды жобалау үшін техникалық ерекшеліктер мен техникалық тапсырманы республикалық аккредиттелген спорт федерацияларымен келіседі.</w:t>
      </w:r>
      <w:r>
        <w:br/>
      </w:r>
      <w:r>
        <w:rPr>
          <w:rFonts w:ascii="Times New Roman"/>
          <w:b w:val="false"/>
          <w:i w:val="false"/>
          <w:color w:val="000000"/>
          <w:sz w:val="28"/>
        </w:rPr>
        <w:t>
      </w:t>
      </w:r>
      <w:r>
        <w:rPr>
          <w:rFonts w:ascii="Times New Roman"/>
          <w:b w:val="false"/>
          <w:i w:val="false"/>
          <w:color w:val="000000"/>
          <w:sz w:val="28"/>
        </w:rPr>
        <w:t>19) өз құзыреті шегінде "Қостанай облысы әкімдігінің дене шынықтыру және спорт басқармасы" мемлекеттік мекемесіне жүктелген өзге де қызметтерді жүзеге асырады.</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w:t>
      </w:r>
      <w:r>
        <w:rPr>
          <w:rFonts w:ascii="Times New Roman"/>
          <w:b w:val="false"/>
          <w:i w:val="false"/>
          <w:color w:val="000000"/>
          <w:sz w:val="28"/>
        </w:rPr>
        <w:t>1) белгіленген заңнамалық тәртіппен "Қостанай облысы әкімдігінің дене шынықтыру және спорт басқармасы" мемлекеттік мекемесінің құқықтары мен мүдделерін, оның ішінде соттарда қорғауды ұйымдастыру және жүзеге асыру;</w:t>
      </w:r>
      <w:r>
        <w:br/>
      </w:r>
      <w:r>
        <w:rPr>
          <w:rFonts w:ascii="Times New Roman"/>
          <w:b w:val="false"/>
          <w:i w:val="false"/>
          <w:color w:val="000000"/>
          <w:sz w:val="28"/>
        </w:rPr>
        <w:t>
      </w:t>
      </w:r>
      <w:r>
        <w:rPr>
          <w:rFonts w:ascii="Times New Roman"/>
          <w:b w:val="false"/>
          <w:i w:val="false"/>
          <w:color w:val="000000"/>
          <w:sz w:val="28"/>
        </w:rPr>
        <w:t>2) "Қостанай облысы әкімдігінің дене шынықтыру және спорт басқармасы" мемлекеттік мекемесінің құзырына жататын мәселелер бойынша заңды және жеке тұлғаларға түсініктеме беру;</w:t>
      </w:r>
      <w:r>
        <w:br/>
      </w:r>
      <w:r>
        <w:rPr>
          <w:rFonts w:ascii="Times New Roman"/>
          <w:b w:val="false"/>
          <w:i w:val="false"/>
          <w:color w:val="000000"/>
          <w:sz w:val="28"/>
        </w:rPr>
        <w:t>
      </w:t>
      </w:r>
      <w:r>
        <w:rPr>
          <w:rFonts w:ascii="Times New Roman"/>
          <w:b w:val="false"/>
          <w:i w:val="false"/>
          <w:color w:val="000000"/>
          <w:sz w:val="28"/>
        </w:rPr>
        <w:t>3) қолданыстағы заңнамаға сәйкес өзге де құқықтар мен міндеттерді жүзеге асырады;</w:t>
      </w:r>
      <w:r>
        <w:br/>
      </w:r>
      <w:r>
        <w:rPr>
          <w:rFonts w:ascii="Times New Roman"/>
          <w:b w:val="false"/>
          <w:i w:val="false"/>
          <w:color w:val="000000"/>
          <w:sz w:val="28"/>
        </w:rPr>
        <w:t>
      </w:t>
      </w:r>
      <w:r>
        <w:rPr>
          <w:rFonts w:ascii="Times New Roman"/>
          <w:b w:val="false"/>
          <w:i w:val="false"/>
          <w:color w:val="000000"/>
          <w:sz w:val="28"/>
        </w:rPr>
        <w:t>4) Қазақстан Республикасының қолданыстағы заңнамасының нормаларын сақтау;</w:t>
      </w:r>
      <w:r>
        <w:br/>
      </w:r>
      <w:r>
        <w:rPr>
          <w:rFonts w:ascii="Times New Roman"/>
          <w:b w:val="false"/>
          <w:i w:val="false"/>
          <w:color w:val="000000"/>
          <w:sz w:val="28"/>
        </w:rPr>
        <w:t>
      </w:t>
      </w:r>
      <w:r>
        <w:rPr>
          <w:rFonts w:ascii="Times New Roman"/>
          <w:b w:val="false"/>
          <w:i w:val="false"/>
          <w:color w:val="000000"/>
          <w:sz w:val="28"/>
        </w:rPr>
        <w:t>5) Қазақстан Республикасы Үкіметінің және басқа да орталық атқарушы органдардың, сондай-ақ Қостанай облысы әкімінің және әкімдігінің актілері мен тапсырмаларын сапалы және уақытылы орындау.</w:t>
      </w:r>
      <w:r>
        <w:br/>
      </w:r>
      <w:r>
        <w:rPr>
          <w:rFonts w:ascii="Times New Roman"/>
          <w:b w:val="false"/>
          <w:i w:val="false"/>
          <w:color w:val="000000"/>
          <w:sz w:val="28"/>
        </w:rPr>
        <w:t>
</w:t>
      </w:r>
    </w:p>
    <w:bookmarkStart w:name="z71" w:id="2"/>
    <w:p>
      <w:pPr>
        <w:spacing w:after="0"/>
        <w:ind w:left="0"/>
        <w:jc w:val="left"/>
      </w:pPr>
      <w:r>
        <w:rPr>
          <w:rFonts w:ascii="Times New Roman"/>
          <w:b/>
          <w:i w:val="false"/>
          <w:color w:val="000000"/>
        </w:rPr>
        <w:t xml:space="preserve"> 3. Мемлекеттік органның қызметін ұйымдастыру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18. "Қостанай облысы әкімдігінің дене шынықтыру және спорт басқармасы" мемлекеттік мекемесіне басшылықты "Қостанай облысы әкімдігінің дене шынықтыру және спорт басқармасы" мемлекеттік мекемесіне жүктелген міндеттердің орындалуына және оның функцияларын жүзеге асыруға дербес жауапты болатын басшы жүзеге асырады.</w:t>
      </w:r>
      <w:r>
        <w:br/>
      </w:r>
      <w:r>
        <w:rPr>
          <w:rFonts w:ascii="Times New Roman"/>
          <w:b w:val="false"/>
          <w:i w:val="false"/>
          <w:color w:val="000000"/>
          <w:sz w:val="28"/>
        </w:rPr>
        <w:t>
      </w:t>
      </w:r>
      <w:r>
        <w:rPr>
          <w:rFonts w:ascii="Times New Roman"/>
          <w:b w:val="false"/>
          <w:i w:val="false"/>
          <w:color w:val="000000"/>
          <w:sz w:val="28"/>
        </w:rPr>
        <w:t>19. "Қостанай облысы әкімдігінің дене шынықтыру және спорт басқармасы" мемлекеттік мекемесінің басшысы Қазақстан Республикасының заңнамасына сәйкес қызметке тағайындалады және қызметтен босатылады.</w:t>
      </w:r>
      <w:r>
        <w:br/>
      </w:r>
      <w:r>
        <w:rPr>
          <w:rFonts w:ascii="Times New Roman"/>
          <w:b w:val="false"/>
          <w:i w:val="false"/>
          <w:color w:val="000000"/>
          <w:sz w:val="28"/>
        </w:rPr>
        <w:t>
      </w:t>
      </w:r>
      <w:r>
        <w:rPr>
          <w:rFonts w:ascii="Times New Roman"/>
          <w:b w:val="false"/>
          <w:i w:val="false"/>
          <w:color w:val="000000"/>
          <w:sz w:val="28"/>
        </w:rPr>
        <w:t>20. "Қостанай облысы әкімдігінің дене шынықтыру және спорт басқармасы" мемлекеттік мекемесі басшысының Қазақстан Республикасының заңнамасына сәйкес қызметке тағайындалатын және қызметтен босатылатын орынбасары болады.</w:t>
      </w:r>
      <w:r>
        <w:br/>
      </w:r>
      <w:r>
        <w:rPr>
          <w:rFonts w:ascii="Times New Roman"/>
          <w:b w:val="false"/>
          <w:i w:val="false"/>
          <w:color w:val="000000"/>
          <w:sz w:val="28"/>
        </w:rPr>
        <w:t>
      </w:t>
      </w:r>
      <w:r>
        <w:rPr>
          <w:rFonts w:ascii="Times New Roman"/>
          <w:b w:val="false"/>
          <w:i w:val="false"/>
          <w:color w:val="000000"/>
          <w:sz w:val="28"/>
        </w:rPr>
        <w:t>21. "Қостанай облысы әкімдігінің дене шынықтыру және спорт басқармасы" мемлекеттік мекемесі басшысының мынадай өкілеттіктері бар:</w:t>
      </w:r>
      <w:r>
        <w:br/>
      </w:r>
      <w:r>
        <w:rPr>
          <w:rFonts w:ascii="Times New Roman"/>
          <w:b w:val="false"/>
          <w:i w:val="false"/>
          <w:color w:val="000000"/>
          <w:sz w:val="28"/>
        </w:rPr>
        <w:t>
      </w:t>
      </w:r>
      <w:r>
        <w:rPr>
          <w:rFonts w:ascii="Times New Roman"/>
          <w:b w:val="false"/>
          <w:i w:val="false"/>
          <w:color w:val="000000"/>
          <w:sz w:val="28"/>
        </w:rPr>
        <w:t>1) заңнамаға сәйкес "Қостанай облысы әкімдігінің дене шынықтыру және спорт басқармасы" мемлекеттік мекемесінің қызметкерлерін қызметіне тағайындайды және қызметінен босатады;</w:t>
      </w:r>
      <w:r>
        <w:br/>
      </w:r>
      <w:r>
        <w:rPr>
          <w:rFonts w:ascii="Times New Roman"/>
          <w:b w:val="false"/>
          <w:i w:val="false"/>
          <w:color w:val="000000"/>
          <w:sz w:val="28"/>
        </w:rPr>
        <w:t>
      </w:t>
      </w:r>
      <w:r>
        <w:rPr>
          <w:rFonts w:ascii="Times New Roman"/>
          <w:b w:val="false"/>
          <w:i w:val="false"/>
          <w:color w:val="000000"/>
          <w:sz w:val="28"/>
        </w:rPr>
        <w:t>2) "Қостанай облысы әкімдігінің дене шынықтыру және спорт басқармасы" мемлекеттік мекемесі қызметкерлерінің міндеттері мен өкілеттіктерін анықтайды;</w:t>
      </w:r>
      <w:r>
        <w:br/>
      </w:r>
      <w:r>
        <w:rPr>
          <w:rFonts w:ascii="Times New Roman"/>
          <w:b w:val="false"/>
          <w:i w:val="false"/>
          <w:color w:val="000000"/>
          <w:sz w:val="28"/>
        </w:rPr>
        <w:t>
      </w:t>
      </w:r>
      <w:r>
        <w:rPr>
          <w:rFonts w:ascii="Times New Roman"/>
          <w:b w:val="false"/>
          <w:i w:val="false"/>
          <w:color w:val="000000"/>
          <w:sz w:val="28"/>
        </w:rPr>
        <w:t>3) сыбайлас жемқорлыққа қарсы әрекет жөніндегі шараларды қабылдамағаны үшін дербес жауап береді;</w:t>
      </w:r>
      <w:r>
        <w:br/>
      </w:r>
      <w:r>
        <w:rPr>
          <w:rFonts w:ascii="Times New Roman"/>
          <w:b w:val="false"/>
          <w:i w:val="false"/>
          <w:color w:val="000000"/>
          <w:sz w:val="28"/>
        </w:rPr>
        <w:t>
      </w:t>
      </w:r>
      <w:r>
        <w:rPr>
          <w:rFonts w:ascii="Times New Roman"/>
          <w:b w:val="false"/>
          <w:i w:val="false"/>
          <w:color w:val="000000"/>
          <w:sz w:val="28"/>
        </w:rPr>
        <w:t xml:space="preserve">4) осы Ереженің </w:t>
      </w:r>
      <w:r>
        <w:rPr>
          <w:rFonts w:ascii="Times New Roman"/>
          <w:b w:val="false"/>
          <w:i w:val="false"/>
          <w:color w:val="000000"/>
          <w:sz w:val="28"/>
        </w:rPr>
        <w:t>2-тармағында</w:t>
      </w:r>
      <w:r>
        <w:rPr>
          <w:rFonts w:ascii="Times New Roman"/>
          <w:b w:val="false"/>
          <w:i w:val="false"/>
          <w:color w:val="000000"/>
          <w:sz w:val="28"/>
        </w:rPr>
        <w:t xml:space="preserve"> көрсетілген мемлекеттік мекемелердің және кәсіпорындардың басшыларын қызметке тағайындайды және қызметтен босатады, заңнамада белгіленген тәртіппен олармен еңбек шарттар жасайды;</w:t>
      </w:r>
      <w:r>
        <w:br/>
      </w:r>
      <w:r>
        <w:rPr>
          <w:rFonts w:ascii="Times New Roman"/>
          <w:b w:val="false"/>
          <w:i w:val="false"/>
          <w:color w:val="000000"/>
          <w:sz w:val="28"/>
        </w:rPr>
        <w:t>
      </w:t>
      </w:r>
      <w:r>
        <w:rPr>
          <w:rFonts w:ascii="Times New Roman"/>
          <w:b w:val="false"/>
          <w:i w:val="false"/>
          <w:color w:val="000000"/>
          <w:sz w:val="28"/>
        </w:rPr>
        <w:t xml:space="preserve">5) заңнамада белгіленген тәртіппен "Қостанай облысы әкімдігінің дене шынықтыру және спорт басқармасы" мемлекеттік мекемесінің қызметкерлеріне және осы Ереженің </w:t>
      </w:r>
      <w:r>
        <w:rPr>
          <w:rFonts w:ascii="Times New Roman"/>
          <w:b w:val="false"/>
          <w:i w:val="false"/>
          <w:color w:val="000000"/>
          <w:sz w:val="28"/>
        </w:rPr>
        <w:t>2-тармағында</w:t>
      </w:r>
      <w:r>
        <w:rPr>
          <w:rFonts w:ascii="Times New Roman"/>
          <w:b w:val="false"/>
          <w:i w:val="false"/>
          <w:color w:val="000000"/>
          <w:sz w:val="28"/>
        </w:rPr>
        <w:t xml:space="preserve"> көрсетілген мемлекеттік мекемелер және кәсіпорындардың басшыларына тәртіптік жазалар қолданады;</w:t>
      </w:r>
      <w:r>
        <w:br/>
      </w:r>
      <w:r>
        <w:rPr>
          <w:rFonts w:ascii="Times New Roman"/>
          <w:b w:val="false"/>
          <w:i w:val="false"/>
          <w:color w:val="000000"/>
          <w:sz w:val="28"/>
        </w:rPr>
        <w:t>
      </w:t>
      </w:r>
      <w:r>
        <w:rPr>
          <w:rFonts w:ascii="Times New Roman"/>
          <w:b w:val="false"/>
          <w:i w:val="false"/>
          <w:color w:val="000000"/>
          <w:sz w:val="28"/>
        </w:rPr>
        <w:t>6) мемлекеттік мекеме қызметкерлері орындауға міндетті нұсқаулар береді және бұйрықтар шығарады;</w:t>
      </w:r>
      <w:r>
        <w:br/>
      </w:r>
      <w:r>
        <w:rPr>
          <w:rFonts w:ascii="Times New Roman"/>
          <w:b w:val="false"/>
          <w:i w:val="false"/>
          <w:color w:val="000000"/>
          <w:sz w:val="28"/>
        </w:rPr>
        <w:t>
      </w:t>
      </w:r>
      <w:r>
        <w:rPr>
          <w:rFonts w:ascii="Times New Roman"/>
          <w:b w:val="false"/>
          <w:i w:val="false"/>
          <w:color w:val="000000"/>
          <w:sz w:val="28"/>
        </w:rPr>
        <w:t>7) Қазақстан Республикасының қолданыстағы заңнамасына сәйкес мемлекеттік мекемені мемлекеттік органдарда және басқа да ұйымдарда білдіреді;</w:t>
      </w:r>
      <w:r>
        <w:br/>
      </w:r>
      <w:r>
        <w:rPr>
          <w:rFonts w:ascii="Times New Roman"/>
          <w:b w:val="false"/>
          <w:i w:val="false"/>
          <w:color w:val="000000"/>
          <w:sz w:val="28"/>
        </w:rPr>
        <w:t>
      </w:t>
      </w:r>
      <w:r>
        <w:rPr>
          <w:rFonts w:ascii="Times New Roman"/>
          <w:b w:val="false"/>
          <w:i w:val="false"/>
          <w:color w:val="000000"/>
          <w:sz w:val="28"/>
        </w:rPr>
        <w:t>8) Қазақстан Республикасының қолданыстағы заңнамасына сәйкес басқа да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"Қостанай облысы әкімдігінің дене шынықтыру және спорт басқармасы" мемлекеттік мекемесінің басшысы болмаған кезеңде, оның өкілеттіктерін атқаруды Қазақстан Республикасының қолданыстағы заңнамасына сәйкес оны алмастыратын тұлға жүзеге асырады.</w:t>
      </w:r>
      <w:r>
        <w:br/>
      </w:r>
      <w:r>
        <w:rPr>
          <w:rFonts w:ascii="Times New Roman"/>
          <w:b w:val="false"/>
          <w:i w:val="false"/>
          <w:color w:val="000000"/>
          <w:sz w:val="28"/>
        </w:rPr>
        <w:t>
</w:t>
      </w:r>
    </w:p>
    <w:bookmarkStart w:name="z85" w:id="3"/>
    <w:p>
      <w:pPr>
        <w:spacing w:after="0"/>
        <w:ind w:left="0"/>
        <w:jc w:val="left"/>
      </w:pPr>
      <w:r>
        <w:rPr>
          <w:rFonts w:ascii="Times New Roman"/>
          <w:b/>
          <w:i w:val="false"/>
          <w:color w:val="000000"/>
        </w:rPr>
        <w:t xml:space="preserve"> 4. Мемлекеттік органның мүлкі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22. "Қостанай облысы әкімдігінің дене шынықтыру және спорт басқармасы" мемлекеттік мекемесінің Қазақстан Республикасының заңнамасында көзделген жағдайларда жедел басқару құқығында оқшауланған мүлкі болу мүмкін.</w:t>
      </w:r>
      <w:r>
        <w:br/>
      </w:r>
      <w:r>
        <w:rPr>
          <w:rFonts w:ascii="Times New Roman"/>
          <w:b w:val="false"/>
          <w:i w:val="false"/>
          <w:color w:val="000000"/>
          <w:sz w:val="28"/>
        </w:rPr>
        <w:t>
      </w:t>
      </w:r>
      <w:r>
        <w:rPr>
          <w:rFonts w:ascii="Times New Roman"/>
          <w:b w:val="false"/>
          <w:i w:val="false"/>
          <w:color w:val="000000"/>
          <w:sz w:val="28"/>
        </w:rPr>
        <w:t>"Қостанай облысы әкімдігінің дене шынықтыру және спорт басқармасы"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23. "Қостанай облысы әкімдігінің дене шынықтыру және спорт басқармасы"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24. Егер Қазақстан Республикасының заңнамасында өзгеше көзделмесе, "Қостанай облысы әкімдігінің дене шынықтыру және спорт басқармасы" мемлекеттік мекемесі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90" w:id="4"/>
    <w:p>
      <w:pPr>
        <w:spacing w:after="0"/>
        <w:ind w:left="0"/>
        <w:jc w:val="left"/>
      </w:pPr>
      <w:r>
        <w:rPr>
          <w:rFonts w:ascii="Times New Roman"/>
          <w:b/>
          <w:i w:val="false"/>
          <w:color w:val="000000"/>
        </w:rPr>
        <w:t xml:space="preserve"> 5. Мемлекеттік органды қайта ұйымдастыру және тарату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25. "Қостанай облысы әкімдігінің дене шынықтыру және спорт басқармасы"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 облысы әкімдігінің</w:t>
            </w:r>
            <w:r>
              <w:br/>
            </w:r>
            <w:r>
              <w:rPr>
                <w:rFonts w:ascii="Times New Roman"/>
                <w:b w:val="false"/>
                <w:i w:val="false"/>
                <w:color w:val="000000"/>
                <w:sz w:val="20"/>
              </w:rPr>
              <w:t>дене шынықтыру және спорт</w:t>
            </w:r>
            <w:r>
              <w:br/>
            </w:r>
            <w:r>
              <w:rPr>
                <w:rFonts w:ascii="Times New Roman"/>
                <w:b w:val="false"/>
                <w:i w:val="false"/>
                <w:color w:val="000000"/>
                <w:sz w:val="20"/>
              </w:rPr>
              <w:t>басқармасы" мемлекеттік</w:t>
            </w:r>
            <w:r>
              <w:br/>
            </w:r>
            <w:r>
              <w:rPr>
                <w:rFonts w:ascii="Times New Roman"/>
                <w:b w:val="false"/>
                <w:i w:val="false"/>
                <w:color w:val="000000"/>
                <w:sz w:val="20"/>
              </w:rPr>
              <w:t>мекемесі туралы ережеге</w:t>
            </w:r>
            <w:r>
              <w:br/>
            </w:r>
            <w:r>
              <w:rPr>
                <w:rFonts w:ascii="Times New Roman"/>
                <w:b w:val="false"/>
                <w:i w:val="false"/>
                <w:color w:val="000000"/>
                <w:sz w:val="20"/>
              </w:rPr>
              <w:t>1-қосымша</w:t>
            </w:r>
          </w:p>
        </w:tc>
      </w:tr>
    </w:tbl>
    <w:bookmarkStart w:name="z93" w:id="5"/>
    <w:p>
      <w:pPr>
        <w:spacing w:after="0"/>
        <w:ind w:left="0"/>
        <w:jc w:val="left"/>
      </w:pPr>
      <w:r>
        <w:rPr>
          <w:rFonts w:ascii="Times New Roman"/>
          <w:b/>
          <w:i w:val="false"/>
          <w:color w:val="000000"/>
        </w:rPr>
        <w:t xml:space="preserve"> "Қостанай облысы әкімдігінің дене шынықтыру және спорт басқармасы" мемлекеттік мекемесінің қарамағындағы мемлекеттік мекемелердің тізбесі:</w:t>
      </w:r>
    </w:p>
    <w:bookmarkEnd w:id="5"/>
    <w:p>
      <w:pPr>
        <w:spacing w:after="0"/>
        <w:ind w:left="0"/>
        <w:jc w:val="left"/>
      </w:pPr>
      <w:r>
        <w:rPr>
          <w:rFonts w:ascii="Times New Roman"/>
          <w:b w:val="false"/>
          <w:i w:val="false"/>
          <w:color w:val="ff0000"/>
          <w:sz w:val="28"/>
        </w:rPr>
        <w:t xml:space="preserve">      Ескерту. Тізбеге өзгеріс енгізілді - Қостанай облысы әкімдігінің 18.12.2015 </w:t>
      </w:r>
      <w:r>
        <w:rPr>
          <w:rFonts w:ascii="Times New Roman"/>
          <w:b w:val="false"/>
          <w:i w:val="false"/>
          <w:color w:val="ff0000"/>
          <w:sz w:val="28"/>
        </w:rPr>
        <w:t>№ 555</w:t>
      </w:r>
      <w:r>
        <w:rPr>
          <w:rFonts w:ascii="Times New Roman"/>
          <w:b w:val="false"/>
          <w:i w:val="false"/>
          <w:color w:val="ff0000"/>
          <w:sz w:val="28"/>
        </w:rPr>
        <w:t xml:space="preserve"> қаулысымен (алғаш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1) Қостанай облысы әкімдігі дене шынықтыру және спорт басқармасының "Жоғары спорт шеберлігі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2) Қостанай облысы әкімдігі дене шынықтыру және спорт басқармасының "Олимпиадалық резервті даярлау орталығы"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3) Қостанай облысы әкімдігі дене шынықтыру және спорт басқармасының "Балалар-жасөспірімдер олимпиадалық резерві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4) Қостанай облысы әкімдігі дене шынықтыру және спорт басқармасының "Қостанай қалалық балалар-жасөспірімдер спорт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5) Қостанай облысы әкімдігі дене шынықтыру және спорт басқармасының "Лисаков қалалық балалар-жасөспірімдер спорт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6) Қостанай облысы әкімдігі дене шынықтыру және спорт басқармасының "Қадырбек Оспанов атындағы № 1 балалар-жасөспірімдер спорт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7) Қостанай облысы әкімдігі дене шынықтыру және спорт басқармасының "№ 2 балалар-жасөспірімдер спорт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8) Қостанай облысы әкімдігі дене шынықтыру және спорт басқармасының "№ 3 балалар-жасөспірімдер спорт мектебі" коммуналдық мемлекеттік мекемесі.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 облысы әкімдігінің</w:t>
            </w:r>
            <w:r>
              <w:br/>
            </w:r>
            <w:r>
              <w:rPr>
                <w:rFonts w:ascii="Times New Roman"/>
                <w:b w:val="false"/>
                <w:i w:val="false"/>
                <w:color w:val="000000"/>
                <w:sz w:val="20"/>
              </w:rPr>
              <w:t>дене шынықтыру және спорт</w:t>
            </w:r>
            <w:r>
              <w:br/>
            </w:r>
            <w:r>
              <w:rPr>
                <w:rFonts w:ascii="Times New Roman"/>
                <w:b w:val="false"/>
                <w:i w:val="false"/>
                <w:color w:val="000000"/>
                <w:sz w:val="20"/>
              </w:rPr>
              <w:t>басқармасы" мемлекеттік</w:t>
            </w:r>
            <w:r>
              <w:br/>
            </w:r>
            <w:r>
              <w:rPr>
                <w:rFonts w:ascii="Times New Roman"/>
                <w:b w:val="false"/>
                <w:i w:val="false"/>
                <w:color w:val="000000"/>
                <w:sz w:val="20"/>
              </w:rPr>
              <w:t>мекемесі туралы ережеге</w:t>
            </w:r>
            <w:r>
              <w:br/>
            </w:r>
            <w:r>
              <w:rPr>
                <w:rFonts w:ascii="Times New Roman"/>
                <w:b w:val="false"/>
                <w:i w:val="false"/>
                <w:color w:val="000000"/>
                <w:sz w:val="20"/>
              </w:rPr>
              <w:t>2-қосымша</w:t>
            </w:r>
          </w:p>
        </w:tc>
      </w:tr>
    </w:tbl>
    <w:bookmarkStart w:name="z103" w:id="6"/>
    <w:p>
      <w:pPr>
        <w:spacing w:after="0"/>
        <w:ind w:left="0"/>
        <w:jc w:val="left"/>
      </w:pPr>
      <w:r>
        <w:rPr>
          <w:rFonts w:ascii="Times New Roman"/>
          <w:b/>
          <w:i w:val="false"/>
          <w:color w:val="000000"/>
        </w:rPr>
        <w:t xml:space="preserve"> "Қостанай облысы әкімдігінің дене шынықтыру және спорт басқармасы" мемлекеттік мекемесінің қарамағындағы ұйымдар тізбесі:</w:t>
      </w:r>
    </w:p>
    <w:bookmarkEnd w:id="6"/>
    <w:p>
      <w:pPr>
        <w:spacing w:after="0"/>
        <w:ind w:left="0"/>
        <w:jc w:val="left"/>
      </w:pPr>
      <w:r>
        <w:rPr>
          <w:rFonts w:ascii="Times New Roman"/>
          <w:b w:val="false"/>
          <w:i w:val="false"/>
          <w:color w:val="ff0000"/>
          <w:sz w:val="28"/>
        </w:rPr>
        <w:t xml:space="preserve">      Ескерту. Тізбеге өзгеріс енгізілді - Қостанай облысы әкімдігінің 18.12.2015 </w:t>
      </w:r>
      <w:r>
        <w:rPr>
          <w:rFonts w:ascii="Times New Roman"/>
          <w:b w:val="false"/>
          <w:i w:val="false"/>
          <w:color w:val="ff0000"/>
          <w:sz w:val="28"/>
        </w:rPr>
        <w:t>№ 555</w:t>
      </w:r>
      <w:r>
        <w:rPr>
          <w:rFonts w:ascii="Times New Roman"/>
          <w:b w:val="false"/>
          <w:i w:val="false"/>
          <w:color w:val="ff0000"/>
          <w:sz w:val="28"/>
        </w:rPr>
        <w:t xml:space="preserve"> қаулысымен (алғаш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1) "Тобол" футбол клубы" жауапкершілігі шектеулі серіктестігі;</w:t>
      </w:r>
      <w:r>
        <w:br/>
      </w:r>
      <w:r>
        <w:rPr>
          <w:rFonts w:ascii="Times New Roman"/>
          <w:b w:val="false"/>
          <w:i w:val="false"/>
          <w:color w:val="000000"/>
          <w:sz w:val="28"/>
        </w:rPr>
        <w:t>
      </w:t>
      </w:r>
      <w:r>
        <w:rPr>
          <w:rFonts w:ascii="Times New Roman"/>
          <w:b w:val="false"/>
          <w:i w:val="false"/>
          <w:color w:val="000000"/>
          <w:sz w:val="28"/>
        </w:rPr>
        <w:t>2) "Баскетбольный клуб "Тобол" жауапкершілігі шектеулі серіктестігі;</w:t>
      </w:r>
      <w:r>
        <w:br/>
      </w:r>
      <w:r>
        <w:rPr>
          <w:rFonts w:ascii="Times New Roman"/>
          <w:b w:val="false"/>
          <w:i w:val="false"/>
          <w:color w:val="000000"/>
          <w:sz w:val="28"/>
        </w:rPr>
        <w:t>
      </w:t>
      </w:r>
      <w:r>
        <w:rPr>
          <w:rFonts w:ascii="Times New Roman"/>
          <w:b w:val="false"/>
          <w:i w:val="false"/>
          <w:color w:val="000000"/>
          <w:sz w:val="28"/>
        </w:rPr>
        <w:t>3) Қостанай облысы әкімдігі дене шынықтыру және спорт басқармасының "Мүгедектер спорт клубы" мемлекеттік коммуналдық қазыналық кәсіпорны.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