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0a7f" w14:textId="7880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2007 жылғы 16 сәуірдегі № 158 "Техникалық және кәсіптік, орта білімнен кейінгі және жоғары білім алатын мүгедектерге, оның ішінде мүгедек балаларға әлеуметтік көмектің қосымша түрін көрсету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26 қаңтардағы № 29 қаулысы. Қостанай облысының Әділет департаментінде 2015 жылғы 16 ақпанда № 5374 болып тіркелді. Күші жойылды - Қостанай облыстық әкімдігінің 2017 жылғы 1 ақпандағы № 49 қаулысымен</w:t>
      </w:r>
    </w:p>
    <w:p>
      <w:pPr>
        <w:spacing w:after="0"/>
        <w:ind w:left="0"/>
        <w:jc w:val="left"/>
      </w:pPr>
      <w:r>
        <w:rPr>
          <w:rFonts w:ascii="Times New Roman"/>
          <w:b w:val="false"/>
          <w:i w:val="false"/>
          <w:color w:val="ff0000"/>
          <w:sz w:val="28"/>
        </w:rPr>
        <w:t xml:space="preserve">      Ескерту. Күші жойылды - Қостанай облыстық әкімдігінің 01.02.2017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Қостанай облысы әкімдігінің 2007 жылғы 16 сәуірдегі № 158 "Техникалық және кәсіптік, орта білімнен кейінгі және жоғары білім алатын мүгедектерге, оның ішінде мүгедек балаларға әлеуметтік көмектің қосымша түрін көрсету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3571 болып тіркелген, 2007 жылғы 22 мамырда "Қостанай таңы" және "Костанайские новости" газеттерінде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Бiлiм беру гранттарының иегерлерi, техникалық және кәсiптiк, орта білімнен кейiнгi немесе жоғары бiлiм алуға, сондай-ақ, екiншi техникалық және кәсiптiк, орта білімнен кейiнгi, жоғары немесе жоғары оқу орнынан кейiнгi бiлiм алу үшiн мемлекеттiк бюджет қаражаты есебiнен төлемдердiң өзге де түрлерiн алушылары болып табылатын мүгедектердi қоспағанда Қостанай облысының аумағында тұратын және Қазақстан Республикасының оқу орындарында техникалық және кәсiптiк, орта білімнен кейiнгi және жоғары бiлiм (бұдан әрi - бiлiм) алатын мүгедектер, оның iшiнде мүгедек балалар (бұдан әрi - мүгедектер) үшiн тиiстi бiлiм беру ұйымдарында оқытудың нақты құнының төлеммен 100 пайыз мөлшерiнде, бірақ жылына 200 айлық есептік көрсеткіштен артық емес әлеуметтiк көмектiң (бұдан әрi - әлеуметтiк көмек) қосымша түрi белгiленсiн.".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 және 2015 жылғы 1 қаңтардан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