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f2ca32" w14:textId="7f2ca3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"Қостанай облысы әкімдігінің жердің пайдаланылуы мен қорғалуын бақылау басқармасы" мемлекеттік мекемесі туралы ережені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әкімдігінің 2015 жылғы 19 қаңтардағы № 12 қаулысы. Қостанай облысының Әділет департаментінде 2015 жылғы 27 қаңтарда № 5337 болып тіркелді. Күші жойылды - Қостанай облысы әкімдігінің 2017 жылғы 3 сәуірдегі № 169 қаулысымен</w:t>
      </w:r>
    </w:p>
    <w:p>
      <w:pPr>
        <w:spacing w:after="0"/>
        <w:ind w:left="0"/>
        <w:jc w:val="left"/>
      </w:pPr>
      <w:r>
        <w:rPr>
          <w:rFonts w:ascii="Times New Roman"/>
          <w:b w:val="false"/>
          <w:i w:val="false"/>
          <w:color w:val="ff0000"/>
          <w:sz w:val="28"/>
        </w:rPr>
        <w:t xml:space="preserve">      Ескерту. Күші жойылды - Қостанай облысы әкімдігінің 03.04.2017 </w:t>
      </w:r>
      <w:r>
        <w:rPr>
          <w:rFonts w:ascii="Times New Roman"/>
          <w:b w:val="false"/>
          <w:i w:val="false"/>
          <w:color w:val="ff0000"/>
          <w:sz w:val="28"/>
        </w:rPr>
        <w:t>№ 169</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 xml:space="preserve">"Қазақстан Республикасындағы жергілікті мемлекеттік басқару және өзін-өзі басқару туралы" 2001 жылғы 23 қаңтардағы Қазақстан Республикасы Заңының </w:t>
      </w:r>
      <w:r>
        <w:rPr>
          <w:rFonts w:ascii="Times New Roman"/>
          <w:b w:val="false"/>
          <w:i w:val="false"/>
          <w:color w:val="000000"/>
          <w:sz w:val="28"/>
        </w:rPr>
        <w:t>27-бабына</w:t>
      </w:r>
      <w:r>
        <w:rPr>
          <w:rFonts w:ascii="Times New Roman"/>
          <w:b w:val="false"/>
          <w:i w:val="false"/>
          <w:color w:val="000000"/>
          <w:sz w:val="28"/>
        </w:rPr>
        <w:t xml:space="preserve"> сәйкес Қостанай облысының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xml:space="preserve">1. Қоса беріліп отырған "Қостанай облысы әкімдігінің жердің пайдаланылуы мен қорғалуын бақылау басқармасы" мемлекеттік мекемесі туралы </w:t>
      </w:r>
      <w:r>
        <w:rPr>
          <w:rFonts w:ascii="Times New Roman"/>
          <w:b w:val="false"/>
          <w:i w:val="false"/>
          <w:color w:val="000000"/>
          <w:sz w:val="28"/>
        </w:rPr>
        <w:t>ереже</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2. Осы қаулы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Облыс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Садуақасов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Әкімдіктің</w:t>
            </w:r>
            <w:r>
              <w:br/>
            </w:r>
            <w:r>
              <w:rPr>
                <w:rFonts w:ascii="Times New Roman"/>
                <w:b w:val="false"/>
                <w:i w:val="false"/>
                <w:color w:val="000000"/>
                <w:sz w:val="20"/>
              </w:rPr>
              <w:t>2015 жылғы 19 қаңтардағы</w:t>
            </w:r>
            <w:r>
              <w:br/>
            </w:r>
            <w:r>
              <w:rPr>
                <w:rFonts w:ascii="Times New Roman"/>
                <w:b w:val="false"/>
                <w:i w:val="false"/>
                <w:color w:val="000000"/>
                <w:sz w:val="20"/>
              </w:rPr>
              <w:t>№ 12 қаулысымен бекітілген</w:t>
            </w:r>
          </w:p>
        </w:tc>
      </w:tr>
    </w:tbl>
    <w:p>
      <w:pPr>
        <w:spacing w:after="0"/>
        <w:ind w:left="0"/>
        <w:jc w:val="left"/>
      </w:pPr>
      <w:r>
        <w:rPr>
          <w:rFonts w:ascii="Times New Roman"/>
          <w:b/>
          <w:i w:val="false"/>
          <w:color w:val="000000"/>
        </w:rPr>
        <w:t xml:space="preserve"> "Қостанай облысы әкімдігінің жердің</w:t>
      </w:r>
      <w:r>
        <w:br/>
      </w:r>
      <w:r>
        <w:rPr>
          <w:rFonts w:ascii="Times New Roman"/>
          <w:b/>
          <w:i w:val="false"/>
          <w:color w:val="000000"/>
        </w:rPr>
        <w:t>пайдаланылуы мен қорғалуын бақылау</w:t>
      </w:r>
      <w:r>
        <w:br/>
      </w:r>
      <w:r>
        <w:rPr>
          <w:rFonts w:ascii="Times New Roman"/>
          <w:b/>
          <w:i w:val="false"/>
          <w:color w:val="000000"/>
        </w:rPr>
        <w:t>басқармасы" мемлекеттік мекемесі</w:t>
      </w:r>
      <w:r>
        <w:br/>
      </w:r>
      <w:r>
        <w:rPr>
          <w:rFonts w:ascii="Times New Roman"/>
          <w:b/>
          <w:i w:val="false"/>
          <w:color w:val="000000"/>
        </w:rPr>
        <w:t>туралы ЕРЕЖЕ</w:t>
      </w:r>
    </w:p>
    <w:p>
      <w:pPr>
        <w:spacing w:after="0"/>
        <w:ind w:left="0"/>
        <w:jc w:val="left"/>
      </w:pPr>
      <w:r>
        <w:rPr>
          <w:rFonts w:ascii="Times New Roman"/>
          <w:b w:val="false"/>
          <w:i w:val="false"/>
          <w:color w:val="000000"/>
          <w:sz w:val="28"/>
        </w:rPr>
        <w:t>      </w:t>
      </w:r>
      <w:r>
        <w:rPr>
          <w:rFonts w:ascii="Times New Roman"/>
          <w:b w:val="false"/>
          <w:i w:val="false"/>
          <w:color w:val="000000"/>
          <w:sz w:val="28"/>
        </w:rPr>
        <w:t>1. Жалпы ережелер</w:t>
      </w:r>
      <w:r>
        <w:br/>
      </w:r>
      <w:r>
        <w:rPr>
          <w:rFonts w:ascii="Times New Roman"/>
          <w:b w:val="false"/>
          <w:i w:val="false"/>
          <w:color w:val="000000"/>
          <w:sz w:val="28"/>
        </w:rPr>
        <w:t>
      </w:t>
      </w:r>
      <w:r>
        <w:rPr>
          <w:rFonts w:ascii="Times New Roman"/>
          <w:b w:val="false"/>
          <w:i w:val="false"/>
          <w:color w:val="000000"/>
          <w:sz w:val="28"/>
        </w:rPr>
        <w:t>1. "Қостанай облысы әкімдігінің жердің пайдаланылуы мен қорғалуын бақылау басқармасы" мемлекеттік мекемесі жердің пайдаланылуы мен қорғалуын мемлекеттік бақылау саласында басшылықты жүзеге асыратын Қазақстан Республикасының мемлекеттік органы болып табылады.</w:t>
      </w:r>
      <w:r>
        <w:br/>
      </w:r>
      <w:r>
        <w:rPr>
          <w:rFonts w:ascii="Times New Roman"/>
          <w:b w:val="false"/>
          <w:i w:val="false"/>
          <w:color w:val="000000"/>
          <w:sz w:val="28"/>
        </w:rPr>
        <w:t>
      </w:t>
      </w:r>
      <w:r>
        <w:rPr>
          <w:rFonts w:ascii="Times New Roman"/>
          <w:b w:val="false"/>
          <w:i w:val="false"/>
          <w:color w:val="000000"/>
          <w:sz w:val="28"/>
        </w:rPr>
        <w:t>2. "Қостанай облысы әкімдігінің жердің пайдаланылуы мен қорғалуын бақылау басқармасы" мемлекеттік мекемесінің ведомстволары жоқ.</w:t>
      </w:r>
      <w:r>
        <w:br/>
      </w:r>
      <w:r>
        <w:rPr>
          <w:rFonts w:ascii="Times New Roman"/>
          <w:b w:val="false"/>
          <w:i w:val="false"/>
          <w:color w:val="000000"/>
          <w:sz w:val="28"/>
        </w:rPr>
        <w:t>
      </w:t>
      </w:r>
      <w:r>
        <w:rPr>
          <w:rFonts w:ascii="Times New Roman"/>
          <w:b w:val="false"/>
          <w:i w:val="false"/>
          <w:color w:val="000000"/>
          <w:sz w:val="28"/>
        </w:rPr>
        <w:t xml:space="preserve">3. "Қостанай облысы әкімдігінің жердің пайдаланылуы мен қорғалуын бақылау басқармасы" мемлекеттік мекемесі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Республикасының Президенті мен Үкіметінің актілеріне, өзге де нормативтік құқықтық актілерге, сондай-ақ осы </w:t>
      </w:r>
      <w:r>
        <w:rPr>
          <w:rFonts w:ascii="Times New Roman"/>
          <w:b w:val="false"/>
          <w:i w:val="false"/>
          <w:color w:val="000000"/>
          <w:sz w:val="28"/>
        </w:rPr>
        <w:t>Ережеге</w:t>
      </w:r>
      <w:r>
        <w:rPr>
          <w:rFonts w:ascii="Times New Roman"/>
          <w:b w:val="false"/>
          <w:i w:val="false"/>
          <w:color w:val="000000"/>
          <w:sz w:val="28"/>
        </w:rPr>
        <w:t xml:space="preserve"> сәйкес жүзеге асырады.</w:t>
      </w:r>
      <w:r>
        <w:br/>
      </w:r>
      <w:r>
        <w:rPr>
          <w:rFonts w:ascii="Times New Roman"/>
          <w:b w:val="false"/>
          <w:i w:val="false"/>
          <w:color w:val="000000"/>
          <w:sz w:val="28"/>
        </w:rPr>
        <w:t>
      </w:t>
      </w:r>
      <w:r>
        <w:rPr>
          <w:rFonts w:ascii="Times New Roman"/>
          <w:b w:val="false"/>
          <w:i w:val="false"/>
          <w:color w:val="000000"/>
          <w:sz w:val="28"/>
        </w:rPr>
        <w:t>4. "Қостанай облысы әкімдігінің жердің пайдаланылуы мен қорғалуын бақылау басқармасы" мемлекеттік мекемесі мемлекеттік мекеме ұйымдық-құқықтық нысанындағы заңды тұлға болып табылады, мемлекеттік тілде өз атауы бар мөрі мен мөртаңбалары, белгіленген үлгідегі бланкілері, сондай-ақ Қазақстан Республикасының заңнамасына сәйкес қазынашылық органдарында шоттары болады.</w:t>
      </w:r>
      <w:r>
        <w:br/>
      </w:r>
      <w:r>
        <w:rPr>
          <w:rFonts w:ascii="Times New Roman"/>
          <w:b w:val="false"/>
          <w:i w:val="false"/>
          <w:color w:val="000000"/>
          <w:sz w:val="28"/>
        </w:rPr>
        <w:t>
      "Қостанай облысы әкімдігінің жердің пайдаланылуы мен қорғалуын бақылау басқармасы" мемлекеттік мекемесінің жұмыс режимі басшы бекіткен жұмыс регламентіне сәйкес белгіленеді және Қазақстан Республикасының қолданыстағы заңнамасына қайшы келмеуі тиіс.</w:t>
      </w:r>
      <w:r>
        <w:br/>
      </w:r>
      <w:r>
        <w:rPr>
          <w:rFonts w:ascii="Times New Roman"/>
          <w:b w:val="false"/>
          <w:i w:val="false"/>
          <w:color w:val="000000"/>
          <w:sz w:val="28"/>
        </w:rPr>
        <w:t>
      </w:t>
      </w:r>
      <w:r>
        <w:rPr>
          <w:rFonts w:ascii="Times New Roman"/>
          <w:b w:val="false"/>
          <w:i w:val="false"/>
          <w:color w:val="000000"/>
          <w:sz w:val="28"/>
        </w:rPr>
        <w:t>5. "Қостанай облысы әкімдігінің жердің пайдаланылуы мен қорғалуын бақылау басқармасы" мемлекеттік мекемесі азаматтық – құқықтық қатынастарға өз атынан түседі.</w:t>
      </w:r>
      <w:r>
        <w:br/>
      </w:r>
      <w:r>
        <w:rPr>
          <w:rFonts w:ascii="Times New Roman"/>
          <w:b w:val="false"/>
          <w:i w:val="false"/>
          <w:color w:val="000000"/>
          <w:sz w:val="28"/>
        </w:rPr>
        <w:t>
      </w:t>
      </w:r>
      <w:r>
        <w:rPr>
          <w:rFonts w:ascii="Times New Roman"/>
          <w:b w:val="false"/>
          <w:i w:val="false"/>
          <w:color w:val="000000"/>
          <w:sz w:val="28"/>
        </w:rPr>
        <w:t>6. "Қостанай облысы әкімдігінің жердің пайдаланылуы мен қорғалуын бақылау басқармасы" мемлекеттік мекемесі егер заңнамаға сәйкес осыған уәкілеттік берілген болса, мемлекеттің атынан азаматтық-құқықтық қатынастардың тарапы болуға құқығы бар.</w:t>
      </w:r>
      <w:r>
        <w:br/>
      </w:r>
      <w:r>
        <w:rPr>
          <w:rFonts w:ascii="Times New Roman"/>
          <w:b w:val="false"/>
          <w:i w:val="false"/>
          <w:color w:val="000000"/>
          <w:sz w:val="28"/>
        </w:rPr>
        <w:t>
      </w:t>
      </w:r>
      <w:r>
        <w:rPr>
          <w:rFonts w:ascii="Times New Roman"/>
          <w:b w:val="false"/>
          <w:i w:val="false"/>
          <w:color w:val="000000"/>
          <w:sz w:val="28"/>
        </w:rPr>
        <w:t>7. "Қостанай облысы әкімдігінің жердің пайдаланылуы мен қорғалуын бақылау басқармасы" мемлекеттік мекемесі өз құзыретінің мәселелері бойынша заңнамада белгіленген тәртіппен "Қостанай облысы әкімдігінің жердің пайдаланылуы мен қорғалуын бақылау басқармасы" мемлекеттік мекемесі басшысының бұйрықтарымен және Қазақстан Республикасының заңнамасында көзделген басқа да актілермен ресімделетін шешімдер қабылдайды.</w:t>
      </w:r>
      <w:r>
        <w:br/>
      </w:r>
      <w:r>
        <w:rPr>
          <w:rFonts w:ascii="Times New Roman"/>
          <w:b w:val="false"/>
          <w:i w:val="false"/>
          <w:color w:val="000000"/>
          <w:sz w:val="28"/>
        </w:rPr>
        <w:t>
      </w:t>
      </w:r>
      <w:r>
        <w:rPr>
          <w:rFonts w:ascii="Times New Roman"/>
          <w:b w:val="false"/>
          <w:i w:val="false"/>
          <w:color w:val="000000"/>
          <w:sz w:val="28"/>
        </w:rPr>
        <w:t>8. "Қостанай облысы әкімдігінің жердің пайдаланылуы мен қорғалуын бақылау басқармасы" мемлекеттік мекемесінің құрылымы мен штат санының лимиті қолданыстағы заңнамаға сәйкес бекітіледі.</w:t>
      </w:r>
      <w:r>
        <w:br/>
      </w:r>
      <w:r>
        <w:rPr>
          <w:rFonts w:ascii="Times New Roman"/>
          <w:b w:val="false"/>
          <w:i w:val="false"/>
          <w:color w:val="000000"/>
          <w:sz w:val="28"/>
        </w:rPr>
        <w:t>
      </w:t>
      </w:r>
      <w:r>
        <w:rPr>
          <w:rFonts w:ascii="Times New Roman"/>
          <w:b w:val="false"/>
          <w:i w:val="false"/>
          <w:color w:val="000000"/>
          <w:sz w:val="28"/>
        </w:rPr>
        <w:t>9. "Қостанай облысы әкімдігінің жердің пайдаланылуы мен қорғалуын бақылау басқармасы" мемлекеттік мекемесінің орналасқан жері: 110000, Қазақстан Республикасы, Қостанай облысы, Қостанай қаласы, Амангелді көшесі, 93А.</w:t>
      </w:r>
      <w:r>
        <w:br/>
      </w:r>
      <w:r>
        <w:rPr>
          <w:rFonts w:ascii="Times New Roman"/>
          <w:b w:val="false"/>
          <w:i w:val="false"/>
          <w:color w:val="000000"/>
          <w:sz w:val="28"/>
        </w:rPr>
        <w:t>
      </w:t>
      </w:r>
      <w:r>
        <w:rPr>
          <w:rFonts w:ascii="Times New Roman"/>
          <w:b w:val="false"/>
          <w:i w:val="false"/>
          <w:color w:val="000000"/>
          <w:sz w:val="28"/>
        </w:rPr>
        <w:t>10. Мемлекеттік органның толық атауы - "Қостанай облысы әкімдігінің жердің пайдаланылуы мен қорғалуын бақылау басқармасы" мемлекеттік мекемесі.</w:t>
      </w:r>
      <w:r>
        <w:br/>
      </w:r>
      <w:r>
        <w:rPr>
          <w:rFonts w:ascii="Times New Roman"/>
          <w:b w:val="false"/>
          <w:i w:val="false"/>
          <w:color w:val="000000"/>
          <w:sz w:val="28"/>
        </w:rPr>
        <w:t>
      </w:t>
      </w:r>
      <w:r>
        <w:rPr>
          <w:rFonts w:ascii="Times New Roman"/>
          <w:b w:val="false"/>
          <w:i w:val="false"/>
          <w:color w:val="000000"/>
          <w:sz w:val="28"/>
        </w:rPr>
        <w:t xml:space="preserve">11. Осы </w:t>
      </w:r>
      <w:r>
        <w:rPr>
          <w:rFonts w:ascii="Times New Roman"/>
          <w:b w:val="false"/>
          <w:i w:val="false"/>
          <w:color w:val="000000"/>
          <w:sz w:val="28"/>
        </w:rPr>
        <w:t>Ереже</w:t>
      </w:r>
      <w:r>
        <w:rPr>
          <w:rFonts w:ascii="Times New Roman"/>
          <w:b w:val="false"/>
          <w:i w:val="false"/>
          <w:color w:val="000000"/>
          <w:sz w:val="28"/>
        </w:rPr>
        <w:t xml:space="preserve"> "Қостанай облысы әкімдігінің жердің пайдаланылуы мен қорғалуын бақылау басқармасы" мемлекеттік мекемесінің құрылтай құжаты болып табылады.</w:t>
      </w:r>
      <w:r>
        <w:br/>
      </w:r>
      <w:r>
        <w:rPr>
          <w:rFonts w:ascii="Times New Roman"/>
          <w:b w:val="false"/>
          <w:i w:val="false"/>
          <w:color w:val="000000"/>
          <w:sz w:val="28"/>
        </w:rPr>
        <w:t>
      </w:t>
      </w:r>
      <w:r>
        <w:rPr>
          <w:rFonts w:ascii="Times New Roman"/>
          <w:b w:val="false"/>
          <w:i w:val="false"/>
          <w:color w:val="000000"/>
          <w:sz w:val="28"/>
        </w:rPr>
        <w:t>12. "Қостанай облысы әкімдігінің жердің пайдаланылуы мен қорғалуын бақылау басқармасы" мемлекеттік мекемесінің қызметін қаржыландыру облыстық бюджеттен жүзеге асырылады.</w:t>
      </w:r>
      <w:r>
        <w:br/>
      </w:r>
      <w:r>
        <w:rPr>
          <w:rFonts w:ascii="Times New Roman"/>
          <w:b w:val="false"/>
          <w:i w:val="false"/>
          <w:color w:val="000000"/>
          <w:sz w:val="28"/>
        </w:rPr>
        <w:t>
      </w:t>
      </w:r>
      <w:r>
        <w:rPr>
          <w:rFonts w:ascii="Times New Roman"/>
          <w:b w:val="false"/>
          <w:i w:val="false"/>
          <w:color w:val="000000"/>
          <w:sz w:val="28"/>
        </w:rPr>
        <w:t>13. "Қостанай облысы әкімдігінің жердің пайдаланылуы мен қорғалуын бақылау басқармасы" мемлекеттік мекемесіне кәсіпкерлік субъектілерімен "Қостанай облысы әкімдігінің жердің пайдаланылуы мен қорғалуын бақылау басқармасы" мемлекеттік мекемесінің функциялары болып табылатын міндеттерді орындау тұрғысында шарттық қатынастарға түсуге тыйым салынады.</w:t>
      </w:r>
      <w:r>
        <w:br/>
      </w:r>
      <w:r>
        <w:rPr>
          <w:rFonts w:ascii="Times New Roman"/>
          <w:b w:val="false"/>
          <w:i w:val="false"/>
          <w:color w:val="000000"/>
          <w:sz w:val="28"/>
        </w:rPr>
        <w:t>
      Егер "Қостанай облысы әкімдігінің жердің пайдаланылуы мен қорғалуын бақылау басқармасы" мемлекеттік мекемесіне заңнамалық актілермен кірістер әкелетін қызметті жүзеге асыру құқығы берілсе, онда осындай қызметтен алынған кірістер республикалық бюджеттің кірісіне жіберіледі.</w:t>
      </w:r>
      <w:r>
        <w:br/>
      </w:r>
      <w:r>
        <w:rPr>
          <w:rFonts w:ascii="Times New Roman"/>
          <w:b w:val="false"/>
          <w:i w:val="false"/>
          <w:color w:val="000000"/>
          <w:sz w:val="28"/>
        </w:rPr>
        <w:t>
      </w:t>
      </w:r>
      <w:r>
        <w:rPr>
          <w:rFonts w:ascii="Times New Roman"/>
          <w:b/>
          <w:i w:val="false"/>
          <w:color w:val="000000"/>
          <w:sz w:val="28"/>
        </w:rPr>
        <w:t xml:space="preserve">2. </w:t>
      </w:r>
      <w:r>
        <w:rPr>
          <w:rFonts w:ascii="Times New Roman"/>
          <w:b w:val="false"/>
          <w:i w:val="false"/>
          <w:color w:val="000000"/>
          <w:sz w:val="28"/>
        </w:rPr>
        <w:t>Мемлекеттік органның миссиясы,</w:t>
      </w:r>
      <w:r>
        <w:br/>
      </w:r>
      <w:r>
        <w:rPr>
          <w:rFonts w:ascii="Times New Roman"/>
          <w:b w:val="false"/>
          <w:i w:val="false"/>
          <w:color w:val="000000"/>
          <w:sz w:val="28"/>
        </w:rPr>
        <w:t>
      негізгі міндеттері, функциялары,</w:t>
      </w:r>
      <w:r>
        <w:br/>
      </w:r>
      <w:r>
        <w:rPr>
          <w:rFonts w:ascii="Times New Roman"/>
          <w:b w:val="false"/>
          <w:i w:val="false"/>
          <w:color w:val="000000"/>
          <w:sz w:val="28"/>
        </w:rPr>
        <w:t>
      құқықтары мен міндеттері</w:t>
      </w:r>
      <w:r>
        <w:br/>
      </w:r>
      <w:r>
        <w:rPr>
          <w:rFonts w:ascii="Times New Roman"/>
          <w:b w:val="false"/>
          <w:i w:val="false"/>
          <w:color w:val="000000"/>
          <w:sz w:val="28"/>
        </w:rPr>
        <w:t>
      </w:t>
      </w:r>
      <w:r>
        <w:rPr>
          <w:rFonts w:ascii="Times New Roman"/>
          <w:b w:val="false"/>
          <w:i w:val="false"/>
          <w:color w:val="000000"/>
          <w:sz w:val="28"/>
        </w:rPr>
        <w:t>14. "Қостанай облысы әкімдігінің жердің пайдаланылуы мен қорғалуын бақылау басқармасы" мемлекеттік мекемесінің миссиясы: жердің пайдаланылуы мен қорғалуын мемлекеттік бақылау саласындағы мемлекеттік саясатты дамытуға және жетілдіруге жәрдемдесу болады.</w:t>
      </w:r>
      <w:r>
        <w:br/>
      </w:r>
      <w:r>
        <w:rPr>
          <w:rFonts w:ascii="Times New Roman"/>
          <w:b w:val="false"/>
          <w:i w:val="false"/>
          <w:color w:val="000000"/>
          <w:sz w:val="28"/>
        </w:rPr>
        <w:t>
      </w:t>
      </w:r>
      <w:r>
        <w:rPr>
          <w:rFonts w:ascii="Times New Roman"/>
          <w:b w:val="false"/>
          <w:i w:val="false"/>
          <w:color w:val="000000"/>
          <w:sz w:val="28"/>
        </w:rPr>
        <w:t>15. "Қостанай облысы әкімдігінің жердің пайдаланылуы мен қорғалуын бақылау басқармасы" мемлекеттік мекемесінің міндеттері:</w:t>
      </w:r>
      <w:r>
        <w:br/>
      </w:r>
      <w:r>
        <w:rPr>
          <w:rFonts w:ascii="Times New Roman"/>
          <w:b w:val="false"/>
          <w:i w:val="false"/>
          <w:color w:val="000000"/>
          <w:sz w:val="28"/>
        </w:rPr>
        <w:t>
      жердің ұтымды және тиімді пайдаланылуына бақылауды қамтамасыз етуге бағытталған шараларды жүзеге асыру;</w:t>
      </w:r>
      <w:r>
        <w:br/>
      </w:r>
      <w:r>
        <w:rPr>
          <w:rFonts w:ascii="Times New Roman"/>
          <w:b w:val="false"/>
          <w:i w:val="false"/>
          <w:color w:val="000000"/>
          <w:sz w:val="28"/>
        </w:rPr>
        <w:t>
      Қазақстан Республикасының жер заңнамасымен көзделген өзге де міндеттер.</w:t>
      </w:r>
      <w:r>
        <w:br/>
      </w:r>
      <w:r>
        <w:rPr>
          <w:rFonts w:ascii="Times New Roman"/>
          <w:b w:val="false"/>
          <w:i w:val="false"/>
          <w:color w:val="000000"/>
          <w:sz w:val="28"/>
        </w:rPr>
        <w:t>
      </w:t>
      </w:r>
      <w:r>
        <w:rPr>
          <w:rFonts w:ascii="Times New Roman"/>
          <w:b w:val="false"/>
          <w:i w:val="false"/>
          <w:color w:val="000000"/>
          <w:sz w:val="28"/>
        </w:rPr>
        <w:t>16. "Қостанай облысы әкімдігінің жердің пайдаланылуы мен қорғалуын бақылау басқармасы" мемлекеттік мекемесінің функциялары:</w:t>
      </w:r>
      <w:r>
        <w:br/>
      </w:r>
      <w:r>
        <w:rPr>
          <w:rFonts w:ascii="Times New Roman"/>
          <w:b w:val="false"/>
          <w:i w:val="false"/>
          <w:color w:val="000000"/>
          <w:sz w:val="28"/>
        </w:rPr>
        <w:t>
      </w:t>
      </w:r>
      <w:r>
        <w:rPr>
          <w:rFonts w:ascii="Times New Roman"/>
          <w:b w:val="false"/>
          <w:i w:val="false"/>
          <w:color w:val="000000"/>
          <w:sz w:val="28"/>
        </w:rPr>
        <w:t>1) мемлекеттiк органдардың, кәсiпорындардың, мекемелердiң, ұйымдар мен азаматтардың Қазақстан Республикасының жер заңнамасын, жер учаскелерiн нысаналы мақсатына сәйкес пайдаланудың белгiленген режимiн сақтауына;</w:t>
      </w:r>
      <w:r>
        <w:br/>
      </w:r>
      <w:r>
        <w:rPr>
          <w:rFonts w:ascii="Times New Roman"/>
          <w:b w:val="false"/>
          <w:i w:val="false"/>
          <w:color w:val="000000"/>
          <w:sz w:val="28"/>
        </w:rPr>
        <w:t>
      </w:t>
      </w:r>
      <w:r>
        <w:rPr>
          <w:rFonts w:ascii="Times New Roman"/>
          <w:b w:val="false"/>
          <w:i w:val="false"/>
          <w:color w:val="000000"/>
          <w:sz w:val="28"/>
        </w:rPr>
        <w:t>2) жер учаскелерiн өз бетiнше иеленiп алуға жол бермеуге;</w:t>
      </w:r>
      <w:r>
        <w:br/>
      </w:r>
      <w:r>
        <w:rPr>
          <w:rFonts w:ascii="Times New Roman"/>
          <w:b w:val="false"/>
          <w:i w:val="false"/>
          <w:color w:val="000000"/>
          <w:sz w:val="28"/>
        </w:rPr>
        <w:t>
      </w:t>
      </w:r>
      <w:r>
        <w:rPr>
          <w:rFonts w:ascii="Times New Roman"/>
          <w:b w:val="false"/>
          <w:i w:val="false"/>
          <w:color w:val="000000"/>
          <w:sz w:val="28"/>
        </w:rPr>
        <w:t>3) жер учаскелерiнiң меншiк иелерi мен жер пайдаланушылардың құқықтарының сақталуына;</w:t>
      </w:r>
      <w:r>
        <w:br/>
      </w:r>
      <w:r>
        <w:rPr>
          <w:rFonts w:ascii="Times New Roman"/>
          <w:b w:val="false"/>
          <w:i w:val="false"/>
          <w:color w:val="000000"/>
          <w:sz w:val="28"/>
        </w:rPr>
        <w:t>
      </w:t>
      </w:r>
      <w:r>
        <w:rPr>
          <w:rFonts w:ascii="Times New Roman"/>
          <w:b w:val="false"/>
          <w:i w:val="false"/>
          <w:color w:val="000000"/>
          <w:sz w:val="28"/>
        </w:rPr>
        <w:t>4) азаматтардың өздеріне жер учаскелерiн беру туралы өтініштерін (өтiнiшхаттарын) қараудың белгiленген мерзiмдерiнiң сақталуынa;</w:t>
      </w:r>
      <w:r>
        <w:br/>
      </w:r>
      <w:r>
        <w:rPr>
          <w:rFonts w:ascii="Times New Roman"/>
          <w:b w:val="false"/>
          <w:i w:val="false"/>
          <w:color w:val="000000"/>
          <w:sz w:val="28"/>
        </w:rPr>
        <w:t>
      </w:t>
      </w:r>
      <w:r>
        <w:rPr>
          <w:rFonts w:ascii="Times New Roman"/>
          <w:b w:val="false"/>
          <w:i w:val="false"/>
          <w:color w:val="000000"/>
          <w:sz w:val="28"/>
        </w:rPr>
        <w:t>5) Қазақстан Республикасының қолданыстағы заңнамасына сәйкес өзге де функцияларды жүзеге асырады.</w:t>
      </w:r>
      <w:r>
        <w:br/>
      </w:r>
      <w:r>
        <w:rPr>
          <w:rFonts w:ascii="Times New Roman"/>
          <w:b w:val="false"/>
          <w:i w:val="false"/>
          <w:color w:val="000000"/>
          <w:sz w:val="28"/>
        </w:rPr>
        <w:t>
      </w:t>
      </w:r>
      <w:r>
        <w:rPr>
          <w:rFonts w:ascii="Times New Roman"/>
          <w:b w:val="false"/>
          <w:i w:val="false"/>
          <w:color w:val="000000"/>
          <w:sz w:val="28"/>
        </w:rPr>
        <w:t>17. Құқықтары мен міндеттері:</w:t>
      </w:r>
      <w:r>
        <w:br/>
      </w:r>
      <w:r>
        <w:rPr>
          <w:rFonts w:ascii="Times New Roman"/>
          <w:b w:val="false"/>
          <w:i w:val="false"/>
          <w:color w:val="000000"/>
          <w:sz w:val="28"/>
        </w:rPr>
        <w:t>
      </w:t>
      </w:r>
      <w:r>
        <w:rPr>
          <w:rFonts w:ascii="Times New Roman"/>
          <w:b w:val="false"/>
          <w:i w:val="false"/>
          <w:color w:val="000000"/>
          <w:sz w:val="28"/>
        </w:rPr>
        <w:t>1) кінәлілерді жауапқа тарту мәселені шешу үшін Казақстан Республикасының жер заңдарының бұзылуы туралы материалдарды тиісті органдарға жіберу;</w:t>
      </w:r>
      <w:r>
        <w:br/>
      </w:r>
      <w:r>
        <w:rPr>
          <w:rFonts w:ascii="Times New Roman"/>
          <w:b w:val="false"/>
          <w:i w:val="false"/>
          <w:color w:val="000000"/>
          <w:sz w:val="28"/>
        </w:rPr>
        <w:t>
      </w:t>
      </w:r>
      <w:r>
        <w:rPr>
          <w:rFonts w:ascii="Times New Roman"/>
          <w:b w:val="false"/>
          <w:i w:val="false"/>
          <w:color w:val="000000"/>
          <w:sz w:val="28"/>
        </w:rPr>
        <w:t>2) Қазақстан Республикасы жер заңдарының бұзылуы туралы хаттамалар (актiлер) жасау;</w:t>
      </w:r>
      <w:r>
        <w:br/>
      </w:r>
      <w:r>
        <w:rPr>
          <w:rFonts w:ascii="Times New Roman"/>
          <w:b w:val="false"/>
          <w:i w:val="false"/>
          <w:color w:val="000000"/>
          <w:sz w:val="28"/>
        </w:rPr>
        <w:t>
      </w:t>
      </w:r>
      <w:r>
        <w:rPr>
          <w:rFonts w:ascii="Times New Roman"/>
          <w:b w:val="false"/>
          <w:i w:val="false"/>
          <w:color w:val="000000"/>
          <w:sz w:val="28"/>
        </w:rPr>
        <w:t>3) Қазақстан Республикасының жер заңдарын бұзғаны үшiн әкiмшiлiк жазалау туралы қаулылар шығару;</w:t>
      </w:r>
      <w:r>
        <w:br/>
      </w:r>
      <w:r>
        <w:rPr>
          <w:rFonts w:ascii="Times New Roman"/>
          <w:b w:val="false"/>
          <w:i w:val="false"/>
          <w:color w:val="000000"/>
          <w:sz w:val="28"/>
        </w:rPr>
        <w:t>
      </w:t>
      </w:r>
      <w:r>
        <w:rPr>
          <w:rFonts w:ascii="Times New Roman"/>
          <w:b w:val="false"/>
          <w:i w:val="false"/>
          <w:color w:val="000000"/>
          <w:sz w:val="28"/>
        </w:rPr>
        <w:t>4) жер учаскелерiнiң меншiк иелерi мен жер пайдаланушыларға жердi қорғау, Қазақстан Республикасы жер заңдарының бұзылуын жою мәселелерi бойынша орындалуға мiндеттi нұсқамалар беру;</w:t>
      </w:r>
      <w:r>
        <w:br/>
      </w:r>
      <w:r>
        <w:rPr>
          <w:rFonts w:ascii="Times New Roman"/>
          <w:b w:val="false"/>
          <w:i w:val="false"/>
          <w:color w:val="000000"/>
          <w:sz w:val="28"/>
        </w:rPr>
        <w:t>
      </w:t>
      </w:r>
      <w:r>
        <w:rPr>
          <w:rFonts w:ascii="Times New Roman"/>
          <w:b w:val="false"/>
          <w:i w:val="false"/>
          <w:color w:val="000000"/>
          <w:sz w:val="28"/>
        </w:rPr>
        <w:t>5) Қазақстан Республикасының жер заңдарын бұзушыларға уақтылы шаралар қолдану;</w:t>
      </w:r>
      <w:r>
        <w:br/>
      </w:r>
      <w:r>
        <w:rPr>
          <w:rFonts w:ascii="Times New Roman"/>
          <w:b w:val="false"/>
          <w:i w:val="false"/>
          <w:color w:val="000000"/>
          <w:sz w:val="28"/>
        </w:rPr>
        <w:t>
      </w:t>
      </w:r>
      <w:r>
        <w:rPr>
          <w:rFonts w:ascii="Times New Roman"/>
          <w:b w:val="false"/>
          <w:i w:val="false"/>
          <w:color w:val="000000"/>
          <w:sz w:val="28"/>
        </w:rPr>
        <w:t>6) Қазақстан Республикасының қолданыстағы заңнамасына сәйкес өзге де құқықтар мен міндеттерді жүзеге асыру.</w:t>
      </w:r>
      <w:r>
        <w:br/>
      </w:r>
      <w:r>
        <w:rPr>
          <w:rFonts w:ascii="Times New Roman"/>
          <w:b w:val="false"/>
          <w:i w:val="false"/>
          <w:color w:val="000000"/>
          <w:sz w:val="28"/>
        </w:rPr>
        <w:t>
      </w:t>
      </w:r>
      <w:r>
        <w:rPr>
          <w:rFonts w:ascii="Times New Roman"/>
          <w:b/>
          <w:i w:val="false"/>
          <w:color w:val="000000"/>
          <w:sz w:val="28"/>
        </w:rPr>
        <w:t xml:space="preserve">3. </w:t>
      </w:r>
      <w:r>
        <w:rPr>
          <w:rFonts w:ascii="Times New Roman"/>
          <w:b w:val="false"/>
          <w:i w:val="false"/>
          <w:color w:val="000000"/>
          <w:sz w:val="28"/>
        </w:rPr>
        <w:t>Мемлекеттік органның</w:t>
      </w:r>
      <w:r>
        <w:br/>
      </w:r>
      <w:r>
        <w:rPr>
          <w:rFonts w:ascii="Times New Roman"/>
          <w:b w:val="false"/>
          <w:i w:val="false"/>
          <w:color w:val="000000"/>
          <w:sz w:val="28"/>
        </w:rPr>
        <w:t>
      қызметін ұйымдастыру</w:t>
      </w:r>
      <w:r>
        <w:br/>
      </w:r>
      <w:r>
        <w:rPr>
          <w:rFonts w:ascii="Times New Roman"/>
          <w:b w:val="false"/>
          <w:i w:val="false"/>
          <w:color w:val="000000"/>
          <w:sz w:val="28"/>
        </w:rPr>
        <w:t>
      </w:t>
      </w:r>
      <w:r>
        <w:rPr>
          <w:rFonts w:ascii="Times New Roman"/>
          <w:b w:val="false"/>
          <w:i w:val="false"/>
          <w:color w:val="000000"/>
          <w:sz w:val="28"/>
        </w:rPr>
        <w:t>18. "Қостанай облысы әкімдігінің жердің пайдаланылуы мен қорғалуын бақылау басқармасы" мемлекеттік мекемесіне басшылықты "Қостанай облысы әкімдігінің жердің пайдаланылуы мен қорғалуын бақылау басқармасы" мемлекеттік мекемесіне жүктелген міндеттердің орындалуына және оның функцияларын жүзеге асыруға дербес жауапты болатын бірінші басшы жүзеге асырады.</w:t>
      </w:r>
      <w:r>
        <w:br/>
      </w:r>
      <w:r>
        <w:rPr>
          <w:rFonts w:ascii="Times New Roman"/>
          <w:b w:val="false"/>
          <w:i w:val="false"/>
          <w:color w:val="000000"/>
          <w:sz w:val="28"/>
        </w:rPr>
        <w:t>
      </w:t>
      </w:r>
      <w:r>
        <w:rPr>
          <w:rFonts w:ascii="Times New Roman"/>
          <w:b w:val="false"/>
          <w:i w:val="false"/>
          <w:color w:val="000000"/>
          <w:sz w:val="28"/>
        </w:rPr>
        <w:t>19. "Қостанай облысы әкімдігінің жердің пайдаланылуы мен қорғалуын бақылау басқармасы" мемлекеттік мекемесінің бірінші басшысын Қостанай облысының әкімі қызметке тағайындайды және қызметтен босатады.</w:t>
      </w:r>
      <w:r>
        <w:br/>
      </w:r>
      <w:r>
        <w:rPr>
          <w:rFonts w:ascii="Times New Roman"/>
          <w:b w:val="false"/>
          <w:i w:val="false"/>
          <w:color w:val="000000"/>
          <w:sz w:val="28"/>
        </w:rPr>
        <w:t>
      </w:t>
      </w:r>
      <w:r>
        <w:rPr>
          <w:rFonts w:ascii="Times New Roman"/>
          <w:b w:val="false"/>
          <w:i w:val="false"/>
          <w:color w:val="000000"/>
          <w:sz w:val="28"/>
        </w:rPr>
        <w:t>20. "Қостанай облысы әкімдігінің жердің пайдаланылуы мен қорғалуын бақылау басқармасы" мемлекеттік мекемесі бірінші басшысының Қазақстан Республикасының заңнамасына сәйкес қызметке тағайындалатын және қызметтен босатылатын орынбасары болады.</w:t>
      </w:r>
      <w:r>
        <w:br/>
      </w:r>
      <w:r>
        <w:rPr>
          <w:rFonts w:ascii="Times New Roman"/>
          <w:b w:val="false"/>
          <w:i w:val="false"/>
          <w:color w:val="000000"/>
          <w:sz w:val="28"/>
        </w:rPr>
        <w:t>
      </w:t>
      </w:r>
      <w:r>
        <w:rPr>
          <w:rFonts w:ascii="Times New Roman"/>
          <w:b w:val="false"/>
          <w:i w:val="false"/>
          <w:color w:val="000000"/>
          <w:sz w:val="28"/>
        </w:rPr>
        <w:t>21. "Қостанай облысы әкімдігінің жердің пайдаланылуы мен қорғалуын бақылау басқармасы" мемлекеттік мекемесі бірінші басшысының өкілеттіктігі:</w:t>
      </w:r>
      <w:r>
        <w:br/>
      </w:r>
      <w:r>
        <w:rPr>
          <w:rFonts w:ascii="Times New Roman"/>
          <w:b w:val="false"/>
          <w:i w:val="false"/>
          <w:color w:val="000000"/>
          <w:sz w:val="28"/>
        </w:rPr>
        <w:t>
      </w:t>
      </w:r>
      <w:r>
        <w:rPr>
          <w:rFonts w:ascii="Times New Roman"/>
          <w:b w:val="false"/>
          <w:i w:val="false"/>
          <w:color w:val="000000"/>
          <w:sz w:val="28"/>
        </w:rPr>
        <w:t>1) "Қостанай облысы әкімдігінің жердің пайдаланылуы мен қорғалуын бақылау басқармасы" мемлекеттік мекемесі қызметкерлері міндеттерінің шеңберін белгілейді;</w:t>
      </w:r>
      <w:r>
        <w:br/>
      </w:r>
      <w:r>
        <w:rPr>
          <w:rFonts w:ascii="Times New Roman"/>
          <w:b w:val="false"/>
          <w:i w:val="false"/>
          <w:color w:val="000000"/>
          <w:sz w:val="28"/>
        </w:rPr>
        <w:t>
      </w:t>
      </w:r>
      <w:r>
        <w:rPr>
          <w:rFonts w:ascii="Times New Roman"/>
          <w:b w:val="false"/>
          <w:i w:val="false"/>
          <w:color w:val="000000"/>
          <w:sz w:val="28"/>
        </w:rPr>
        <w:t>2) "Қостанай облысы әкімдігінің жердің пайдаланылуы мен қорғалуын бақылау басқармасы" мемлекеттік мекемесінің мамандары мен техникалық қызметкерлерін тағайындайды, босатады және тәртіптік жауапкершілікке тартады;</w:t>
      </w:r>
      <w:r>
        <w:br/>
      </w:r>
      <w:r>
        <w:rPr>
          <w:rFonts w:ascii="Times New Roman"/>
          <w:b w:val="false"/>
          <w:i w:val="false"/>
          <w:color w:val="000000"/>
          <w:sz w:val="28"/>
        </w:rPr>
        <w:t>
      </w:t>
      </w:r>
      <w:r>
        <w:rPr>
          <w:rFonts w:ascii="Times New Roman"/>
          <w:b w:val="false"/>
          <w:i w:val="false"/>
          <w:color w:val="000000"/>
          <w:sz w:val="28"/>
        </w:rPr>
        <w:t>3) сыбайлас жемқорлыққа қарсы шараларды қолданбағаны үшін дербес жауапты болады;</w:t>
      </w:r>
      <w:r>
        <w:br/>
      </w:r>
      <w:r>
        <w:rPr>
          <w:rFonts w:ascii="Times New Roman"/>
          <w:b w:val="false"/>
          <w:i w:val="false"/>
          <w:color w:val="000000"/>
          <w:sz w:val="28"/>
        </w:rPr>
        <w:t>
      </w:t>
      </w:r>
      <w:r>
        <w:rPr>
          <w:rFonts w:ascii="Times New Roman"/>
          <w:b w:val="false"/>
          <w:i w:val="false"/>
          <w:color w:val="000000"/>
          <w:sz w:val="28"/>
        </w:rPr>
        <w:t>4) өз құзыреті шегінде "Қостанай облысы әкімдігінің жердің пайдаланылуы мен қорғалуын бақылау басқармасы" мемлекеттік мекемесінің барлық қызметкерлері орындауға міндетті нұсқаулар береді;</w:t>
      </w:r>
      <w:r>
        <w:br/>
      </w:r>
      <w:r>
        <w:rPr>
          <w:rFonts w:ascii="Times New Roman"/>
          <w:b w:val="false"/>
          <w:i w:val="false"/>
          <w:color w:val="000000"/>
          <w:sz w:val="28"/>
        </w:rPr>
        <w:t>
      </w:t>
      </w:r>
      <w:r>
        <w:rPr>
          <w:rFonts w:ascii="Times New Roman"/>
          <w:b w:val="false"/>
          <w:i w:val="false"/>
          <w:color w:val="000000"/>
          <w:sz w:val="28"/>
        </w:rPr>
        <w:t>5) Қазақстан Республикасының қолданыстағы заңнамасына сәйкес мемлекеттік органдарда, ұйымдарда "Қостанай облысы әкімдігінің жердің пайдаланылуы мен қорғалуын бақылау басқармасы" мемлекеттік мекемесін білдіреді;</w:t>
      </w:r>
      <w:r>
        <w:br/>
      </w:r>
      <w:r>
        <w:rPr>
          <w:rFonts w:ascii="Times New Roman"/>
          <w:b w:val="false"/>
          <w:i w:val="false"/>
          <w:color w:val="000000"/>
          <w:sz w:val="28"/>
        </w:rPr>
        <w:t>
      </w:t>
      </w:r>
      <w:r>
        <w:rPr>
          <w:rFonts w:ascii="Times New Roman"/>
          <w:b w:val="false"/>
          <w:i w:val="false"/>
          <w:color w:val="000000"/>
          <w:sz w:val="28"/>
        </w:rPr>
        <w:t>6) "Қостанай облысы әкімдігінің жердің пайдаланылуы мен қорғалуын бақылау басқармасы" мемлекеттік мекемесінің құрылымы мен штат кестесін бекітеді;</w:t>
      </w:r>
      <w:r>
        <w:br/>
      </w:r>
      <w:r>
        <w:rPr>
          <w:rFonts w:ascii="Times New Roman"/>
          <w:b w:val="false"/>
          <w:i w:val="false"/>
          <w:color w:val="000000"/>
          <w:sz w:val="28"/>
        </w:rPr>
        <w:t>
      </w:t>
      </w:r>
      <w:r>
        <w:rPr>
          <w:rFonts w:ascii="Times New Roman"/>
          <w:b w:val="false"/>
          <w:i w:val="false"/>
          <w:color w:val="000000"/>
          <w:sz w:val="28"/>
        </w:rPr>
        <w:t>7) өзіне жүктелген өзге де өкілеттіктерді жүзеге асырады.</w:t>
      </w:r>
      <w:r>
        <w:br/>
      </w:r>
      <w:r>
        <w:rPr>
          <w:rFonts w:ascii="Times New Roman"/>
          <w:b w:val="false"/>
          <w:i w:val="false"/>
          <w:color w:val="000000"/>
          <w:sz w:val="28"/>
        </w:rPr>
        <w:t>
      "Қостанай облысы әкімдігінің жердің пайдаланылуы мен қорғалуын бақылау басқармасы" мемлекеттік мекемесінің бірінші басшысы болмаған кезеңде оның өкілеттіктерін қолданыстағы заңнамаға сәйкес оны алмастыратын тұлға орындайды.</w:t>
      </w:r>
      <w:r>
        <w:br/>
      </w:r>
      <w:r>
        <w:rPr>
          <w:rFonts w:ascii="Times New Roman"/>
          <w:b w:val="false"/>
          <w:i w:val="false"/>
          <w:color w:val="000000"/>
          <w:sz w:val="28"/>
        </w:rPr>
        <w:t>
      </w:t>
      </w:r>
      <w:r>
        <w:rPr>
          <w:rFonts w:ascii="Times New Roman"/>
          <w:b w:val="false"/>
          <w:i w:val="false"/>
          <w:color w:val="000000"/>
          <w:sz w:val="28"/>
        </w:rPr>
        <w:t>22. Бірінші басшы өз орынбасарының өкілеттіктерін қолданыстағы заңнамаға сәйкес белгілейді.</w:t>
      </w:r>
      <w:r>
        <w:br/>
      </w:r>
      <w:r>
        <w:rPr>
          <w:rFonts w:ascii="Times New Roman"/>
          <w:b w:val="false"/>
          <w:i w:val="false"/>
          <w:color w:val="000000"/>
          <w:sz w:val="28"/>
        </w:rPr>
        <w:t>
      </w:t>
      </w:r>
      <w:r>
        <w:rPr>
          <w:rFonts w:ascii="Times New Roman"/>
          <w:b/>
          <w:i w:val="false"/>
          <w:color w:val="000000"/>
          <w:sz w:val="28"/>
        </w:rPr>
        <w:t xml:space="preserve">4. </w:t>
      </w:r>
      <w:r>
        <w:rPr>
          <w:rFonts w:ascii="Times New Roman"/>
          <w:b w:val="false"/>
          <w:i w:val="false"/>
          <w:color w:val="000000"/>
          <w:sz w:val="28"/>
        </w:rPr>
        <w:t>Мемлекеттік</w:t>
      </w:r>
      <w:r>
        <w:br/>
      </w:r>
      <w:r>
        <w:rPr>
          <w:rFonts w:ascii="Times New Roman"/>
          <w:b w:val="false"/>
          <w:i w:val="false"/>
          <w:color w:val="000000"/>
          <w:sz w:val="28"/>
        </w:rPr>
        <w:t>
      органның мүлкі</w:t>
      </w:r>
      <w:r>
        <w:br/>
      </w:r>
      <w:r>
        <w:rPr>
          <w:rFonts w:ascii="Times New Roman"/>
          <w:b w:val="false"/>
          <w:i w:val="false"/>
          <w:color w:val="000000"/>
          <w:sz w:val="28"/>
        </w:rPr>
        <w:t>
      </w:t>
      </w:r>
      <w:r>
        <w:rPr>
          <w:rFonts w:ascii="Times New Roman"/>
          <w:b w:val="false"/>
          <w:i w:val="false"/>
          <w:color w:val="000000"/>
          <w:sz w:val="28"/>
        </w:rPr>
        <w:t>23. "Қостанай облысы әкімдігінің жердің пайдаланылуы мен қорғалуын бақылау басқармасы" мемлекеттік мекемесінің заңнамада көзделген жағдайларда жедел басқару құқығында оқшауланған мүлкі болу мүмкін.</w:t>
      </w:r>
      <w:r>
        <w:br/>
      </w:r>
      <w:r>
        <w:rPr>
          <w:rFonts w:ascii="Times New Roman"/>
          <w:b w:val="false"/>
          <w:i w:val="false"/>
          <w:color w:val="000000"/>
          <w:sz w:val="28"/>
        </w:rPr>
        <w:t>
      "Қостанай облысы әкімдігінің жердің пайдаланылуы мен қорғалуын бақылау басқармасы" мемлекеттік мекемесінің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r>
        <w:br/>
      </w:r>
      <w:r>
        <w:rPr>
          <w:rFonts w:ascii="Times New Roman"/>
          <w:b w:val="false"/>
          <w:i w:val="false"/>
          <w:color w:val="000000"/>
          <w:sz w:val="28"/>
        </w:rPr>
        <w:t>
      </w:t>
      </w:r>
      <w:r>
        <w:rPr>
          <w:rFonts w:ascii="Times New Roman"/>
          <w:b w:val="false"/>
          <w:i w:val="false"/>
          <w:color w:val="000000"/>
          <w:sz w:val="28"/>
        </w:rPr>
        <w:t>24. "Қостанай облысы әкімдігінің жердің пайдаланылуы мен қорғалуын бақылау басқармасы" мемлекеттік мекемесіне бекітілген мүлік коммуналдық меншікке жатады.</w:t>
      </w:r>
      <w:r>
        <w:br/>
      </w:r>
      <w:r>
        <w:rPr>
          <w:rFonts w:ascii="Times New Roman"/>
          <w:b w:val="false"/>
          <w:i w:val="false"/>
          <w:color w:val="000000"/>
          <w:sz w:val="28"/>
        </w:rPr>
        <w:t>
      </w:t>
      </w:r>
      <w:r>
        <w:rPr>
          <w:rFonts w:ascii="Times New Roman"/>
          <w:b w:val="false"/>
          <w:i w:val="false"/>
          <w:color w:val="000000"/>
          <w:sz w:val="28"/>
        </w:rPr>
        <w:t>25. Егер заңнамада өзгеше көзделмесе, "Қостанай облысы әкімдігінің жердің пайдаланылуы мен қорғалуын бақылау басқармасы" мемлекеттік мекемесінің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r>
        <w:br/>
      </w:r>
      <w:r>
        <w:rPr>
          <w:rFonts w:ascii="Times New Roman"/>
          <w:b w:val="false"/>
          <w:i w:val="false"/>
          <w:color w:val="000000"/>
          <w:sz w:val="28"/>
        </w:rPr>
        <w:t>
      </w:t>
      </w:r>
      <w:r>
        <w:rPr>
          <w:rFonts w:ascii="Times New Roman"/>
          <w:b/>
          <w:i w:val="false"/>
          <w:color w:val="000000"/>
          <w:sz w:val="28"/>
        </w:rPr>
        <w:t xml:space="preserve">5. </w:t>
      </w:r>
      <w:r>
        <w:rPr>
          <w:rFonts w:ascii="Times New Roman"/>
          <w:b w:val="false"/>
          <w:i w:val="false"/>
          <w:color w:val="000000"/>
          <w:sz w:val="28"/>
        </w:rPr>
        <w:t>Мемлекеттік органды қайта</w:t>
      </w:r>
      <w:r>
        <w:br/>
      </w:r>
      <w:r>
        <w:rPr>
          <w:rFonts w:ascii="Times New Roman"/>
          <w:b w:val="false"/>
          <w:i w:val="false"/>
          <w:color w:val="000000"/>
          <w:sz w:val="28"/>
        </w:rPr>
        <w:t>
      ұйымдастыру және тарату</w:t>
      </w:r>
      <w:r>
        <w:br/>
      </w:r>
      <w:r>
        <w:rPr>
          <w:rFonts w:ascii="Times New Roman"/>
          <w:b w:val="false"/>
          <w:i w:val="false"/>
          <w:color w:val="000000"/>
          <w:sz w:val="28"/>
        </w:rPr>
        <w:t>
      </w:t>
      </w:r>
      <w:r>
        <w:rPr>
          <w:rFonts w:ascii="Times New Roman"/>
          <w:b w:val="false"/>
          <w:i w:val="false"/>
          <w:color w:val="000000"/>
          <w:sz w:val="28"/>
        </w:rPr>
        <w:t>26. "Қостанай облысы әкімдігінің жердің пайдаланылуы мен қорғалуын бақылау басқармасы" мемлекеттік мекемесін қайта ұйымдастыру және тарату Қазақстан Республикасының заңнамасына сәйкес жүзеге асырылады.</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