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ce43" w14:textId="1bcc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"Қызылтөбе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2015 жылғы 22 желтоқсандағы № 312-қ қаулысы. Маңғыстау облысы Әділет департаментінде 2016 жылғы 28 қаңтарда № 2962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"Қызылтөбе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Қызылтөбе ауылдық округінің әкімі (А. Арыстанов)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 Оспанға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Тәжібаев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312-қ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"Қызылтөбе ауылдық округі әкімінің аппараты" мемлекеттік мекемесінің ЕРЕЖЕСІ 1. Жалпы ережелер</w:t>
      </w:r>
    </w:p>
    <w:bookmarkEnd w:id="5"/>
    <w:bookmarkStart w:name="z8" w:id="6"/>
    <w:p>
      <w:pPr>
        <w:spacing w:after="0"/>
        <w:ind w:left="0"/>
        <w:jc w:val="both"/>
      </w:pPr>
      <w:r>
        <w:rPr>
          <w:rFonts w:ascii="Times New Roman"/>
          <w:b w:val="false"/>
          <w:i w:val="false"/>
          <w:color w:val="000000"/>
          <w:sz w:val="28"/>
        </w:rPr>
        <w:t>
      1. "Қызылтөбе ауылдық округі әкімінің аппараты" мемлекеттік мекемеcі Қызылтөбе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"Қызылтөбе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"Қызылтөбе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"Қызылтөбе ауылдық округі әкімінің аппараты"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"Қызылтөбе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6. "Қызылтөбе ауылдық округі әкімінің аппараты"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Қызылтөбе ауылдық округі, Қызылтөбе ауылы.</w:t>
      </w:r>
    </w:p>
    <w:bookmarkEnd w:id="12"/>
    <w:bookmarkStart w:name="z15" w:id="13"/>
    <w:p>
      <w:pPr>
        <w:spacing w:after="0"/>
        <w:ind w:left="0"/>
        <w:jc w:val="both"/>
      </w:pPr>
      <w:r>
        <w:rPr>
          <w:rFonts w:ascii="Times New Roman"/>
          <w:b w:val="false"/>
          <w:i w:val="false"/>
          <w:color w:val="000000"/>
          <w:sz w:val="28"/>
        </w:rPr>
        <w:t>
      8. Мемлекеттік органның толық атауы – "Қызылтөбе ауылдық округі әкімінің аппараты" мемлекеттік мекемесі.</w:t>
      </w:r>
    </w:p>
    <w:bookmarkEnd w:id="13"/>
    <w:bookmarkStart w:name="z16" w:id="14"/>
    <w:p>
      <w:pPr>
        <w:spacing w:after="0"/>
        <w:ind w:left="0"/>
        <w:jc w:val="both"/>
      </w:pPr>
      <w:r>
        <w:rPr>
          <w:rFonts w:ascii="Times New Roman"/>
          <w:b w:val="false"/>
          <w:i w:val="false"/>
          <w:color w:val="000000"/>
          <w:sz w:val="28"/>
        </w:rPr>
        <w:t>
      9. "Қызылтөбе ауылдық округі әкімінің аппараты" мемлекеттік мекемесінің құрылтайшысы Мұнайлы ауданының әкімдігі болып табылады.</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"Қызылтөбе ауылдық округі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"Қызылтөбе ауылдық округі әкімінің аппараты"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"Қызылтөбе ауылдық округі әкімінің аппараты" мемлекеттік мекемесіне кәсіпкерлік субъектілерімен "Қызылтөбе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13. "Қызылтөбе ауылдық округі әкімінің аппараты" мемлекеттік мекемесінің жұмыс режимі Қазақстан Республикасының қолданыстағы заңнама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"Қызылтөбе ауылдық округі әкімінің аппараты" мемлекеттік мекемесінің миссиясы, негізгі міндеттері, функциялары, құқықтары мен мiндеттерi</w:t>
      </w:r>
    </w:p>
    <w:bookmarkEnd w:id="19"/>
    <w:p>
      <w:pPr>
        <w:spacing w:after="0"/>
        <w:ind w:left="0"/>
        <w:jc w:val="both"/>
      </w:pPr>
      <w:r>
        <w:rPr>
          <w:rFonts w:ascii="Times New Roman"/>
          <w:b w:val="false"/>
          <w:i w:val="false"/>
          <w:color w:val="000000"/>
          <w:sz w:val="28"/>
        </w:rPr>
        <w:t>
      14. "Қызылтөбе ауылдық округі әкімінің аппараты" мемлекеттік мекемесінің миссиясы ауылдық округ әкімінің ақпараттық-талдау, ұйымдық-құқықтық және материалдық-техникалық қызметтерін қамтамасыз ету болып табылады.</w:t>
      </w:r>
    </w:p>
    <w:bookmarkStart w:name="z22"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bookmarkStart w:name="z23"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Ақпараттық-талдау:</w:t>
      </w:r>
    </w:p>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p>
    <w:p>
      <w:pPr>
        <w:spacing w:after="0"/>
        <w:ind w:left="0"/>
        <w:jc w:val="both"/>
      </w:pPr>
      <w:r>
        <w:rPr>
          <w:rFonts w:ascii="Times New Roman"/>
          <w:b w:val="false"/>
          <w:i w:val="false"/>
          <w:color w:val="000000"/>
          <w:sz w:val="28"/>
        </w:rPr>
        <w:t>
      4) "Қызылтөбе ауылдық округі әкімінің аппараты" мемлекеттік мекемесінің жай–күйіне және орындаушылық тәртібіне талдау жүргізу;</w:t>
      </w:r>
    </w:p>
    <w:p>
      <w:pPr>
        <w:spacing w:after="0"/>
        <w:ind w:left="0"/>
        <w:jc w:val="both"/>
      </w:pPr>
      <w:r>
        <w:rPr>
          <w:rFonts w:ascii="Times New Roman"/>
          <w:b w:val="false"/>
          <w:i w:val="false"/>
          <w:color w:val="000000"/>
          <w:sz w:val="28"/>
        </w:rPr>
        <w:t>
      Ұйымдық-құқықтық функциялары:</w:t>
      </w:r>
    </w:p>
    <w:p>
      <w:pPr>
        <w:spacing w:after="0"/>
        <w:ind w:left="0"/>
        <w:jc w:val="both"/>
      </w:pPr>
      <w:r>
        <w:rPr>
          <w:rFonts w:ascii="Times New Roman"/>
          <w:b w:val="false"/>
          <w:i w:val="false"/>
          <w:color w:val="000000"/>
          <w:sz w:val="28"/>
        </w:rPr>
        <w:t>
      1) "Қызылтөбе ауылдық округі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 ауыл әкімінің шешімдері мен өкімдерінің жобаларын дайындау;</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Конститутциясының,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жәрдемдесу;</w:t>
      </w:r>
    </w:p>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шаралар қолдану;</w:t>
      </w:r>
    </w:p>
    <w:p>
      <w:pPr>
        <w:spacing w:after="0"/>
        <w:ind w:left="0"/>
        <w:jc w:val="both"/>
      </w:pPr>
      <w:r>
        <w:rPr>
          <w:rFonts w:ascii="Times New Roman"/>
          <w:b w:val="false"/>
          <w:i w:val="false"/>
          <w:color w:val="000000"/>
          <w:sz w:val="28"/>
        </w:rPr>
        <w:t>
      5) "Қызылтөбе ауылдық округі әкімінің аппараты" мемлекеттік мекемесінің мемлекеттік қызметкерлерін даярлау және қайта даярлауды ұйымдастыру, жалпыға бірдей құқықтық оқуды жүргізу;</w:t>
      </w:r>
    </w:p>
    <w:p>
      <w:pPr>
        <w:spacing w:after="0"/>
        <w:ind w:left="0"/>
        <w:jc w:val="both"/>
      </w:pPr>
      <w:r>
        <w:rPr>
          <w:rFonts w:ascii="Times New Roman"/>
          <w:b w:val="false"/>
          <w:i w:val="false"/>
          <w:color w:val="000000"/>
          <w:sz w:val="28"/>
        </w:rPr>
        <w:t>
      6) әкімнің шығарған актілерін тіркеуді жүргізу;</w:t>
      </w:r>
    </w:p>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 "Қызылтөбе ауылдық округі әкімінің аппараты"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 қызметтік құжаттар мен азаматтардың өтініштерін, арыздарын, шағымдарын қарау;</w:t>
      </w:r>
    </w:p>
    <w:p>
      <w:pPr>
        <w:spacing w:after="0"/>
        <w:ind w:left="0"/>
        <w:jc w:val="both"/>
      </w:pPr>
      <w:r>
        <w:rPr>
          <w:rFonts w:ascii="Times New Roman"/>
          <w:b w:val="false"/>
          <w:i w:val="false"/>
          <w:color w:val="000000"/>
          <w:sz w:val="28"/>
        </w:rPr>
        <w:t>
      10) 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 Мемлекеттік көрсетілетін қызмет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14) Мемлекеттік көрсетілетін қызметтер сапасын арттыруды қамтамасыз ету;</w:t>
      </w:r>
    </w:p>
    <w:p>
      <w:pPr>
        <w:spacing w:after="0"/>
        <w:ind w:left="0"/>
        <w:jc w:val="both"/>
      </w:pPr>
      <w:r>
        <w:rPr>
          <w:rFonts w:ascii="Times New Roman"/>
          <w:b w:val="false"/>
          <w:i w:val="false"/>
          <w:color w:val="000000"/>
          <w:sz w:val="28"/>
        </w:rPr>
        <w:t>
      15) Мемлекеттік көрсетілетін қызметтер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16) Қазақстан Республикасының заңнамасына сәйкес Мемлекеттік көрсетілетін қызметтер сапасына ішкі бақылауды жүргізу;</w:t>
      </w:r>
    </w:p>
    <w:p>
      <w:pPr>
        <w:spacing w:after="0"/>
        <w:ind w:left="0"/>
        <w:jc w:val="both"/>
      </w:pPr>
      <w:r>
        <w:rPr>
          <w:rFonts w:ascii="Times New Roman"/>
          <w:b w:val="false"/>
          <w:i w:val="false"/>
          <w:color w:val="000000"/>
          <w:sz w:val="28"/>
        </w:rPr>
        <w:t>
      17)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18) қолданыстағы заңнамаға сәйкес басқа да функцияларды жүзеге асырады.</w:t>
      </w:r>
    </w:p>
    <w:bookmarkStart w:name="z24" w:id="22"/>
    <w:p>
      <w:pPr>
        <w:spacing w:after="0"/>
        <w:ind w:left="0"/>
        <w:jc w:val="both"/>
      </w:pPr>
      <w:r>
        <w:rPr>
          <w:rFonts w:ascii="Times New Roman"/>
          <w:b w:val="false"/>
          <w:i w:val="false"/>
          <w:color w:val="000000"/>
          <w:sz w:val="28"/>
        </w:rPr>
        <w:t>
      17. Құқықтары мен міндеттері:</w:t>
      </w:r>
    </w:p>
    <w:bookmarkEnd w:id="22"/>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"Қызылтөбе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"Қызылтөбе ауылдық округі әкімінің аппараты"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25" w:id="23"/>
    <w:p>
      <w:pPr>
        <w:spacing w:after="0"/>
        <w:ind w:left="0"/>
        <w:jc w:val="left"/>
      </w:pPr>
      <w:r>
        <w:rPr>
          <w:rFonts w:ascii="Times New Roman"/>
          <w:b/>
          <w:i w:val="false"/>
          <w:color w:val="000000"/>
        </w:rPr>
        <w:t xml:space="preserve"> 3. "Қызылтөбе ауылдық округі әкімінің аппараты" мемлекеттік мекемесінің қызметін ұйымдастыру</w:t>
      </w:r>
    </w:p>
    <w:bookmarkEnd w:id="23"/>
    <w:p>
      <w:pPr>
        <w:spacing w:after="0"/>
        <w:ind w:left="0"/>
        <w:jc w:val="both"/>
      </w:pPr>
      <w:r>
        <w:rPr>
          <w:rFonts w:ascii="Times New Roman"/>
          <w:b w:val="false"/>
          <w:i w:val="false"/>
          <w:color w:val="000000"/>
          <w:sz w:val="28"/>
        </w:rPr>
        <w:t>
      18. "Қызылтөбе ауылдық округі әкімінің аппараты" мемлекеттік мекемесіне басшылықты "Қызылтөбе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Қызылтөбе ауылдық округінің әкімі жүзеге асырады.</w:t>
      </w:r>
    </w:p>
    <w:bookmarkStart w:name="z26" w:id="24"/>
    <w:p>
      <w:pPr>
        <w:spacing w:after="0"/>
        <w:ind w:left="0"/>
        <w:jc w:val="both"/>
      </w:pPr>
      <w:r>
        <w:rPr>
          <w:rFonts w:ascii="Times New Roman"/>
          <w:b w:val="false"/>
          <w:i w:val="false"/>
          <w:color w:val="000000"/>
          <w:sz w:val="28"/>
        </w:rPr>
        <w:t>
      19. Ауылдық округ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bookmarkEnd w:id="24"/>
    <w:bookmarkStart w:name="z27" w:id="25"/>
    <w:p>
      <w:pPr>
        <w:spacing w:after="0"/>
        <w:ind w:left="0"/>
        <w:jc w:val="both"/>
      </w:pPr>
      <w:r>
        <w:rPr>
          <w:rFonts w:ascii="Times New Roman"/>
          <w:b w:val="false"/>
          <w:i w:val="false"/>
          <w:color w:val="000000"/>
          <w:sz w:val="28"/>
        </w:rPr>
        <w:t>
      20. Қызылтөбе ауылдық округі әкімінің Қазақстан Республикасының заңнамасына сәйкес қызметке тағайындайтын және қызметтен босатылатын орынбасары болады.</w:t>
      </w:r>
    </w:p>
    <w:bookmarkEnd w:id="25"/>
    <w:bookmarkStart w:name="z28" w:id="26"/>
    <w:p>
      <w:pPr>
        <w:spacing w:after="0"/>
        <w:ind w:left="0"/>
        <w:jc w:val="both"/>
      </w:pPr>
      <w:r>
        <w:rPr>
          <w:rFonts w:ascii="Times New Roman"/>
          <w:b w:val="false"/>
          <w:i w:val="false"/>
          <w:color w:val="000000"/>
          <w:sz w:val="28"/>
        </w:rPr>
        <w:t>
      21. Қызылтөбе ауылдық округі әкімінің өкілеттігі:</w:t>
      </w:r>
    </w:p>
    <w:bookmarkEnd w:id="26"/>
    <w:p>
      <w:pPr>
        <w:spacing w:after="0"/>
        <w:ind w:left="0"/>
        <w:jc w:val="both"/>
      </w:pPr>
      <w:r>
        <w:rPr>
          <w:rFonts w:ascii="Times New Roman"/>
          <w:b w:val="false"/>
          <w:i w:val="false"/>
          <w:color w:val="000000"/>
          <w:sz w:val="28"/>
        </w:rPr>
        <w:t>
      1) "Қызылтөбе ауылдық округі әкімінің аппараты" мемлекеттік мекемесінің қызметкерлерінің құзыреттері мен міндеттерінің шеңберін анықтайды;</w:t>
      </w:r>
    </w:p>
    <w:p>
      <w:pPr>
        <w:spacing w:after="0"/>
        <w:ind w:left="0"/>
        <w:jc w:val="both"/>
      </w:pPr>
      <w:r>
        <w:rPr>
          <w:rFonts w:ascii="Times New Roman"/>
          <w:b w:val="false"/>
          <w:i w:val="false"/>
          <w:color w:val="000000"/>
          <w:sz w:val="28"/>
        </w:rPr>
        <w:t>
      2) "Қызылтөбе ауылдық округі әкімінің аппараты" мемлекеттік мекемесінің қызметкерлеріне заңнамада белгіленген тәртіпте тәртіптік жазалар қолданады;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"Қызылтөбе ауылдық округі әкімінің аппараты" мемлекеттік мекемесінің қызметкерлерін тағайындайды және қызметтен босатады;</w:t>
      </w:r>
    </w:p>
    <w:p>
      <w:pPr>
        <w:spacing w:after="0"/>
        <w:ind w:left="0"/>
        <w:jc w:val="both"/>
      </w:pPr>
      <w:r>
        <w:rPr>
          <w:rFonts w:ascii="Times New Roman"/>
          <w:b w:val="false"/>
          <w:i w:val="false"/>
          <w:color w:val="000000"/>
          <w:sz w:val="28"/>
        </w:rPr>
        <w:t>
      4) Қызылтөбе ауылдық округінің әкімі басқа да мемлекеттік органдармен, ұйымдармен және азаматтармен қарым-қатынастарды жүзеге асыруда өкілетті тұлға болып табылады;</w:t>
      </w:r>
    </w:p>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p>
      <w:pPr>
        <w:spacing w:after="0"/>
        <w:ind w:left="0"/>
        <w:jc w:val="both"/>
      </w:pPr>
      <w:r>
        <w:rPr>
          <w:rFonts w:ascii="Times New Roman"/>
          <w:b w:val="false"/>
          <w:i w:val="false"/>
          <w:color w:val="000000"/>
          <w:sz w:val="28"/>
        </w:rPr>
        <w:t>
      6) Қызылтөбе ауылдық округінің әкімі болмаған кезеңде оның өкілеттіктерін қолданыстағы заңнамаға сәйкес оны алмастыратын тұлға орындайды.</w:t>
      </w:r>
    </w:p>
    <w:bookmarkStart w:name="z29" w:id="27"/>
    <w:p>
      <w:pPr>
        <w:spacing w:after="0"/>
        <w:ind w:left="0"/>
        <w:jc w:val="both"/>
      </w:pPr>
      <w:r>
        <w:rPr>
          <w:rFonts w:ascii="Times New Roman"/>
          <w:b w:val="false"/>
          <w:i w:val="false"/>
          <w:color w:val="000000"/>
          <w:sz w:val="28"/>
        </w:rPr>
        <w:t>
      22. Қызылтөбе ауылдық округінің әкімі өз орынбасарының өкілеттілігін қолданыстағы заңнамаға сәйкес белгілейді.</w:t>
      </w:r>
    </w:p>
    <w:bookmarkEnd w:id="27"/>
    <w:bookmarkStart w:name="z30" w:id="28"/>
    <w:p>
      <w:pPr>
        <w:spacing w:after="0"/>
        <w:ind w:left="0"/>
        <w:jc w:val="left"/>
      </w:pPr>
      <w:r>
        <w:rPr>
          <w:rFonts w:ascii="Times New Roman"/>
          <w:b/>
          <w:i w:val="false"/>
          <w:color w:val="000000"/>
        </w:rPr>
        <w:t xml:space="preserve"> 4. "Қызылтөбе ауылдық округі әкімінің аппараты" мемлекеттік мекемесінің мүлкi</w:t>
      </w:r>
    </w:p>
    <w:bookmarkEnd w:id="28"/>
    <w:p>
      <w:pPr>
        <w:spacing w:after="0"/>
        <w:ind w:left="0"/>
        <w:jc w:val="both"/>
      </w:pPr>
      <w:r>
        <w:rPr>
          <w:rFonts w:ascii="Times New Roman"/>
          <w:b w:val="false"/>
          <w:i w:val="false"/>
          <w:color w:val="000000"/>
          <w:sz w:val="28"/>
        </w:rPr>
        <w:t>
      23. "Қызылтөбе ауылдық округі әкімінің аппараты"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"Қызылтөбе ауылдық округі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24. "Қызылтөбе ауылдық округі әкімінің аппараты" мемлекеттік мекемесіне бекiтiлген мүлiк коммуналдық меншiкке жатады.</w:t>
      </w:r>
    </w:p>
    <w:bookmarkEnd w:id="29"/>
    <w:bookmarkStart w:name="z32" w:id="30"/>
    <w:p>
      <w:pPr>
        <w:spacing w:after="0"/>
        <w:ind w:left="0"/>
        <w:jc w:val="both"/>
      </w:pPr>
      <w:r>
        <w:rPr>
          <w:rFonts w:ascii="Times New Roman"/>
          <w:b w:val="false"/>
          <w:i w:val="false"/>
          <w:color w:val="000000"/>
          <w:sz w:val="28"/>
        </w:rPr>
        <w:t>
      25. Егер заңнамада өзгеше көзделмесе, "Қызылтөбе ауылдық округі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0"/>
    <w:bookmarkStart w:name="z33" w:id="31"/>
    <w:p>
      <w:pPr>
        <w:spacing w:after="0"/>
        <w:ind w:left="0"/>
        <w:jc w:val="left"/>
      </w:pPr>
      <w:r>
        <w:rPr>
          <w:rFonts w:ascii="Times New Roman"/>
          <w:b/>
          <w:i w:val="false"/>
          <w:color w:val="000000"/>
        </w:rPr>
        <w:t xml:space="preserve"> 5. "Қызылтөбе ауылдық округі әкімінің аппараты" мемлекеттік мекемесінің ережесіне өзгерістер мен толықтырулар енгізу тәртібі</w:t>
      </w:r>
    </w:p>
    <w:bookmarkEnd w:id="31"/>
    <w:p>
      <w:pPr>
        <w:spacing w:after="0"/>
        <w:ind w:left="0"/>
        <w:jc w:val="both"/>
      </w:pPr>
      <w:r>
        <w:rPr>
          <w:rFonts w:ascii="Times New Roman"/>
          <w:b w:val="false"/>
          <w:i w:val="false"/>
          <w:color w:val="000000"/>
          <w:sz w:val="28"/>
        </w:rPr>
        <w:t xml:space="preserve">
      26. "Қызылтөбе ауылдық округі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толықтырулар енгізу Мұнайлы ауданы әкімдігінің қаулысымен жүргізіледі.</w:t>
      </w:r>
    </w:p>
    <w:bookmarkStart w:name="z34" w:id="32"/>
    <w:p>
      <w:pPr>
        <w:spacing w:after="0"/>
        <w:ind w:left="0"/>
        <w:jc w:val="both"/>
      </w:pPr>
      <w:r>
        <w:rPr>
          <w:rFonts w:ascii="Times New Roman"/>
          <w:b w:val="false"/>
          <w:i w:val="false"/>
          <w:color w:val="000000"/>
          <w:sz w:val="28"/>
        </w:rPr>
        <w:t xml:space="preserve">
      27. "Қызылтөбе ауылдық округі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32"/>
    <w:bookmarkStart w:name="z35" w:id="33"/>
    <w:p>
      <w:pPr>
        <w:spacing w:after="0"/>
        <w:ind w:left="0"/>
        <w:jc w:val="left"/>
      </w:pPr>
      <w:r>
        <w:rPr>
          <w:rFonts w:ascii="Times New Roman"/>
          <w:b/>
          <w:i w:val="false"/>
          <w:color w:val="000000"/>
        </w:rPr>
        <w:t xml:space="preserve"> 6. "Қызылтөбе ауылдық округі әкімінің аппараты" мемлекеттік мекемесін қайта ұйымдастыру және тарату</w:t>
      </w:r>
    </w:p>
    <w:bookmarkEnd w:id="33"/>
    <w:p>
      <w:pPr>
        <w:spacing w:after="0"/>
        <w:ind w:left="0"/>
        <w:jc w:val="both"/>
      </w:pPr>
      <w:r>
        <w:rPr>
          <w:rFonts w:ascii="Times New Roman"/>
          <w:b w:val="false"/>
          <w:i w:val="false"/>
          <w:color w:val="000000"/>
          <w:sz w:val="28"/>
        </w:rPr>
        <w:t>
      28. "Қызылтөбе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