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897d" w14:textId="5e28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2015 жылғы 27 қазандағы № 268-қ қаулысы. Маңғыстау облысы Әділет департаментінде 2015 жылғы 25 қарашада № 2882 болып тіркелді. Күші жойылды - Маңғыстау облысы Мұнайлы ауданы әкімдігінің 2016 жылғы 20 мамырдағы № 124-қ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Маңғыстау облысы Мұнайлы ауданы әкімдігінің 20.05.2016 № 124-қ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заңдарына, "Халықты жұмыспен қамту туралы" Қазақстан Республикасының 2001 жылғы 23 қаңтардағы Заңын іске асыру жөніндегі шаралар туралы"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қоғамдық жұмыстар жүргізілетін ұйымдардың тізбесі, қоғамдық жұмыстардың түрлері, көлемі мен нақты жағдайлары, қатысушылардың еңбекақы мөлшері және оларды қаржыландыру көздері (әрі қарай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"Мұнайлы аудандық жұмыспен қамту және әлеуметтік бағдарламалар бөлімі" мемлекеттік мекемесі (Г.Акниязова):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қоғамдық жұмыстарды орындауға жұмыс берушілермен келісімшарттар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бекітілген тізбеге сәйкес жұмыссыз азаматтарды қоғамдық жұмыстарға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Б.Біләловқа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"Мұнайлы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әлеуметтік бағдарламалар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Г. Ақниязова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"Мұнайлы аудандық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бөлімі"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 Көшекбаева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268-қ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8386"/>
        <w:gridCol w:w="1305"/>
        <w:gridCol w:w="1305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"Мұнайлы орталық аудандық ауруханасы"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"Мұнайлы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 Мұнайлы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кәсіпорынның Маңғыстау облысы бойынша филиалы, Мұнайлы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"Баянды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"Батыр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"Дәулет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"Қызылтөбе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Мұнайлы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министрлігінің Зейнетақы төлеу жөніндегі мемлекеттік орталығы" республикалық мемлекеттік қазыналық кәсіпорнының" Маңғыстау облыстық филиалы, Мұнайлы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департаментінің (Қазақстан Республикасы Жоғарғы Соты аппаратының) Маңғыстау облыстық сотының кеңсесі" мемлекеттік мекемесі, Мұнайлы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Маңғыстау облысының әділет департаментінің "Мұнайлы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Прокуратурасы" мемлекеттік мекемесі, Мұнайлы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Мұнайлы аудандық тұтынушылардың құқықтарын қорғау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Маңғыстау облысы Әділет департаментінің Мұнайлы аудандық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 "Маңғыстау облысы Мұнайлы ауданының қорғаныс істер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268-қ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жүргізілетін ұйымдардың тізбесі, қоғамдық жұмыстардың түрлері, көлемі мен нақты жағдайлары, қатысушылардың еңбекақы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724"/>
        <w:gridCol w:w="737"/>
        <w:gridCol w:w="4171"/>
        <w:gridCol w:w="1657"/>
        <w:gridCol w:w="276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Қатысушылардың еңбегіне төленетін ақының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денсаулық сақтау басқармасының "Мұнайлы орталық аудандық ауруханасы" шаруашылық жүргізу құқығындағы мемлекеттік коммуналдық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карта толтыру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жұмыс жасауға көмектесу, айына 250-ге дейін құжаттарды жинау және тіркеу, істерді мұрағатқа тапсыру және басқа да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"Мұнайлы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жұмыс жасауға көмектесу, айына 250-ге дейін құжаттарды жинау және тіркеу, істерді мұрағатқа тапсыру және басқа да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 Мұнайлы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кәсіпорынның Маңғыстау облысы бойынша филиалы, Мұнайлы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толтыру,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"Баянды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"Батыр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"Дәулет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"Қызылтөбе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Мұнайлы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министрлігінің Зейнетақы төлеу жөніндегі мемлекеттік орталығы" республикалық мемлекеттік қазыналық кәсіпорнының" Маңғыстау облыстық филиалы, Мұнайлы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департаментінің (Қазақстан Республикасы Жоғарғы Соты аппаратының) Маңғыстау облыстық сотының кеңсесі" мемлекеттік мекемесі, Мұнайлы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Маңғыстау облысының әділет департаментінің Мұнайлы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100-ге дейін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Прокуратурасы" мемлекеттік мекемесі, Мұнайлы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жұмыс жасауға көмектесу, айына 250-ге дейін құжаттарды жинау және тіркеу, істерді мұрағатқа тапсыру және басқа да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Мұнайлы аудандық тұтынушылардың құқықтарын қорғау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100-ге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Маңғыстау облысы Әділет департаментінің Мұнайлы аудандық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 таратушыагенттер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5000-ға дейін хабарлама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 "Маңғыстау облысы Мұнайлы ауданының қорғаныс істер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 қатарына шақыру қағаздарын дайындау және тарату бойынша тұрғындармен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