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f1cb" w14:textId="97ef1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2014 жылғы 24 желтоқсандағы №28/294 "2015-2017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2015 жылғы 12 қазандағы № 37/401 шешімі. Маңғыстау облысы Әділет департаментінде 2015 жылғы 16 қазанда № 2844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кодексінің</w:t>
      </w:r>
      <w:r>
        <w:rPr>
          <w:rFonts w:ascii="Times New Roman"/>
          <w:b w:val="false"/>
          <w:i w:val="false"/>
          <w:color w:val="000000"/>
          <w:sz w:val="28"/>
        </w:rPr>
        <w:t>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w:t>
      </w:r>
      <w:r>
        <w:rPr>
          <w:rFonts w:ascii="Times New Roman"/>
          <w:b w:val="false"/>
          <w:i w:val="false"/>
          <w:color w:val="000000"/>
          <w:sz w:val="28"/>
        </w:rPr>
        <w:t>6-бабының</w:t>
      </w:r>
      <w:r>
        <w:rPr>
          <w:rFonts w:ascii="Times New Roman"/>
          <w:b w:val="false"/>
          <w:i w:val="false"/>
          <w:color w:val="000000"/>
          <w:sz w:val="28"/>
        </w:rPr>
        <w:t xml:space="preserve">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Мұнайлы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2014 жылғы 24 желтоқсандағы </w:t>
      </w:r>
      <w:r>
        <w:rPr>
          <w:rFonts w:ascii="Times New Roman"/>
          <w:b w:val="false"/>
          <w:i w:val="false"/>
          <w:color w:val="000000"/>
          <w:sz w:val="28"/>
        </w:rPr>
        <w:t>№ 28/294</w:t>
      </w:r>
      <w:r>
        <w:rPr>
          <w:rFonts w:ascii="Times New Roman"/>
          <w:b w:val="false"/>
          <w:i w:val="false"/>
          <w:color w:val="000000"/>
          <w:sz w:val="28"/>
        </w:rPr>
        <w:t xml:space="preserve"> «2015-2017 жылдарға арналған аудандық бюджет туралы» (нормативтік құқықтық кесімдерді мемлекеттік тіркеу тізілімінде № 2584 болып тіркелген, 2015 жылғы 23 қаңтарда № 6-7 (457-458) «Мұнайлы» газетінде жарияланған) шешіміне мынадай өзгерістер енгізілсін:</w:t>
      </w:r>
      <w:r>
        <w:br/>
      </w:r>
      <w:r>
        <w:rPr>
          <w:rFonts w:ascii="Times New Roman"/>
          <w:b w:val="false"/>
          <w:i w:val="false"/>
          <w:color w:val="000000"/>
          <w:sz w:val="28"/>
        </w:rPr>
        <w:t>
      көрсетілген шешімнің</w:t>
      </w:r>
      <w:r>
        <w:rPr>
          <w:rFonts w:ascii="Times New Roman"/>
          <w:b w:val="false"/>
          <w:i w:val="false"/>
          <w:color w:val="000000"/>
          <w:sz w:val="28"/>
        </w:rPr>
        <w:t xml:space="preserve"> 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көрсетілген шешімнің мемлекеттік тілдегі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 орыс тіліндегі мәтін өзгертілмейді.</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бюджет комиссиясына жүктелсін (комиссия төрағасының орынбасары Н.Жолбаев).</w:t>
      </w:r>
      <w:r>
        <w:br/>
      </w:r>
      <w:r>
        <w:rPr>
          <w:rFonts w:ascii="Times New Roman"/>
          <w:b w:val="false"/>
          <w:i w:val="false"/>
          <w:color w:val="000000"/>
          <w:sz w:val="28"/>
        </w:rPr>
        <w:t>
</w:t>
      </w:r>
      <w:r>
        <w:rPr>
          <w:rFonts w:ascii="Times New Roman"/>
          <w:b w:val="false"/>
          <w:i w:val="false"/>
          <w:color w:val="000000"/>
          <w:sz w:val="28"/>
        </w:rPr>
        <w:t>
      3. Маңғыстау облысының Әділет департаментінде мемлекеттік тіркеуден өткен соң осы шешімді аудан әкімдігінің ресми сайтында және «Әділет» ақпараттық-құқықтық жүйесінде ресми жариялауды қамтамасыз етсін (Б. Назар).</w:t>
      </w:r>
      <w:r>
        <w:br/>
      </w:r>
      <w:r>
        <w:rPr>
          <w:rFonts w:ascii="Times New Roman"/>
          <w:b w:val="false"/>
          <w:i w:val="false"/>
          <w:color w:val="000000"/>
          <w:sz w:val="28"/>
        </w:rPr>
        <w:t>
</w:t>
      </w:r>
      <w:r>
        <w:rPr>
          <w:rFonts w:ascii="Times New Roman"/>
          <w:b w:val="false"/>
          <w:i w:val="false"/>
          <w:color w:val="000000"/>
          <w:sz w:val="28"/>
        </w:rPr>
        <w:t>
      4. Осы шешім 2015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төрағасы                         С. Абишев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Б. Назар</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«Мұнайлы аудандық экономика</w:t>
      </w:r>
      <w:r>
        <w:br/>
      </w:r>
      <w:r>
        <w:rPr>
          <w:rFonts w:ascii="Times New Roman"/>
          <w:b w:val="false"/>
          <w:i w:val="false"/>
          <w:color w:val="000000"/>
          <w:sz w:val="28"/>
        </w:rPr>
        <w:t>
      және қаржы бөлімі»</w:t>
      </w:r>
      <w:r>
        <w:br/>
      </w:r>
      <w:r>
        <w:rPr>
          <w:rFonts w:ascii="Times New Roman"/>
          <w:b w:val="false"/>
          <w:i w:val="false"/>
          <w:color w:val="000000"/>
          <w:sz w:val="28"/>
        </w:rPr>
        <w:t>
      мемлекеттік мекемесі басшысының</w:t>
      </w:r>
      <w:r>
        <w:br/>
      </w:r>
      <w:r>
        <w:rPr>
          <w:rFonts w:ascii="Times New Roman"/>
          <w:b w:val="false"/>
          <w:i w:val="false"/>
          <w:color w:val="000000"/>
          <w:sz w:val="28"/>
        </w:rPr>
        <w:t>
      міндетін атқарушы</w:t>
      </w:r>
      <w:r>
        <w:br/>
      </w:r>
      <w:r>
        <w:rPr>
          <w:rFonts w:ascii="Times New Roman"/>
          <w:b w:val="false"/>
          <w:i w:val="false"/>
          <w:color w:val="000000"/>
          <w:sz w:val="28"/>
        </w:rPr>
        <w:t>
      А. Көшекбаева</w:t>
      </w:r>
      <w:r>
        <w:br/>
      </w:r>
      <w:r>
        <w:rPr>
          <w:rFonts w:ascii="Times New Roman"/>
          <w:b w:val="false"/>
          <w:i w:val="false"/>
          <w:color w:val="000000"/>
          <w:sz w:val="28"/>
        </w:rPr>
        <w:t>
      12 қазан 2015 жыл</w:t>
      </w:r>
    </w:p>
    <w:bookmarkStart w:name="z6" w:id="1"/>
    <w:p>
      <w:pPr>
        <w:spacing w:after="0"/>
        <w:ind w:left="0"/>
        <w:jc w:val="both"/>
      </w:pPr>
      <w:r>
        <w:rPr>
          <w:rFonts w:ascii="Times New Roman"/>
          <w:b w:val="false"/>
          <w:i w:val="false"/>
          <w:color w:val="000000"/>
          <w:sz w:val="28"/>
        </w:rPr>
        <w:t>
Мұнайлы аудандық мәслихатының</w:t>
      </w:r>
      <w:r>
        <w:br/>
      </w:r>
      <w:r>
        <w:rPr>
          <w:rFonts w:ascii="Times New Roman"/>
          <w:b w:val="false"/>
          <w:i w:val="false"/>
          <w:color w:val="000000"/>
          <w:sz w:val="28"/>
        </w:rPr>
        <w:t>
2015 жылғы 12 қазандағы</w:t>
      </w:r>
      <w:r>
        <w:br/>
      </w:r>
      <w:r>
        <w:rPr>
          <w:rFonts w:ascii="Times New Roman"/>
          <w:b w:val="false"/>
          <w:i w:val="false"/>
          <w:color w:val="000000"/>
          <w:sz w:val="28"/>
        </w:rPr>
        <w:t>
№ 37/401 шешіміне 1 қосымша</w:t>
      </w:r>
    </w:p>
    <w:bookmarkEnd w:id="1"/>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1000"/>
        <w:gridCol w:w="799"/>
        <w:gridCol w:w="7076"/>
        <w:gridCol w:w="2966"/>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10 279 973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4 064 317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1 295 833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1 295 833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1 064 758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1 064 758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1 626 852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1 566 444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45 200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56 459</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7 931</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34 528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20 350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19 697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16 377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11 885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кредиттер бойынша сыйақылар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382 005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382 005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371 776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10 229</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5 813 954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5 813 954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5 813 954</w:t>
            </w:r>
          </w:p>
        </w:tc>
      </w:tr>
      <w:tr>
        <w:trPr>
          <w:trHeight w:val="3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Фтоп</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тенге</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ШЫҒЫСТАР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10 292 421</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329 565</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15 546</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14 646</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93 232</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92 625</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38 493</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29 463</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ауылы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16 608</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16 608</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20 501</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20 401</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23 964</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23 864</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ауылдық округі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28 276</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18 114</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14 758</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14 638</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27 532</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27 649</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19 103</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8 546</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14 116</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14 116</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14 116</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13 083</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5 496</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5 496</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азаматтық хал актілерін тіркеу бөлімі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7 587</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4 137</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6 243 467</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280 301</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28 291</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252 010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ауылы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90 928</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90 928</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136 416</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13 486</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122 930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203 320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21 422</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181 898</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222 808</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55 179</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167 629</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ауылдық округі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47 109</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3 069</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44 040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36 084</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36 084</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3 733 844</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29 661</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3 224 609</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137 798</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133 790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3 286</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28 234</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16 689</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Республикасының азаматтарына біржолғы ақша қаражатын төлеуге арналған төлемдер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103 229</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56 102</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34 724</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34 724</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425 300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425 300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1 032 633</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1 032 633</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496 102</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1 755</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1 755</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491 984</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69 713</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31 835</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8 078</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287 678</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6 928</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2 295</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23 028</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8 407</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25 937</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1 828</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3 631</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1 919 334</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1 804</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152 586</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7 176</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142 410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1 291 862</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32 570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263 210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263 564</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731 518</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36 065</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21 329</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14 736</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100 632</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50 393</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27 968</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22 271</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ауылы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40 167</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12 375</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15 903</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1 509</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86 732</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51 092</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25 313</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8 282</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54 537</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25 296</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15 903</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10 158</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56 207</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27 591</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15 903</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1 583</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ауылдық округі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52 412</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21 946</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20 432</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9 088</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46 330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7 981</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29 060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8 912</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203 178</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11 658</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4 224</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2 104</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ішкі саясат және тілдерді дамыту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27 463</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9 135</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11 931</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6 397</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36 190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4 589</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дене шынықтыру және спорт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122 496</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дене шынықтыру және спорт саласында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10 212</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36 494</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52 864</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7 074</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2 776</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4 946</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3 575</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1 371</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кешенi және жер қойнауын пайдалану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1 092</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1 092</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162 595</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15 733</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15 433</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56 131</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52 204</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90 731</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90 731</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22 571</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5 815</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5 815</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9 217</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9 217</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7 539</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7 089</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382 692</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382 692</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309 269</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59 423</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459 633</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11 468</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11 468</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17 745</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17 745</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ауылы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9 244</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9 244</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5 897</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5 897</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135 201</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135 201</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280 078</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280 078</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Борышқа қызмет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44 933</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44 933</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44 933</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262 643</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330 003</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330 003</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330 003</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67 360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-275 091</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275 091</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330 003</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330 003</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330 003</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67 360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67 360</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12 448</w:t>
            </w:r>
          </w:p>
        </w:tc>
      </w:tr>
    </w:tbl>
    <w:bookmarkStart w:name="z7" w:id="2"/>
    <w:p>
      <w:pPr>
        <w:spacing w:after="0"/>
        <w:ind w:left="0"/>
        <w:jc w:val="both"/>
      </w:pPr>
      <w:r>
        <w:rPr>
          <w:rFonts w:ascii="Times New Roman"/>
          <w:b w:val="false"/>
          <w:i w:val="false"/>
          <w:color w:val="000000"/>
          <w:sz w:val="28"/>
        </w:rPr>
        <w:t>
Мұнайлы аудандық мәслихатының</w:t>
      </w:r>
      <w:r>
        <w:br/>
      </w:r>
      <w:r>
        <w:rPr>
          <w:rFonts w:ascii="Times New Roman"/>
          <w:b w:val="false"/>
          <w:i w:val="false"/>
          <w:color w:val="000000"/>
          <w:sz w:val="28"/>
        </w:rPr>
        <w:t>
2015 жылғы 12 қазандағы</w:t>
      </w:r>
      <w:r>
        <w:br/>
      </w:r>
      <w:r>
        <w:rPr>
          <w:rFonts w:ascii="Times New Roman"/>
          <w:b w:val="false"/>
          <w:i w:val="false"/>
          <w:color w:val="000000"/>
          <w:sz w:val="28"/>
        </w:rPr>
        <w:t>
№ 37/401 шешіміне 2 қосымша</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2016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975"/>
        <w:gridCol w:w="53"/>
        <w:gridCol w:w="798"/>
        <w:gridCol w:w="7032"/>
        <w:gridCol w:w="2983"/>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12 156 470</w:t>
            </w:r>
          </w:p>
        </w:tc>
      </w:tr>
      <w:tr>
        <w:trPr>
          <w:trHeight w:val="1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4 484 793</w:t>
            </w:r>
          </w:p>
        </w:tc>
      </w:tr>
      <w:tr>
        <w:trPr>
          <w:trHeight w:val="1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1 373 038</w:t>
            </w:r>
          </w:p>
        </w:tc>
      </w:tr>
      <w:tr>
        <w:trPr>
          <w:trHeight w:val="1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1 373 038</w:t>
            </w:r>
          </w:p>
        </w:tc>
      </w:tr>
      <w:tr>
        <w:trPr>
          <w:trHeight w:val="1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1 197 852</w:t>
            </w:r>
          </w:p>
        </w:tc>
      </w:tr>
      <w:tr>
        <w:trPr>
          <w:trHeight w:val="1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1 197 852</w:t>
            </w:r>
          </w:p>
        </w:tc>
      </w:tr>
      <w:tr>
        <w:trPr>
          <w:trHeight w:val="1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1 836 616</w:t>
            </w:r>
          </w:p>
        </w:tc>
      </w:tr>
      <w:tr>
        <w:trPr>
          <w:trHeight w:val="1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1 762 249</w:t>
            </w:r>
          </w:p>
        </w:tc>
      </w:tr>
      <w:tr>
        <w:trPr>
          <w:trHeight w:val="1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14 490</w:t>
            </w:r>
          </w:p>
        </w:tc>
      </w:tr>
      <w:tr>
        <w:trPr>
          <w:trHeight w:val="1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59 600</w:t>
            </w:r>
          </w:p>
        </w:tc>
      </w:tr>
      <w:tr>
        <w:trPr>
          <w:trHeight w:val="1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1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54 320</w:t>
            </w:r>
          </w:p>
        </w:tc>
      </w:tr>
      <w:tr>
        <w:trPr>
          <w:trHeight w:val="1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9 525</w:t>
            </w:r>
          </w:p>
        </w:tc>
      </w:tr>
      <w:tr>
        <w:trPr>
          <w:trHeight w:val="1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14 825</w:t>
            </w:r>
          </w:p>
        </w:tc>
      </w:tr>
      <w:tr>
        <w:trPr>
          <w:trHeight w:val="1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29 970</w:t>
            </w:r>
          </w:p>
        </w:tc>
      </w:tr>
      <w:tr>
        <w:trPr>
          <w:trHeight w:val="1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1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1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22 894</w:t>
            </w:r>
          </w:p>
        </w:tc>
      </w:tr>
      <w:tr>
        <w:trPr>
          <w:trHeight w:val="1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22 894</w:t>
            </w:r>
          </w:p>
        </w:tc>
      </w:tr>
      <w:tr>
        <w:trPr>
          <w:trHeight w:val="1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10 016</w:t>
            </w:r>
          </w:p>
        </w:tc>
      </w:tr>
      <w:tr>
        <w:trPr>
          <w:trHeight w:val="1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10 016</w:t>
            </w:r>
          </w:p>
        </w:tc>
      </w:tr>
      <w:tr>
        <w:trPr>
          <w:trHeight w:val="1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9 996</w:t>
            </w:r>
          </w:p>
        </w:tc>
      </w:tr>
      <w:tr>
        <w:trPr>
          <w:trHeight w:val="1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466 302</w:t>
            </w:r>
          </w:p>
        </w:tc>
      </w:tr>
      <w:tr>
        <w:trPr>
          <w:trHeight w:val="1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466 302</w:t>
            </w:r>
          </w:p>
        </w:tc>
      </w:tr>
      <w:tr>
        <w:trPr>
          <w:trHeight w:val="1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454 794</w:t>
            </w:r>
          </w:p>
        </w:tc>
      </w:tr>
      <w:tr>
        <w:trPr>
          <w:trHeight w:val="1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11 508</w:t>
            </w:r>
          </w:p>
        </w:tc>
      </w:tr>
      <w:tr>
        <w:trPr>
          <w:trHeight w:val="1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7 195 359</w:t>
            </w:r>
          </w:p>
        </w:tc>
      </w:tr>
      <w:tr>
        <w:trPr>
          <w:trHeight w:val="1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7 195 359</w:t>
            </w:r>
          </w:p>
        </w:tc>
      </w:tr>
      <w:tr>
        <w:trPr>
          <w:trHeight w:val="1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7 195 359</w:t>
            </w:r>
          </w:p>
        </w:tc>
      </w:tr>
      <w:tr>
        <w:trPr>
          <w:trHeight w:val="3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ШЫҒЫСТАР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12 156 470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329 743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15 171</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15 171</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106 099</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106 099</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32 492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32 492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ауылы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16 728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30 510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30 510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23 007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24 338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ауылдық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14 289</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14 289</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31 294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25 014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16 971</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16 971</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14 437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5 881</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5 881</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5 881</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5 339 437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ауылдық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27 692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27 692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3 787 593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25 023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3 421 588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136 745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155 482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22 773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19 148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90 169,0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90 169,0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1 364 312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1 364 312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484 635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1 679</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482 184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24 599</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54 804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34 063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301 869</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21 951</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4 106 771</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3 549 481</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414 646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1 908 574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266 261</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25 561</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25 561</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110 278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56 382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29 926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23 970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ауылы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38 953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90 695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52 433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27 085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63 236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36 303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63 366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34 533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ауылдық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57 501</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25 915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107 700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81 240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930 017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28 419</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98 955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13 966</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13 923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50 914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802 643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402 643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188 245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66 100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50 447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6 125</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106 717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106 717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20 377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20 377</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658 583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658 583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595 000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63 583</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78 344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32 630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11 558</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21 072</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35 714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35 714</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7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bookmarkStart w:name="z8" w:id="3"/>
    <w:p>
      <w:pPr>
        <w:spacing w:after="0"/>
        <w:ind w:left="0"/>
        <w:jc w:val="both"/>
      </w:pPr>
      <w:r>
        <w:rPr>
          <w:rFonts w:ascii="Times New Roman"/>
          <w:b w:val="false"/>
          <w:i w:val="false"/>
          <w:color w:val="000000"/>
          <w:sz w:val="28"/>
        </w:rPr>
        <w:t>
Мұнайлы аудандық мәслихатының</w:t>
      </w:r>
      <w:r>
        <w:br/>
      </w:r>
      <w:r>
        <w:rPr>
          <w:rFonts w:ascii="Times New Roman"/>
          <w:b w:val="false"/>
          <w:i w:val="false"/>
          <w:color w:val="000000"/>
          <w:sz w:val="28"/>
        </w:rPr>
        <w:t>
2015 жылғы 12 қазандағы</w:t>
      </w:r>
      <w:r>
        <w:br/>
      </w:r>
      <w:r>
        <w:rPr>
          <w:rFonts w:ascii="Times New Roman"/>
          <w:b w:val="false"/>
          <w:i w:val="false"/>
          <w:color w:val="000000"/>
          <w:sz w:val="28"/>
        </w:rPr>
        <w:t>
№ 37/401 шешіміне 3 қосымша</w:t>
      </w:r>
    </w:p>
    <w:bookmarkEnd w:id="3"/>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1001"/>
        <w:gridCol w:w="799"/>
        <w:gridCol w:w="7051"/>
        <w:gridCol w:w="2989"/>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
</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 І Р І С Т Е 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8 266 906</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4 796 656</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1 469 150</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1 469 150</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1 281 702</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1 281 702</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1 963 108</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1 885 607</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15 505</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61 700</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58 122</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10 192</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15 863</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32 067</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24 496</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24 496</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10 718</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10 718</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10 696</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498 942</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және материалдық емес активтерді сату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498 942</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486 629</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12 313</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2 960 590</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2 960 590</w:t>
            </w:r>
          </w:p>
        </w:tc>
      </w:tr>
      <w:tr>
        <w:trPr>
          <w:trHeight w:val="22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2 960 590</w:t>
            </w:r>
          </w:p>
        </w:tc>
      </w:tr>
      <w:tr>
        <w:trPr>
          <w:trHeight w:val="3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Фтоп</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тенге</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ШЫҒЫСТАР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8 266 906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349 999</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15 838</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15 838</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112 069</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112 069</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33 985</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33 985</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ауылы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17 268</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17 268</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31 388</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31 388</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23 693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24 999</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24 999</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20 500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19 684</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14 684</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32 939</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25 859</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15 054</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15 054</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шеңберiндегі iс-шаралар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15 054</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6 292</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6 292</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6 292</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4 425 217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28 105</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28 105</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8 408</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8 408</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31 858</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31 858</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5 104</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29 630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29 630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3 914 392</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26 195</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3 520 247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166 317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155 653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24 368</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14 433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92 720,0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92 720,0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315 000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520 712</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518 245</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25 684</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58 641</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36 448</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16 789</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321 714</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5 038</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22 369</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10 405</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1 636 617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1 011 317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293 167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718 150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122 746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65 385</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32 021</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25 340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ауылы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53 489</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9 495</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106 527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65 517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28 981</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12 029</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69 043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40 225</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10 611</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71 546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40 596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64 521</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30 723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23 393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10 405</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110 078</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81 767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18 108</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кеңістік</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632 637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30 151</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12 152</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102 486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14 132</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52 814</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201 952</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68 710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52 056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117 216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117 216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21 193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21 193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291 033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291 033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223 000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68 033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Өзгелер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166 200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34 541</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11 994</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100 666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100 666</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10 993</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18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Мұнайлы аудандық мәслихатының</w:t>
      </w:r>
      <w:r>
        <w:br/>
      </w:r>
      <w:r>
        <w:rPr>
          <w:rFonts w:ascii="Times New Roman"/>
          <w:b w:val="false"/>
          <w:i w:val="false"/>
          <w:color w:val="000000"/>
          <w:sz w:val="28"/>
        </w:rPr>
        <w:t>
2015 жылғы 12 қазандағы</w:t>
      </w:r>
      <w:r>
        <w:br/>
      </w:r>
      <w:r>
        <w:rPr>
          <w:rFonts w:ascii="Times New Roman"/>
          <w:b w:val="false"/>
          <w:i w:val="false"/>
          <w:color w:val="000000"/>
          <w:sz w:val="28"/>
        </w:rPr>
        <w:t>
№ 37/401 шешіміне 4 қосымша</w:t>
      </w:r>
    </w:p>
    <w:bookmarkEnd w:id="4"/>
    <w:p>
      <w:pPr>
        <w:spacing w:after="0"/>
        <w:ind w:left="0"/>
        <w:jc w:val="left"/>
      </w:pPr>
      <w:r>
        <w:rPr>
          <w:rFonts w:ascii="Times New Roman"/>
          <w:b/>
          <w:i w:val="false"/>
          <w:color w:val="000000"/>
        </w:rPr>
        <w:t xml:space="preserve"> 2015 жылға арналған әрбір ауылдың, ауылдық округтің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1530"/>
        <w:gridCol w:w="835"/>
        <w:gridCol w:w="8624"/>
      </w:tblGrid>
      <w:tr>
        <w:trPr>
          <w:trHeight w:val="84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 ционалдық топ</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Әкімшілік</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 дар лама</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 көрсету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ауылы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ауылдық округі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ауылы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ауылдық округі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 көмек және әлеуметтік қамсыздандыру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ауылы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қалалақ және ауылдық елді мекендерді дамыту шеңберінде объектілерді жөндеу және абаттандыру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ауылы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қалалақ және ауылдық елді мекендерді дамыту шеңберінде объектілерді жөндеу және абаттандыру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ауылдық округі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қалалақ және ауылдық елді мекендерді дамыту шеңберінде объектілерді жөндеу және абаттандыру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ауылдық округі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қалалақ және ауылдық елді мекендерді дамыту шеңберінде объектілерді жөндеу және абаттандыру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ауылдық округі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қалалақ және ауылдық елді мекендерді дамыту шеңберінде объектілерді жөндеу және абаттандыру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ауылдық округі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қалалақ және ауылдық елді мекендерді дамыту шеңберінде объектілерді жөндеу және абаттандыру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Батыр ауылдық округі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r>
      <w:tr>
        <w:trPr>
          <w:trHeight w:val="27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