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80e86" w14:textId="d480e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"Баянды, Маңғыстау селоларының әкімшілік-аумақтық шекараларын өзгерту туралы" Мұнайлы ауданы әкімдігінің 2009 жылғы 22 қаңтардағы № 16-қ қаулысына және Мұнайлы аудандық мәслихатының 2009 жылғы 3 ақпандағы № 13/130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ауданы әкімдігінің 2015 жылғы 17 шілдедегі № 196-қ қаулысы және Маңғыстау облысы Мұнайлы аудандық мәслихатының 2015 жылғы 23 шілдедегі № 35/373 шешімі. Маңғыстау облысы Әділет департаментінде 2015 жылғы 14 тамызда № 2805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Республикасының әкімшілік-аумақтық құрылысы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1993 жылғы 8 желтоқсандағы, </w:t>
      </w:r>
      <w:r>
        <w:rPr>
          <w:rFonts w:ascii="Times New Roman"/>
          <w:b w:val="false"/>
          <w:i w:val="false"/>
          <w:color w:val="000000"/>
          <w:sz w:val="28"/>
        </w:rPr>
        <w:t xml:space="preserve"> "Нормативтік 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1998 жылғы 24 наурыздағы, 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Республикасының кейбір заңнамалық актілеріне ономастика мәселелері бойынша өзгерістер мен толықтырулар енгізу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2013 жылғы 21 қаңтардағы Қазақстан Республикасының заңдарына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"Баянды, Маңғыстау селоларының әкімшілік-аумақтық шекараларын өзгерту туралы" Мұнайлы ауданы әкімдігінің 2009 жылғы 22 қаңтардағы № 16-қ қаулысына және Мұнайлы аудандық мәслихатының 2009 жылғы 3 ақпандағы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13/130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тіркеудің тізіліміне № 11-7-36 болып тіркелген, "Мұнайлы" газетінде 2009 жылғы 27 ақпанда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тақырыбында және бүкіл мәтін бойынша "селоларының", "селолары", "селосының" деген сөздер тиісінше "ауылдарының", "ауылдары", "ауылының"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"3. Осы қаулы мен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Мұнайлы аудандық мәслихаты аппаратының басшысы (А. Жанбуршина) осы қаулы мен шешімнің әділет органдарында мемлекеттік тіркелуін, оның "Әділет" ақпараттық-құқықтық жүйесі мен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мен шешімнің орындалуын бақылау аудан әкімінің орынбасары Н.Б.Жолбаевқа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мен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Г.Себепбаева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Н.Тәжібаев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