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3639" w14:textId="b7e3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Мұнайлы аудандық мәслихатының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2015 жылғы 23 шілдедегі № 35/374 шешімі. Маңғыстау облысы Әділет департаментінде 2015 жылғы 14 тамызда № 2804 болып тіркелді. Күші жойылды-Маңғыстау облысы Мұнайлы аудандық мәслихатының 2021 жылғы 21 шілдедегі № 6/42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Мұнайлы аудандық мәслихатының 21.07.2021 </w:t>
      </w:r>
      <w:r>
        <w:rPr>
          <w:rFonts w:ascii="Times New Roman"/>
          <w:b w:val="false"/>
          <w:i w:val="false"/>
          <w:color w:val="ff0000"/>
          <w:sz w:val="28"/>
        </w:rPr>
        <w:t>№ 6/42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21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ономастика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Мұнайлы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Мұнайлы аудандық мәслихатының 11.07.2016 </w:t>
      </w:r>
      <w:r>
        <w:rPr>
          <w:rFonts w:ascii="Times New Roman"/>
          <w:b w:val="false"/>
          <w:i w:val="false"/>
          <w:color w:val="000000"/>
          <w:sz w:val="28"/>
        </w:rPr>
        <w:t>№ 3/37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Кейбір Мұнайлы аудандық мәслихатының шешімдеріне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"Маңғыстау селосы бойынша бағалық аймақтарға бөлу шекаралары және жер учаскелері үшін төлемақының базалық ставкасына түзету коэффициенттері туралы" Мұнайлы аудандық мәслихатының 2009 жылғы 8 мамырдағы № 15/161 шешіміне (Нормативтік құқықтық актілерді мемлекеттік тіркеу тізілімінде № 11-7-45 болып тіркелген, "Мұнайлы" газетінде 2009 жылғы 19 маусымда жарияланған):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және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"селосы" деген сөз "ауылы" деген сөзбен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"селосын" деген сөз "ауылын"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"селосы" деген сөз "ауылы" деген сөзбен ауыстырылсын;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"Маңғыстау селосы бойынша салық салу мақсатында аймақтарға бөлу схемасы және жер салығының базалық ставкаларына түзету коэффициенттері туралы" Мұнайлы аудандық мәслихатының 2009 жылғы 8 мамырдағы № 15/162 шешіміне (Нормативтік құқықтық актілерді мемлекеттік тіркеу тізілімінде № 11-7-46 болып тіркелген, "Мұнайлы" газетінде 2009 жылғы 19 маусымда жарияланған):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және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"селосы" деген сөз "ауылы" деген сөзбен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"селосын" деген сөз "ауылын"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"селосы" деген сөз "ауылы" деген сөзбен ауыстырылсын.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Мұнайлы аудандық мәслихаты аппаратының басшысы (А. 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мәселелері жөніндегі тұрақты комиссиясына жүктелсін (комиссия төрайымы Г. Себепбаева).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Г.Себепбаева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жер қатынастары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Өтегенов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шілде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Төлемісов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шілде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сәулет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құрылысы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Ж.Джалтармаева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шілде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