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5d8" w14:textId="b11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әкімінің 2015 жылғы 09 маусымдағы № 18-ш шешімі. Маңғыстау облысы Әділет департаментінде 2015 жылғы 17 маусымда № 2743 болып тіркелді. Күші жойылды - Маңғыстау облысы Мұнайлы ауданы әкімінің 2016 жылғы 18 наурыздағы № 5-ш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ауданы әкімінің 18.03.2016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дауыс беруді өткізу және дауыс санау үшін Мұнайлы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"Сайлау учаскелерін құру туралы" Мұнайлы ауданы әкімінің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7-ш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2620 болып тіркелген, "Мұнайлы" газетінде 2015 жылы 27 ақпандағы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"Мұнайлы ауданы әкімінің 2015 жылғы 18 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7-ш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өзгерістер енгізу туралы" Мұнайлы ауданы әкімінің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2647 болып тіркелген, "Мұнайлы" газетінде 2015 жылы 3 сәуірде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"Мұнайлы ауданы әкімінің аппараты" мемлекеттік мекемесі (Б. Біләлов)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 әкімі аппаратының басшысы Б.Біләловке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95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Әбілов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Мұнайлы аудандық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 Шалқаров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18-ш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Маңғыстау облысы Мұнайлы ауданы әкімінің 25.11.2015 </w:t>
      </w:r>
      <w:r>
        <w:rPr>
          <w:rFonts w:ascii="Times New Roman"/>
          <w:b w:val="false"/>
          <w:i w:val="false"/>
          <w:color w:val="ff0000"/>
          <w:sz w:val="28"/>
        </w:rPr>
        <w:t>№ 42-ш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Маңғыстау облысы Мұнайлы ауданы әкімінің 12.01.2016 </w:t>
      </w:r>
      <w:r>
        <w:rPr>
          <w:rFonts w:ascii="Times New Roman"/>
          <w:b w:val="false"/>
          <w:i w:val="false"/>
          <w:color w:val="ff0000"/>
          <w:sz w:val="28"/>
        </w:rPr>
        <w:t>№ 1-ш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193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"№5 жалпы орта білім беру мектебі" мемлекеттік мекемесінің ғимараты, телефон/факс: 8 /7292/ 46-57-89.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Есмәмбет, А. Оңғарбекұлы көшелеріндегі барлық тұрғын үйлер, № 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"№ 1 жалпы орта білім беру мектебі" мемлекеттік мекемесінің ғимараты, телефон/факс: 8 /7292/ 46-57-36.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№ 22 кварталындағы барлық тұрғын үйлер, №№ 1, 2, 3, 4, 5, 6, 7,8, 9, 10, 11, 13, 14, 15, 16, 17, 18, 19, 20, 21, 22, 23, 24, 25, 26, 27, 28, 29, 30, 31, 32, 33, 34, 35, 36, 37, 38, 43, 44, 45, 50, 51, 52, 53, 54, 55, 56, 57, 58, 59, 60, 70, 70а, 70б, 70в, 70г, 71, 72, 73, 74, 75, 76, 77, 78, 110, 111, 112, 113, 114, 115, 116, 117, 118, 119 тұрғын үйлер, №2025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"№5 жалпы орта білім беру мектебі" мемлекеттік мекемесінің ғимараты, телефон/факс: 8 /7292/ 46-58-41.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Шапағат көшесіндегі, №№ 1, 1 А, 1 Б, 1 В, 2, 3, 4, 5, 6, 7, 8, 9, 10, 11, 12, 13, 14, 15 кварталдарындағы, "Маңғыстау-1"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Маңғыстау-4 тұрғын үй массиві, Мұнайлы ауданы әкімдігінің Мұнайлы аудандық білім бөлімінің "№ 11 жалпы білім беру орта мектебі" коммуналдық мемлекеттік мекемесінің ғимараты,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ауылының"Маңғыстау-2", "Маңғыстау-3"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Мұнайлы ауданы әкімдігінің Мұнайлы аудандық білім бөлімінің "№8 жалпы білім беру орта мектебі" коммуналдық мемлекеттік мекемесінің ғимараты, телефон 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"Маңғыстау-5" тұрғын үй массивінің №1-540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Баянды ауылы, Мұнайлы ауданы әкімдігінің Мұнайлы аудандық білім бөлімінің "№ 3 жалпы білім беру орта мектебі" коммуналдық мемлекеттік мекемесінің ғимараты, телефон /факс: 8 /7292/ 46-71-20.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Шекарасы: Баянды ауылының Баянды-1, Баянды-2, Баянды-3 тұрғын үй массивтеріндегі, "Үлкен Емір", "Кіші Емір", "Құйылыс" елді мекендеріндегі, № 16 темір жол бекетіндегі барлық тұрғын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"Туған ел" тұрғын үй массиві, Мұнайлы аудандық білім бөлімінің "Оқушылар орталығы" мемлекеттік коммуналдық қазыналық кәсіпорнының "Атамекен" аула клубының ғимараты, телефон/факс: 8 /7292/ 34-48-12.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"Болашақ", "Туған ел"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"Арман" тұрғын массиві, № 391 учаске, Галиев Нурьахмат Алимжановичтің жеке үй ғимараты, телефон/факс: 8 /7292/ 34-00-65.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"Арман" тұрғын үй массивіндегі, "Арай" тұрғын үй массивінің Бейбітшілік, Райхан, Рауан, Ақиқат, Ықылас көшелеріндегі, "Тамшалы" тұрғын үй массивінің Жемісті, Парасат, Сұңқар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ауданы әкімдігінің Мұнайлы аудандық білім бөлімінің "№ 7 жалпы білім беру орта мектебі" коммуналдық мемлекеттік мекемесінің ғимараты,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"Қаламқас", "Темір су"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ауданы әкімдігінің Мұнайлы аудандық білім бөлімінің "№ 7 жалпы білім беру орта мектебі" коммуналдық мемлекеттік мекемесінің ғимараты, телефон/факс: 8 /7292/ 31-89-10.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"Көктем" тұрғын үй массивіндегі, "Тамшалы" тұрғын үй массивіндегі Көктем, Мерей, Нұр, Шиелі, Шолпан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аудандық білім бөлімінің "Оқушылар орталығы" мемлекеттік коммуналдық қазыналық кәсіпорнының Басқұдық аула клубының ғимараты, телефон 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ауылы "Маржан" тұрғын үй массивінің Рауан, Арай, Жазира, Жетісу, Нұрсәт, Шұғыла, Шаттық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"Болашақ" тұрғын үй массиві, Достық көшесі, № 284, 285 учаске, "Охотзоопром" өндірістік бірлестігі" республикалық мемлекеттік қазыналық кәсіпорнының ғимараты, телефон /факс: 8 /7292/ 34-52-45.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Шекарасы: Басқұдық ауылының "Болашақ", "Басқұдық" тұрғын үй массивтеріндегі барлық тұрғын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ауданы әкімдігінің Мұнайлы аудандық білім бөлімінің "№9 жалпы білім беру орта мектебі" коммуналдық мемлекеттік мекемесінің ғимараты, телефон/факс: 8 /7292/ 30-40-53.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ауылының "Жаңа қоныс"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аудандық мәдениет, дене шынықтыру және спорт бөлімінің "Мұнайлы ауданы Басқұдық ауылының балалар мен жасөспірімдер спорт мектебі" мемлекеттік коммуналдық қазыналық кәсіпорнының ғимараты, телефон/факс: 8 /7292/ 30-56-96.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ауылдық округі "Рахат"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М. Тынышбаев атындағы Қазақ көлік және коммуникациялар академиясы Ақтау колледжінің ғимараты, телефон/факс: 8 /7292/ 21-92-76.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"Бірлік", "Ынтымақ" елді мекендеріндегі, Қызылтөбе ауылының Маусым, Балауса, Асау-Барақ, Сүгір, Тобанияз, Атақозы, Досан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"№ 2 жалпы білім беру орта мектебі" мемлекеттік мекемесінің ғимараты, телефон /факс: 8 /7292/ 46-42-00.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Уәлиханов, Абай, Әуезов, Мәметова, Желтоқсан, Молдағұлова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209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"Қызылтөбе лицейі" мемлекеттік мекемесінің ғимараты, телефон 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Жаңалық, Сағыныш, Иманов, Атамекен, Жамбыл, Арай, Наурыз, Мереке, Советская, Достық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Мұнайлы аудандық мәдениет, дене шынықтыру және спорт бөлімінің "Қызылтөбе ауылдық мәдениет үйі" мемлекеттік коммуналдық қазыналық кәсіпорнының ғимараты, телефон/факс: 8 /7292/ 44-17-44.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Құбыла, Мыңбаев, Түркістан, Есір, Нұрым, Шабай, Құлбарақ, Алшын, Қосымбаев, Мәтжан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"№ 6 жалпы білім беру орта мектебі" мемлекеттік мекемесінің ғимараты, телефон/факс: 8 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"Қызылтөбе-2" тұрғын үй массивінің №1-1000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Дәулет ауылдық округі, "Жаңа Дәулет" тұрғын үй массиві, "№ 4 жалпы білім беру орта мектебі" мемлекеттік мекемесінің ғимараты, телефон /факс: 8 /7292/ 34-98-21.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Дәулет ауылының №№ 6, 7, 8, 9, 10, 17, 18, 19, 20 кварталдарындағы және "Жаңа Дәулет" тұрғын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Дәулет ауылдық округі, "Ақыл-есінің дамуы қалыпты жетілмеген және психикалық дамуы тежелген балаларға арналған № 3 арнайы (түзету) мектебі" мемлекеттік мекемесінің ғимараты, телефон/факс: 8 /7292/ 21-93-69.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Дәулет ауылының №№ 1-107 тұрғын үйлері, "Нефтебаза" аймағындағы және №№ 1, 2, 3, 4, 5, 11, 12, 13, 14, 15, 16 кварталдарындағы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Батыр ауылдық округі, Мұнайлы ауданы әкімдігінің Мұнайлы аудандық білім беру бөлімінің "№ 10 жалпы білім беру орта мектебі" коммуналдық мемлекеттік мекемесінің ғимараты, телефон/факс: 8 /7292/ 34-32-01.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Батыр ауылдық округіндегі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Маңғыстау-4 тұрғын үй массиві, Мұнайлы ауданы әкімдігінің Мұнайлы аудандық білім бөлімінің "№ 11 жалпы білім беру орта мектебі" коммуналдық мемлекеттік мекемесінің ғимараты,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"Маңғыстау-4"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216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аудандық білім бөлімінің "№ 12 жалпы білім беру орта мектебі" коммуналдық мемлекеттік мекемесінің ғимараты,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"Атамекен" тұрғын үй массивіндегі барлық тұрғын үйлер, "Шағала" тұрғын үй массивінің № 122-387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аудандық білім бөлімінің "№ 12 жалпы білім беру орта мектебі" коммуналдық мемлекеттік мекемесінің ғимараты, телефон/факс: 8 /7292/ 31-89-12.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"Жалын" тұрғын үй массивіндегі, "Арай" тұрғын үй массивіндегі Қызғалдақ, Гүлмайса, Достық көшелеріндегі барлық тұрғын үйлер, "Шағала" тұрғын үй массивінің № 1-121 А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ауданы әкімдігінің Мұнайлы аудандық білім бөлімінің "№ 9 жалпы білім беру орта мектебі" коммуналдық мемлекеттік мекемесінің ғимараты,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ауылының "Самал", "Алау" тұрғын үй массивтеріндегі барлық тұрғын үйлер, "Маржан" тұрғын массивінің Еңбекші, Жігер, Салтанат, Сарыарқа, Бейбітшілік, Бәйтерек, Өркен, Сұңқар көшелеріндегі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Мұнайлы ауданы әкімдігінің Мұнайлы аудандық білім бөлімінің "№ 8 жалпы білім беру орта мектебі" коммуналдық мемлекеттік мекемесінің ғимараты, телефон 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"Маңғыстау-5" тұрғын үй массивінің №541-1320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"№ 6 жалпы білім беру орта мектебі" мемлекеттік мекемесінің ғимараты, телефон/факс: 8 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"Қызылтөбе-2" тұрғын үй массивінің №1001-2034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