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67a4" w14:textId="2786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Баянды ауылы бойынша бағалық аймақтарға бөлу шекаралары және жер учаскелері үшін төлемақының базалық мөлшерлемесіне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мәслихатының 2015 жылғы 20 наурыздағы № 30/315 шешімі. Маңғыстау облысы Әділет департаментінде 2015 жылғы 30 сәуірде № 2709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№ 442 Жер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 Баянды ауылы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 басшысының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 Өтегенов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 наурыз 2015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30/315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мөлшерлемесіне түзету коэффициенттері және Баянды ауылы жер аймақтарының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5438"/>
        <w:gridCol w:w="4627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 аймақ бойынша коэффициенттер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Селитебтік аймақ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өзге режимде пайдалану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Аймақтардың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Селитебтік аймақ – тұрғын үй және қоғамдық-іскерлік құрылыстар, көлік, байланыс, инженерлік коммуникациялар, ерекше қорғалатын табиғи аумақтар, ортақ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және өзге режимде пайдалану аймағы.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