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dbc" w14:textId="060c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Батыр ауылдық округі бойынша бағалық аймақтарға бөлу шекаралары және жер учаскелері үшін төлемақының базалық мөлшерлемесіне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30/313 шешімі. Маңғыстау облысы Әділет департаментінде 2015 жылғы 30 сәуірде № 2708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№ 442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 Батыр ауылдық округі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наурыз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мөлшерлемесіне түзету коэффициенттері және Батыр ауылдық округі жер аймақтарының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5438"/>
        <w:gridCol w:w="4627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Селитебтік 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өзге режимде пайдалану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Селитебтік, жеке тұрғын үй құрылысы, негізгі әкімшілік ғимараттар, жалпы білім беру мектептері, балабақшалар, спорт мектептері, мәдениет үйі, кітапхана, емхана, мешіт, ұсақ жеке дүкендер желісі, кафе, мейрамханалар;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