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4953" w14:textId="0334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Қызылтөбе ауылдық округі бойынша бағалық аймақтарға бөлу шекаралары және жер учаскелері үшін төлемақының базалық мөлшерлемесіне түзету коэффициенттері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2015 жылғы 20 наурыздағы № 30/309 шешімі. Маңғыстау облысы Әділет департаментінде 2015 жылғы 30 сәуірде № 2706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–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№ 442 Жер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Қызылтөбе ауылдық округі бойынша бағалық аймақтарға бөлу схемасы мен жер учаскелері үшін төлемақының базалық мөлшерлемесіне түзету коэффициенттері және жер аймақтарының сипаттамасы осы шешімнің 1, 2 қосымшаларына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"Қызылтөбе селолық округі бойынша бағалық аймақтарға бөлу шекаралары және жер учаскелері үшін төлемақының базалық ставкасына түзету коэффициенттері туралы"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15/165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 тізілімінде № 11-7-49 болып тіркелген, 2009 жылғы 19 маусымда № 24 (80) "Мұнайлы"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Маңғыстау облысы Мұнайлы аудандық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№ 38/416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 Себепбаева).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Маңғыстау облысы Мұнайлы аудандық мәслихатының 28.10.2015 </w:t>
      </w:r>
      <w:r>
        <w:rPr>
          <w:rFonts w:ascii="Times New Roman"/>
          <w:b w:val="false"/>
          <w:i w:val="false"/>
          <w:color w:val="ff0000"/>
          <w:sz w:val="28"/>
        </w:rPr>
        <w:t>№ 38/416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қатынастары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 басшысының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Ә. Өтегенов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наурыз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мөлшерлемесіне түзету коэффициенттері және Қызылтөбе ауылдық округі жер аймақтарының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 жаңа редакцияда Маңғыстау облысы Мұнайлы аудандық мәслихатының 20.04.2016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2/18 </w:t>
      </w:r>
      <w:r>
        <w:rPr>
          <w:rFonts w:ascii="Times New Roman"/>
          <w:b w:val="false"/>
          <w:i w:val="false"/>
          <w:color w:val="ff0000"/>
          <w:sz w:val="28"/>
        </w:rPr>
        <w:t>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5438"/>
        <w:gridCol w:w="4627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Бағалық аймақ бойынша коэффициенттер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Селитебтік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өзге режимде пайдалану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Аймақтардың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Селитебтік, жеке тұрғын үй құрылысы, негізгі әкімшілік ғимараттар, жалпы білім беру мектептері, балабақшалар, спорт мектептері, мәдениет үйі, кітапхана, емхана, мешіт, ұсақ жеке дүкендер желісі, кафе, мейрамханалар;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Өндірістік аймақ;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3-ші </w:t>
      </w:r>
      <w:r>
        <w:rPr>
          <w:rFonts w:ascii="Times New Roman"/>
          <w:b/>
          <w:i w:val="false"/>
          <w:color w:val="000000"/>
          <w:sz w:val="28"/>
        </w:rPr>
        <w:t>аймақ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және өзге режимде пайдалану аймағы.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