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a1d8" w14:textId="720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Дәулет ауылдық округін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30/312 шешімі. Маңғыстау облысы Әділет департаментінде 2015 жылғы 30 сәуірде № 2701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Дәулет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Даулет ауылдық округін салық салу мақтсатында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Дәулет ауылдық округі жерлері аймақтарының сипаттамасы және салық салу мақсатындағы жер салығының базалық мөлшерлемесіне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257"/>
        <w:gridCol w:w="4555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Селитебтік аймақ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өзге режимде пайдалану аймағы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Селитебтік – жеке тұрғын үй құрылысы, негізгі әкімшілік ғимараттар, жалпы білім беру мектептері, балабақшалар, емхана, кіші дүкендер жүйесі, кафе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