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7cb4" w14:textId="e397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әкімдігінің 2015 жылғы 24 ақпандағы № 39-қ қаулысы. Маңғыстау облысы Әділет департаментінде 2015 жылғы 31 наурызда № 2650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«Мұнайлы аудандық білім бөлімі» мемлекеттік мекемесі (Е. Овезов) осы қаулының әділет органдарында мемлекеттік тіркелуін, оның «Әділет»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«Детский комбинат «Жәудір»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Картабаев Мухтар Калаубаевич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Байдаулетова Альфия Сайлаубековна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Каирова Жанна Маратовна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Новрузбаева Набат Амангелдиевна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Емешева Камила Муналовна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Емешова Айнур Шохановна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Рисгалыев Дусуп Сапарбаевич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 «Балдаурен»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Тулкибаева Адеми Оразгалиевна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Ходжаметова Алима Жаксиликбаевна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«Қобыланды батыр»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Оразбаева Балжан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«Мұнайлы аудандық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Овезов Есен Оринбасарович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Сұңғат Шынар Сұңғатқызы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«Ынтымақ Ақтау» Балалар комбинаты»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Мусирханова Нурзия Аликеевна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«Children Caspian»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Актуреев Бердаулет Абдихадырович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ақпан 2015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«24»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39-қ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және оқытуға мемлекеттік білім беру тапсырысы, жан басына шаққандағы қаржыландыру мен ата-ананың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– Маңғыстау облысы Мұнайлы ауданының әкімдігінің 12.06.2015 </w:t>
      </w:r>
      <w:r>
        <w:rPr>
          <w:rFonts w:ascii="Times New Roman"/>
          <w:b w:val="false"/>
          <w:i w:val="false"/>
          <w:color w:val="ff0000"/>
          <w:sz w:val="28"/>
        </w:rPr>
        <w:t>№ 153-қ</w:t>
      </w:r>
      <w:r>
        <w:rPr>
          <w:rFonts w:ascii="Times New Roman"/>
          <w:b w:val="false"/>
          <w:i w:val="false"/>
          <w:color w:val="ff0000"/>
          <w:sz w:val="28"/>
        </w:rPr>
        <w:t xml:space="preserve">(жарияланған күнінен кейін күнтізбелік он күн өткен соң қолданысқа енгізіледі); 10.11.2015 </w:t>
      </w:r>
      <w:r>
        <w:rPr>
          <w:rFonts w:ascii="Times New Roman"/>
          <w:b w:val="false"/>
          <w:i w:val="false"/>
          <w:color w:val="ff0000"/>
          <w:sz w:val="28"/>
        </w:rPr>
        <w:t>№ 276-қ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192"/>
        <w:gridCol w:w="808"/>
        <w:gridCol w:w="570"/>
        <w:gridCol w:w="723"/>
        <w:gridCol w:w="492"/>
        <w:gridCol w:w="365"/>
        <w:gridCol w:w="868"/>
        <w:gridCol w:w="826"/>
        <w:gridCol w:w="885"/>
        <w:gridCol w:w="467"/>
        <w:gridCol w:w="467"/>
        <w:gridCol w:w="808"/>
        <w:gridCol w:w="808"/>
        <w:gridCol w:w="808"/>
        <w:gridCol w:w="553"/>
        <w:gridCol w:w="553"/>
      </w:tblGrid>
      <w:tr>
        <w:trPr>
          <w:trHeight w:val="96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ата-аналардың бір айдағы төлемақы мөлшері (теңге)</w:t>
            </w:r>
          </w:p>
        </w:tc>
      </w:tr>
      <w:tr>
        <w:trPr>
          <w:trHeight w:val="3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балабақша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Туберкулез ауруынан сауықтыру балабақшасы» мемлекеттік мекемесі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«Ер Төстік» балабақшасы» мемлекеттік коммуналдық қазыналық кәсіпорны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4 «Балапан» балабақшасы» мемлекеттік коммуналдық қазыналық кәсіпорны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«Балбөбек» балабақшасы» мемлекеттік коммуналдық қазыналық кәсіпорны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 білім бөлімінің «№ 6 «Өркен» балабақшасы» мемлекеттік коммуналдық қазыналық кәсіпорны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Мұнайлы аудандық білім бөлімінің «№ 7 «Айналайын» балабақшасы» мемлекеттік коммуналдық қазыналық кәсіпорны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Мұнайлы аудандық білім бөлімінің «№ 8 «Алтын сақа» балабақша-мектепке дейінгі гимназия» мемлекеттік коммуналдық қазыналық кәсіпорны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жалпы білім беру орта мектебі» мемлекеттік мекемесі жанындағы «Айгөлек» шағын орталығы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4 жалпы білім беру орта мектебі» мемлекеттік мекемесі жанындағы «Құлыншақ» шағын орталығы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жалпы орта білім беру мектебі» мемлекеттік мекемесі жанындағы «Күншуақ» шағын орталығы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6 жалпы білім беру орта мектебі» мемлекеттік мекемесі жанындағы шағын орталық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«Жәудір» балабақшасы («Детский комбинат «Жәудір» жауапкершілігі шектеулі серіктестігі)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«Ботақан» балабақшасы (Жеке кәсіпкер Емешева Камила Муналовна)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«Еркемай» балабақшасы (Жеке кәсіпкер Каирова Жанна Маратовна)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«Арай» балабақшасы (Жеке кәсіпкер Новрузбаева Набат Амангелдиевна)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«Аяла» балабақшасы (Жеке кәсіпкер Байдаулетова Альфия Сайлаубековна)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«Қобыланды батыр» балабақшасы («Қобыланды батыр» жауапкершілігі шектеулі серіктестігі)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«Мерей» балабақшасы (Жеке кәсіпкер Емешова Айнур Шохановна)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«Даулет» балабақшасы (Жеке кәсіпкер Рисгалыев Дусуп Сапарбаевич)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«Children Caspian» балабақшасы («Children Caspian» жауапкершілігі шектеулі серіктестігі)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«Еркетай» балабақшасы («Ынтымақ Ақтау» Балалар комбинаты» жауапкершілігі шектеулі серіктестігі)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«Балдәурен» балабақшасы (Жеке кәсіпкер Тулкибаева Адеми Оразгалиевна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«Арай-1» балабақшасы (Жеке кәсіпкер Новрузбаева Набат Амангелдиевна)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«Еркебұлан» балабақшасы (Жеке кәсіпкер Ходжаметова Алима Жаксиликбаевна)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білім бөлімінің «№ 9 «Бәйтерек» балабақшасы» мемлекеттік коммуналдық қазыналық кәсіпорны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білім бөлімінің «№ 1 «Балдырған»  балабақшасы» мемлекеттік коммуналдық қазыналық кәсіпорны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«Келешек» балабақшасы («Келешек» Балалар комбинаты» жауапкершілігі шектеулі серіктестігі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«Ерасыл» балабақшасы (Жеке кәсіпкер «Кайнар» Дауылбаев Кайнар Габитович)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білім бөлімінің «№ 10 «Ақбота» балабақшасы» мемлекеттік коммуналдық қазыналық кәсіпорны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білім бөлімінің«№ 11 «Шағала» балабақшасы» мемлекеттік коммуналдық қазыналық кәсіпорны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«Нұр-Балапан» балабақшасы (Жеке кәсіпкер Избаева Бахтыгул Куттыбековна)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«Ақмаржан» балабақшасы (Жеке кәсіпкер Овезов Атамұрат Есенұлы)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