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c4e4" w14:textId="842c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Таушық ауылының атаусыз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және Таушық ауылы әкімінің 2015 жылғы 21 желтоқсандағы № 39 шешімі. Маңғыстау облысы Әділет департаментінде 2016 жылғы 26 қаңтарда № 2958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әкімшілік-аумақтық құрылысы туралы» 1993 жылғы 8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Таушық ауылы халқының пікірін ескере отырып және 2015 жылғы 7 қазандағы Маңғыстау облыстық ономастика комиссиясының қорытындысының негізінде, Таушық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Таушық ауылының I кварталдағы атаусыз көшесіне «Тышқанбаева Мөріш Асқарқызы»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«Таушық селосы әкімінің аппараты» мемлекеттік мекемесінің бас маманы (Ж. Койшыбаева) осы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 Ш.Азирбаев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