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2219b6" w14:textId="b2219b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Түпқараған аудандық мәслихатының 2014 жылғы 24 желтоқсандағы № 27/189 "2015-2017 жылдарға арналған аудандық бюджет туралы" шешіміне өзгерістер енгізу туралы</w:t>
      </w:r>
    </w:p>
    <w:p>
      <w:pPr>
        <w:spacing w:after="0"/>
        <w:ind w:left="0"/>
        <w:jc w:val="both"/>
      </w:pPr>
      <w:r>
        <w:rPr>
          <w:rFonts w:ascii="Times New Roman"/>
          <w:b w:val="false"/>
          <w:i w:val="false"/>
          <w:color w:val="000000"/>
          <w:sz w:val="28"/>
        </w:rPr>
        <w:t>Маңғыстау облысы Түпқараған аудандық мәслихатының 2015 жылғы 11 желтоқсандағы № 35/240 шешімі. Маңғыстау облысы Әділет департаментінде 2015 жылғы 18 желтоқсанда № 2914 болып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«Қазақстан Республикасындағы жергілікті мемлекеттік басқару және өзін–өзі басқару туралы» 2001 жылғы 23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және «Облыстық мәслихаттың 2014 жылғы 11 желтоқсандағы № 21/304 «2015–2017 жылдарға арналған облыстық бюджет туралы» шешіміне өзгерістер енгізу туралы» 2015 жылғы 10 желтоқсандағы № 29/427 Маңғыстау облыстық мәслихатының шешіміне (нормативтік құқықтық актілерді мемлекеттік тіркеу Тізілімінде № 2909 болып тіркелген) сәйкес, Түпқараған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Түпқараған аудандық мәслихатының 2014 жылғы 24 желтоқсандағы  </w:t>
      </w:r>
      <w:r>
        <w:rPr>
          <w:rFonts w:ascii="Times New Roman"/>
          <w:b w:val="false"/>
          <w:i w:val="false"/>
          <w:color w:val="000000"/>
          <w:sz w:val="28"/>
        </w:rPr>
        <w:t>№ 27/189</w:t>
      </w:r>
      <w:r>
        <w:rPr>
          <w:rFonts w:ascii="Times New Roman"/>
          <w:b w:val="false"/>
          <w:i w:val="false"/>
          <w:color w:val="000000"/>
          <w:sz w:val="28"/>
        </w:rPr>
        <w:t xml:space="preserve"> «2015–2017 жылдарға арналған аудандық бюджет туралы» шешіміне (нормативтік құқықтық актілерді мемлекеттік тіркеу Тізілімінде № 2573 болып тіркелген, 2015 жылғы 15 қаңтарда «Әділет» ақпараттық–құқықтық жүйесінде жарияланған) келесідей өзгерістер енгізілсін:</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1 тармағы</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«1. 2015 - 2017 жылға арналған аудандық бюджет </w:t>
      </w:r>
      <w:r>
        <w:rPr>
          <w:rFonts w:ascii="Times New Roman"/>
          <w:b w:val="false"/>
          <w:i w:val="false"/>
          <w:color w:val="000000"/>
          <w:sz w:val="28"/>
        </w:rPr>
        <w:t>қосымшаларға</w:t>
      </w:r>
      <w:r>
        <w:rPr>
          <w:rFonts w:ascii="Times New Roman"/>
          <w:b w:val="false"/>
          <w:i w:val="false"/>
          <w:color w:val="000000"/>
          <w:sz w:val="28"/>
        </w:rPr>
        <w:t xml:space="preserve"> сәйкес, оның ішінде 2015 жылға келесідей көлемдерде бекітілсін:</w:t>
      </w:r>
      <w:r>
        <w:br/>
      </w:r>
      <w:r>
        <w:rPr>
          <w:rFonts w:ascii="Times New Roman"/>
          <w:b w:val="false"/>
          <w:i w:val="false"/>
          <w:color w:val="000000"/>
          <w:sz w:val="28"/>
        </w:rPr>
        <w:t>
      1) кірістер - 6 006 808,3 мың теңге, оның ішінде:</w:t>
      </w:r>
      <w:r>
        <w:br/>
      </w:r>
      <w:r>
        <w:rPr>
          <w:rFonts w:ascii="Times New Roman"/>
          <w:b w:val="false"/>
          <w:i w:val="false"/>
          <w:color w:val="000000"/>
          <w:sz w:val="28"/>
        </w:rPr>
        <w:t>
      салықтық түсімдер - 3 854 559,0 мың теңге;</w:t>
      </w:r>
      <w:r>
        <w:br/>
      </w:r>
      <w:r>
        <w:rPr>
          <w:rFonts w:ascii="Times New Roman"/>
          <w:b w:val="false"/>
          <w:i w:val="false"/>
          <w:color w:val="000000"/>
          <w:sz w:val="28"/>
        </w:rPr>
        <w:t>
      салықтық емес түсімдер – 4 872,8 мың теңге;</w:t>
      </w:r>
      <w:r>
        <w:br/>
      </w:r>
      <w:r>
        <w:rPr>
          <w:rFonts w:ascii="Times New Roman"/>
          <w:b w:val="false"/>
          <w:i w:val="false"/>
          <w:color w:val="000000"/>
          <w:sz w:val="28"/>
        </w:rPr>
        <w:t>
      негізгі капиталды сатудан түсетін түсімдер – 67 399,0 мың теңге;</w:t>
      </w:r>
      <w:r>
        <w:br/>
      </w:r>
      <w:r>
        <w:rPr>
          <w:rFonts w:ascii="Times New Roman"/>
          <w:b w:val="false"/>
          <w:i w:val="false"/>
          <w:color w:val="000000"/>
          <w:sz w:val="28"/>
        </w:rPr>
        <w:t>
      трансферттердің түсімдері - 2 079 977,5 мың теңге;</w:t>
      </w:r>
      <w:r>
        <w:br/>
      </w:r>
      <w:r>
        <w:rPr>
          <w:rFonts w:ascii="Times New Roman"/>
          <w:b w:val="false"/>
          <w:i w:val="false"/>
          <w:color w:val="000000"/>
          <w:sz w:val="28"/>
        </w:rPr>
        <w:t>
      2) шығындар - 6 240 058,4 мың теңге;</w:t>
      </w:r>
      <w:r>
        <w:br/>
      </w:r>
      <w:r>
        <w:rPr>
          <w:rFonts w:ascii="Times New Roman"/>
          <w:b w:val="false"/>
          <w:i w:val="false"/>
          <w:color w:val="000000"/>
          <w:sz w:val="28"/>
        </w:rPr>
        <w:t>
      3) таза бюджеттік кредиттеу - 16 626,0 мың теңге, оның ішінде:</w:t>
      </w:r>
      <w:r>
        <w:br/>
      </w:r>
      <w:r>
        <w:rPr>
          <w:rFonts w:ascii="Times New Roman"/>
          <w:b w:val="false"/>
          <w:i w:val="false"/>
          <w:color w:val="000000"/>
          <w:sz w:val="28"/>
        </w:rPr>
        <w:t>
      бюджеттік кредиттер - 20 616,0 мың теңге;</w:t>
      </w:r>
      <w:r>
        <w:br/>
      </w:r>
      <w:r>
        <w:rPr>
          <w:rFonts w:ascii="Times New Roman"/>
          <w:b w:val="false"/>
          <w:i w:val="false"/>
          <w:color w:val="000000"/>
          <w:sz w:val="28"/>
        </w:rPr>
        <w:t>
      бюджеттік кредиттерді өтеу - 3 990,0 мың теңге;</w:t>
      </w:r>
      <w:r>
        <w:br/>
      </w:r>
      <w:r>
        <w:rPr>
          <w:rFonts w:ascii="Times New Roman"/>
          <w:b w:val="false"/>
          <w:i w:val="false"/>
          <w:color w:val="000000"/>
          <w:sz w:val="28"/>
        </w:rPr>
        <w:t>
      4) қаржы активтерімен жасалатын операциялар бойынша сальдо - 0 теңге, оның ішінде:</w:t>
      </w:r>
      <w:r>
        <w:br/>
      </w:r>
      <w:r>
        <w:rPr>
          <w:rFonts w:ascii="Times New Roman"/>
          <w:b w:val="false"/>
          <w:i w:val="false"/>
          <w:color w:val="000000"/>
          <w:sz w:val="28"/>
        </w:rPr>
        <w:t>
      қаржы активтерін сатып алу - 0 теңге;</w:t>
      </w:r>
      <w:r>
        <w:br/>
      </w:r>
      <w:r>
        <w:rPr>
          <w:rFonts w:ascii="Times New Roman"/>
          <w:b w:val="false"/>
          <w:i w:val="false"/>
          <w:color w:val="000000"/>
          <w:sz w:val="28"/>
        </w:rPr>
        <w:t>
      мемлекеттің қаржы активтерін сатудан түсетін түсімдер - 0 теңге;</w:t>
      </w:r>
      <w:r>
        <w:br/>
      </w:r>
      <w:r>
        <w:rPr>
          <w:rFonts w:ascii="Times New Roman"/>
          <w:b w:val="false"/>
          <w:i w:val="false"/>
          <w:color w:val="000000"/>
          <w:sz w:val="28"/>
        </w:rPr>
        <w:t>
      5) бюджет тапшылығы (профициті) - 249 876,1 мың теңге;</w:t>
      </w:r>
      <w:r>
        <w:br/>
      </w:r>
      <w:r>
        <w:rPr>
          <w:rFonts w:ascii="Times New Roman"/>
          <w:b w:val="false"/>
          <w:i w:val="false"/>
          <w:color w:val="000000"/>
          <w:sz w:val="28"/>
        </w:rPr>
        <w:t>
      6) бюджет тапшылығын қаржыландыру (профицитін пайдалану) - 249 876,1 мың теңге, оның ішінде:</w:t>
      </w:r>
      <w:r>
        <w:br/>
      </w:r>
      <w:r>
        <w:rPr>
          <w:rFonts w:ascii="Times New Roman"/>
          <w:b w:val="false"/>
          <w:i w:val="false"/>
          <w:color w:val="000000"/>
          <w:sz w:val="28"/>
        </w:rPr>
        <w:t>
      қарыздар түсімі - 14 670,0 мың теңге;</w:t>
      </w:r>
      <w:r>
        <w:br/>
      </w:r>
      <w:r>
        <w:rPr>
          <w:rFonts w:ascii="Times New Roman"/>
          <w:b w:val="false"/>
          <w:i w:val="false"/>
          <w:color w:val="000000"/>
          <w:sz w:val="28"/>
        </w:rPr>
        <w:t>
      қарыздарды өтеу - 3 990,0 мың теңге;</w:t>
      </w:r>
      <w:r>
        <w:br/>
      </w:r>
      <w:r>
        <w:rPr>
          <w:rFonts w:ascii="Times New Roman"/>
          <w:b w:val="false"/>
          <w:i w:val="false"/>
          <w:color w:val="000000"/>
          <w:sz w:val="28"/>
        </w:rPr>
        <w:t>
      бюджет қаражатының пайдаланатын қалдықтары - 239 196,1 мың теңге.».</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Түпқараған аудандық мәслихаты аппаратының басшысы (А. Ізбен) осы шешімнің әділет органдарында мемлекеттік тіркелуін, оның «Әділет» ақпараттық - құқықтық жүйесі мен бұқаралық ақпарат құралдарында ресми жариялануын қамтамасыз етсін.</w:t>
      </w:r>
      <w:r>
        <w:br/>
      </w:r>
      <w:r>
        <w:rPr>
          <w:rFonts w:ascii="Times New Roman"/>
          <w:b w:val="false"/>
          <w:i w:val="false"/>
          <w:color w:val="000000"/>
          <w:sz w:val="28"/>
        </w:rPr>
        <w:t>
</w:t>
      </w:r>
      <w:r>
        <w:rPr>
          <w:rFonts w:ascii="Times New Roman"/>
          <w:b w:val="false"/>
          <w:i w:val="false"/>
          <w:color w:val="000000"/>
          <w:sz w:val="28"/>
        </w:rPr>
        <w:t>
      3. Осы шешімнің орындалуын бақылау Түпқараған аудандық мәслихатының бюджет мәселелері жөніндегі тұрақты комиссиясына жүктелсін (комиссия төрағасы А.Шарипов).</w:t>
      </w:r>
      <w:r>
        <w:br/>
      </w:r>
      <w:r>
        <w:rPr>
          <w:rFonts w:ascii="Times New Roman"/>
          <w:b w:val="false"/>
          <w:i w:val="false"/>
          <w:color w:val="000000"/>
          <w:sz w:val="28"/>
        </w:rPr>
        <w:t>
</w:t>
      </w:r>
      <w:r>
        <w:rPr>
          <w:rFonts w:ascii="Times New Roman"/>
          <w:b w:val="false"/>
          <w:i w:val="false"/>
          <w:color w:val="000000"/>
          <w:sz w:val="28"/>
        </w:rPr>
        <w:t>
      4. Осы шешім 2015 жылдың 1 қаңтарынан бастап қолданысқа енгізіледі.</w:t>
      </w:r>
    </w:p>
    <w:bookmarkEnd w:id="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color w:val="000000"/>
          <w:sz w:val="28"/>
        </w:rPr>
        <w:t>      Сессия төрағасы                         М. Шырақбай</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Аудандық мәслихат</w:t>
      </w:r>
      <w:r>
        <w:br/>
      </w:r>
      <w:r>
        <w:rPr>
          <w:rFonts w:ascii="Times New Roman"/>
          <w:b w:val="false"/>
          <w:i w:val="false"/>
          <w:color w:val="000000"/>
          <w:sz w:val="28"/>
        </w:rPr>
        <w:t>
</w:t>
      </w:r>
      <w:r>
        <w:rPr>
          <w:rFonts w:ascii="Times New Roman"/>
          <w:b w:val="false"/>
          <w:i/>
          <w:color w:val="000000"/>
          <w:sz w:val="28"/>
        </w:rPr>
        <w:t>      хатшысы                                 А. Досанова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r>
        <w:br/>
      </w:r>
      <w:r>
        <w:rPr>
          <w:rFonts w:ascii="Times New Roman"/>
          <w:b w:val="false"/>
          <w:i w:val="false"/>
          <w:color w:val="000000"/>
          <w:sz w:val="28"/>
        </w:rPr>
        <w:t>
      «Түпқараған аудандық экономика және</w:t>
      </w:r>
      <w:r>
        <w:br/>
      </w:r>
      <w:r>
        <w:rPr>
          <w:rFonts w:ascii="Times New Roman"/>
          <w:b w:val="false"/>
          <w:i w:val="false"/>
          <w:color w:val="000000"/>
          <w:sz w:val="28"/>
        </w:rPr>
        <w:t>
      қаржы бөлімі» мемлекеттік мекемесінің</w:t>
      </w:r>
      <w:r>
        <w:br/>
      </w:r>
      <w:r>
        <w:rPr>
          <w:rFonts w:ascii="Times New Roman"/>
          <w:b w:val="false"/>
          <w:i w:val="false"/>
          <w:color w:val="000000"/>
          <w:sz w:val="28"/>
        </w:rPr>
        <w:t>
      басшысы:</w:t>
      </w:r>
      <w:r>
        <w:br/>
      </w:r>
      <w:r>
        <w:rPr>
          <w:rFonts w:ascii="Times New Roman"/>
          <w:b w:val="false"/>
          <w:i w:val="false"/>
          <w:color w:val="000000"/>
          <w:sz w:val="28"/>
        </w:rPr>
        <w:t>
      Ж.Төлеген</w:t>
      </w:r>
      <w:r>
        <w:br/>
      </w:r>
      <w:r>
        <w:rPr>
          <w:rFonts w:ascii="Times New Roman"/>
          <w:b w:val="false"/>
          <w:i w:val="false"/>
          <w:color w:val="000000"/>
          <w:sz w:val="28"/>
        </w:rPr>
        <w:t>
      11 желтоқсан 2015 жыл</w:t>
      </w:r>
      <w:r>
        <w:br/>
      </w:r>
      <w:r>
        <w:rPr>
          <w:rFonts w:ascii="Times New Roman"/>
          <w:b w:val="false"/>
          <w:i w:val="false"/>
          <w:color w:val="000000"/>
          <w:sz w:val="28"/>
        </w:rPr>
        <w:t>
 </w:t>
      </w:r>
    </w:p>
    <w:bookmarkStart w:name="z8" w:id="1"/>
    <w:p>
      <w:pPr>
        <w:spacing w:after="0"/>
        <w:ind w:left="0"/>
        <w:jc w:val="both"/>
      </w:pPr>
      <w:r>
        <w:rPr>
          <w:rFonts w:ascii="Times New Roman"/>
          <w:b w:val="false"/>
          <w:i w:val="false"/>
          <w:color w:val="000000"/>
          <w:sz w:val="28"/>
        </w:rPr>
        <w:t>
Түпқараған аудандық мәслихатының</w:t>
      </w:r>
      <w:r>
        <w:br/>
      </w:r>
      <w:r>
        <w:rPr>
          <w:rFonts w:ascii="Times New Roman"/>
          <w:b w:val="false"/>
          <w:i w:val="false"/>
          <w:color w:val="000000"/>
          <w:sz w:val="28"/>
        </w:rPr>
        <w:t>
2015 жылғы 11 желтоқсандағы</w:t>
      </w:r>
      <w:r>
        <w:br/>
      </w:r>
      <w:r>
        <w:rPr>
          <w:rFonts w:ascii="Times New Roman"/>
          <w:b w:val="false"/>
          <w:i w:val="false"/>
          <w:color w:val="000000"/>
          <w:sz w:val="28"/>
        </w:rPr>
        <w:t>
№ 35/240 шешіміне</w:t>
      </w:r>
      <w:r>
        <w:br/>
      </w:r>
      <w:r>
        <w:rPr>
          <w:rFonts w:ascii="Times New Roman"/>
          <w:b w:val="false"/>
          <w:i w:val="false"/>
          <w:color w:val="000000"/>
          <w:sz w:val="28"/>
        </w:rPr>
        <w:t>
ҚОСЫМША</w:t>
      </w:r>
      <w:r>
        <w:br/>
      </w:r>
      <w:r>
        <w:rPr>
          <w:rFonts w:ascii="Times New Roman"/>
          <w:b w:val="false"/>
          <w:i w:val="false"/>
          <w:color w:val="000000"/>
          <w:sz w:val="28"/>
        </w:rPr>
        <w:t>
 </w:t>
      </w:r>
    </w:p>
    <w:bookmarkEnd w:id="1"/>
    <w:p>
      <w:pPr>
        <w:spacing w:after="0"/>
        <w:ind w:left="0"/>
        <w:jc w:val="left"/>
      </w:pPr>
      <w:r>
        <w:rPr>
          <w:rFonts w:ascii="Times New Roman"/>
          <w:b/>
          <w:i w:val="false"/>
          <w:color w:val="000000"/>
        </w:rPr>
        <w:t xml:space="preserve"> 2015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1"/>
        <w:gridCol w:w="1363"/>
        <w:gridCol w:w="1363"/>
        <w:gridCol w:w="6784"/>
        <w:gridCol w:w="1919"/>
      </w:tblGrid>
      <w:tr>
        <w:trPr>
          <w:trHeight w:val="3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6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КIРIСТЕР</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6 006 808,3</w:t>
            </w:r>
          </w:p>
        </w:tc>
      </w:tr>
      <w:tr>
        <w:trPr>
          <w:trHeight w:val="3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түсiмдер</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3 854 559,0</w:t>
            </w:r>
          </w:p>
        </w:tc>
      </w:tr>
      <w:tr>
        <w:trPr>
          <w:trHeight w:val="3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244 907,5</w:t>
            </w:r>
          </w:p>
        </w:tc>
      </w:tr>
      <w:tr>
        <w:trPr>
          <w:trHeight w:val="3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244 907,5</w:t>
            </w:r>
          </w:p>
        </w:tc>
      </w:tr>
      <w:tr>
        <w:trPr>
          <w:trHeight w:val="3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163 323,5</w:t>
            </w:r>
          </w:p>
        </w:tc>
      </w:tr>
      <w:tr>
        <w:trPr>
          <w:trHeight w:val="3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163 323,5</w:t>
            </w:r>
          </w:p>
        </w:tc>
      </w:tr>
      <w:tr>
        <w:trPr>
          <w:trHeight w:val="3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3 316 352,0</w:t>
            </w:r>
          </w:p>
        </w:tc>
      </w:tr>
      <w:tr>
        <w:trPr>
          <w:trHeight w:val="3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3 230 394,0</w:t>
            </w:r>
          </w:p>
        </w:tc>
      </w:tr>
      <w:tr>
        <w:trPr>
          <w:trHeight w:val="3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52 031,0</w:t>
            </w:r>
          </w:p>
        </w:tc>
      </w:tr>
      <w:tr>
        <w:trPr>
          <w:trHeight w:val="3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33 671,0</w:t>
            </w:r>
          </w:p>
        </w:tc>
      </w:tr>
      <w:tr>
        <w:trPr>
          <w:trHeight w:val="3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Бiрыңғай жер салығы</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256,0</w:t>
            </w:r>
          </w:p>
        </w:tc>
      </w:tr>
      <w:tr>
        <w:trPr>
          <w:trHeight w:val="3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126 334,0</w:t>
            </w:r>
          </w:p>
        </w:tc>
      </w:tr>
      <w:tr>
        <w:trPr>
          <w:trHeight w:val="3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3 268,0</w:t>
            </w:r>
          </w:p>
        </w:tc>
      </w:tr>
      <w:tr>
        <w:trPr>
          <w:trHeight w:val="3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105 474,0</w:t>
            </w:r>
          </w:p>
        </w:tc>
      </w:tr>
      <w:tr>
        <w:trPr>
          <w:trHeight w:val="3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17 592,0</w:t>
            </w:r>
          </w:p>
        </w:tc>
      </w:tr>
      <w:tr>
        <w:trPr>
          <w:trHeight w:val="3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салықтар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221,0</w:t>
            </w:r>
          </w:p>
        </w:tc>
      </w:tr>
      <w:tr>
        <w:trPr>
          <w:trHeight w:val="3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салықтар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221,0</w:t>
            </w:r>
          </w:p>
        </w:tc>
      </w:tr>
      <w:tr>
        <w:trPr>
          <w:trHeight w:val="3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3 421,0</w:t>
            </w:r>
          </w:p>
        </w:tc>
      </w:tr>
      <w:tr>
        <w:trPr>
          <w:trHeight w:val="3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баж</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3 421,0</w:t>
            </w:r>
          </w:p>
        </w:tc>
      </w:tr>
      <w:tr>
        <w:trPr>
          <w:trHeight w:val="3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4 872,8</w:t>
            </w:r>
          </w:p>
        </w:tc>
      </w:tr>
      <w:tr>
        <w:trPr>
          <w:trHeight w:val="3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4 717,8</w:t>
            </w:r>
          </w:p>
        </w:tc>
      </w:tr>
      <w:tr>
        <w:trPr>
          <w:trHeight w:val="3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3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4 699,0</w:t>
            </w:r>
          </w:p>
        </w:tc>
      </w:tr>
      <w:tr>
        <w:trPr>
          <w:trHeight w:val="3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r>
      <w:tr>
        <w:trPr>
          <w:trHeight w:val="3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155,0</w:t>
            </w:r>
          </w:p>
        </w:tc>
      </w:tr>
      <w:tr>
        <w:trPr>
          <w:trHeight w:val="3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айыппұлдар,өсімпұлдар, санкциялар, өндіріп алулар</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155,0</w:t>
            </w:r>
          </w:p>
        </w:tc>
      </w:tr>
      <w:tr>
        <w:trPr>
          <w:trHeight w:val="3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67 399,0</w:t>
            </w:r>
          </w:p>
        </w:tc>
      </w:tr>
      <w:tr>
        <w:trPr>
          <w:trHeight w:val="3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2 499,0</w:t>
            </w:r>
          </w:p>
        </w:tc>
      </w:tr>
      <w:tr>
        <w:trPr>
          <w:trHeight w:val="3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Азаматтарға пәтерлер сатудан түсетін түсімдер</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2 499,0</w:t>
            </w:r>
          </w:p>
        </w:tc>
      </w:tr>
      <w:tr>
        <w:trPr>
          <w:trHeight w:val="3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64 900,0</w:t>
            </w:r>
          </w:p>
        </w:tc>
      </w:tr>
      <w:tr>
        <w:trPr>
          <w:trHeight w:val="3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сатудан түсетін түсімдер</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64 900,0</w:t>
            </w:r>
          </w:p>
        </w:tc>
      </w:tr>
      <w:tr>
        <w:trPr>
          <w:trHeight w:val="3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Трансферттердiң түсiмдерi</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2 079 977,5</w:t>
            </w:r>
          </w:p>
        </w:tc>
      </w:tr>
      <w:tr>
        <w:trPr>
          <w:trHeight w:val="3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2 079 977,5</w:t>
            </w:r>
          </w:p>
        </w:tc>
      </w:tr>
      <w:tr>
        <w:trPr>
          <w:trHeight w:val="3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2 079 977,5</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2"/>
        <w:gridCol w:w="1359"/>
        <w:gridCol w:w="1359"/>
        <w:gridCol w:w="6690"/>
        <w:gridCol w:w="2030"/>
      </w:tblGrid>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 топ</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 әкімшісі</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ШЫҒЫНДАР</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6 240 058,4</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435 719,0</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15 889,0</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(облыстық маңызы бар қала) мәслихатының қызметiн қамтамасыз ету жөніндегі қызметтер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15 889,0</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(облыстық маңызы бар қала) әкiмінің аппараты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101 441,0</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әкiмінің қызметiн қамтамасыз ету жөніндегі қызметтер</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82 858,0</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Ведомостволық бағыныстағы мемлекеттік мекемелерінің және ұйымдарының күрделі шығыстары</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18 583,0</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Форт-Шевченко қаласы әкімінің аппараты</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18 433,0</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Форт-Шевченко қаласы әкімінің қызметін қамтамасыз ету жөніндегі қызметтер</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18 273,0</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Ақшұқыр ауылы әкімінің аппараты</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20 523,0</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Ақшұқыр ауылы әкімінің қызметін қамтамасыз ету жөніндегі қызметтер</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17 535,0</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1 988,0</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1 000,0</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Баутин ауылы әкімінің аппараты</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24 337,0</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Баутин ауылы әкімінің қызметін қамтамасыз ету жөніндегі қызметтер</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24 077,0</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Қызылөзен ауылы әкімінің аппараты</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15 955,0</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Қызылөзен ауылы әкімінің қызметін қамтамасыз ету жөніндегі қызметтер</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14 505,0</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1 000,0</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Таушық ауылы әкімінің аппараты</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15 999,0</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Таушық ауылы әкімінің қызметін қамтамасыз ету жөніндегі қызметтер</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14 699,0</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1 300,0</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Сайын Шапағатов ауылдық округі әкімінің аппараты</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15 125,0</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Сайын Шапағатов ауылдық округі әкімінің қызметін қамтамасыз ету жөніндегі қызметтер</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14 953,0</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172,0</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 экономика және қаржы бөлімі</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4 003,0</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393,0</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3 610,0</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 тұрғын үй-коммуналдық шаруашылығы, жолаушылар көлігі және автомобиль жолдары бөлімі</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175 655,0</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33 526,0</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6 714,0</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135 415,0</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 экономика және қаржы бөлімі</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28 359,0</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23 519,0</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4 840,0</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Қорғаныс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7 919,0</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(облыстық маңызы бар қала) әкiмінің аппараты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7 919,0</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7 919,0</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 атқару қызметі</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5 474,0</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азаматтық хал актілерін тіркеу бөлімі</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5 474,0</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азаматтық хал актілерін тіркеу саласындағы мемлекеттік саясатты іске асыру жөніндегі қызметтер</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4 388,0</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1 086,0</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2 482 726,0</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Қызылөзен ауылы әкімінің аппараты</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10 353,0</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10 353,0</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Форт-Шевченко қаласы әкімінің аппараты</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13 222,0</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13 222,0</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Сайын Шапағатов ауылдық округі әкімінің аппараты</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51 015,0</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білім беру ұйымдарында мемлекеттік білім беру тапсырысын іске асыру</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51 015,0</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Ақшұқыр ауылы әкімінің аппараты</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117 934,0</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42 778,0</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75 156,0</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Баутин ауылы әкімінің аппараты</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89 544,0</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44 357,0</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45 187,0</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Таушық ауылы әкімінің аппараты</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40 147,0</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40 147,0</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145 728,0</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90 524,0</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55 204,0</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Баутин ауылы әкімінің аппараты</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33 539,0</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33 539,0</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Сайын Шапағатов ауылдық округі әкімінің аппараты</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17 838,0</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17 838,0</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Ақшұқыр ауылы әкімінің аппараты</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37 119,0</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37 119,0</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1 533 791,0</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бiлiм беру</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1 426 920,0</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106 871,0</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34 927,0</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жасөспірімдерге спорт бойынша қосымша білім беру</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34 927,0</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129 359,0</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20 510,0</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36 036,0</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5 084,0</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24 480,0</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қамқорлығынсыз қалған баланы (балаларды) күтіп-ұстауға қамқоршыларға (қорғаншыларға) ай сайынғы ақшалай қаражат төлемі</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3 778,0</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446,0</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39 025,0</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198 191,0</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198 191,0</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30 019,0</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30 019,0</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183 917,0</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2 634,0</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Патронат тәрбиешілерге берілген баланы (балаларды) асырап бағу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2 634,0</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Форт-Шевченко қаласы әкімінің аппараты</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548,0</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548,0</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Ақшұқыр ауылы әкімінің аппараты</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2 454,0</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2 454,0</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Сайын Шапағатов ауылдық округі әкімінің аппараты</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1 131,0</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1 131,0</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Баутин ауылы әкімінің аппараты</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3 549,0</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3 549,0</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Қызылөзен ауылы әкімінің аппараты</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837,0</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837,0</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Таушық ауылы әкімінің аппараты</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425,0</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425,0</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 жұмыспен қамту және әлеуметтік бағдарламалар бөлімі</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172 223,0</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16 813,0</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7 270,0</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3 476,0</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көмегін көрсету</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өкілді органдардың шешімі бойынша мұқтаж азаматтардың жекелеген топтарына әлеуметтік көмек</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111 949,0</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тәрбиеленіп оқытылатын мүгедек балаларды материалдық қамтамасыз ету</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951,0</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1 941,0</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2 840,0</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4 255,0</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052</w:t>
            </w:r>
          </w:p>
        </w:tc>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жетпіс жылдығына арналған іс-шараларды өткізу</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3 250,0</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және жұмыспен қамтуды қамтамасыз етуді іске асыру саласындағы мемлекеттік саясатты іске асыру жөніндегі қызметтер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16 488,0</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1 287,0</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360,0</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«Өрлеу» жобасы бойынша келісілген қаржылай көмекті енгізу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1 328,0</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 тұрғын үй-коммуналдық шаруашылығы, жолаушылар көлігі және автомобиль жолдары бөлімі</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116,0</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p>
        </w:tc>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116,0</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2 296 816,7</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Қызылөзен ауылы әкімінің аппараты</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- 2020 жол картасы» Бағдарламасы бойынша қалаларды және ауылдық елді мекендерді дамыту шеңберінде объектілерді жөндеу және абаттандыру</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Таушық ауылы әкімінің аппараты</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- 2020 жол картасы» Бағдарламасы бойынша қалаларды және ауылдық елді мекендерді дамыту шеңберінде объектілерді жөндеу және абаттандыру</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Сайын Шапағатов ауылдық округі әкімінің аппараты</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1 787,0</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- 2020 жол картасы» Бағдарламасы бойынша қалаларды және ауылдық елді мекендерді дамыту шеңберінде объектілерді жөндеу және абаттандыру</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1 787,0</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909 638,7</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тұрғын үй қорының тұрғын үйін жобалау, және (немесе) салу, реконструкциялау</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21 252,0</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Инженерлік коммуникациялық инфрақұрылымды жобалау, дамыту, және (немесе) жайластыру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888 386,7</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351 122,0</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Инженерлік-коммуникациялық инфрақұрылымды жобалау, дамыту және (немесе) жайластыру</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351 122,0</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635 294,0</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635 294,0</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71 160,0</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шаруашылықты дамыту</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1 000,0</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мекендердегі сумен жабдықтау және су бұру жүйелерін дамыту</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70 160,0</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Форт-Шевченко қаласы әкімінің аппараты</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45 455,0</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27 590,0</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17 865,0</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Ақшұқыр ауылы әкімінің аппараты</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77 169,0</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38 596,0</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22 322,0</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16 251,0</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Баутин ауылы әкімінің аппараты</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13 102,0</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7 699,0</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5 403,0</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Қызылөзен ауылы әкімінің аппараты</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5 104,0</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3 797,0</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1 307,0</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Сайын Шапағатов ауылдық округі әкімінің аппараты</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63 595,0</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40 173,0</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21 587,0</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1 835,0</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Таушық ауылы әкімінің аппараты</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24 429,0</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8 929,0</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15 500,0</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 тұрғын үй-коммуналдық шаруашылығы, жолаушылар көлігі және автомобиль жолдары бөлімі</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98 691,0</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83 644,0</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2 400,0</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12 647,0</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181 608,0</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Ақшұқыр ауылы әкімінің аппараты</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15 199,0</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15 199,0</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Қызылөзен ауылы әкімінің аппараты</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11 608,0</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11 608,0</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Таушық ауылы әкімінің аппараты</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13 052,0</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13 052,0</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1 912,0</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1 912,0</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29 150,0</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29 150,0</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дене шынықтыру және спорт бөлімі</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11 663,0</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11 663,0</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19 576,0</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9 072,0</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2 588,0</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өткізу</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4 013,0</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3 903,0</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дене шынықтыру және спорт бөлімі</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15 923,0</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14 561,0</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14 294,0</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өткізу</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862,0</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тілдерді дамыту бөлімі</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1 120,0</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ақпараттық саясатты жүргізу жөніндегі қызметтер</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1 120,0</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18 128,0</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ақпараттық саясатты жүргізу жөніндегі қызметтер</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3 400,0</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 істеуі</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14 728,0</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дене шынықтыру және спорт бөлімі</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8 384,0</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 істеуі</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8 384,0</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және тілдерді дамыту бөлімі</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12 081,0</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 мемлекеттілікті нығайту және азаматтардың әлеуметтік сенімділігін қалыптастыру, тілдерді және мәдениетті дамыту саласында жергілікті деңгейде мемлекеттік саясатты іске асыру жөніндегі қызметтер</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6 685,0</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275,0</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Жастар саясаты саласында іс-шараларды іске асыру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5 121,0</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19 322,0</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 мемлекеттілікті нығайту және азаматтардың әлеуметтік сенімділігін қалыптастыру, тілдерді және мәдениетті дамыту саласында жергілікті деңгейде мемлекеттік саясатты іске асыру жөніндегі қызметтер</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10 476,0</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Жастар саясаты саласында іс-шараларды іске асыру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8 846,0</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дене шынықтыру және спорт бөлімі</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4 490,0</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мәдениет, дене шынықтыру және спорт саласында мемлекеттік саясатты іске асыру жөніндегі қызметтер</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4 490,0</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72 662,0</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7 706,0</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Мамандарға әлеуметтік көмек көрсету жөніндегі шараларды іске асыру</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7 706,0</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52 405,0</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46 055,0</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6 350,0</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12 551,0</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12 051,0</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13 553,0</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8 972,0</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8 972,0</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2 312,0</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2 312,0</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2 269,0</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2 023,0</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 схемаларын және елді мекендердің бас жоспарларын әзірлеу</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246,0</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366 282,3</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 тұрғын үй-коммуналдық шаруашылығы, жолаушылар көлігі және автомобиль жолдары бөлімі</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366 282,3</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283 367,0</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82 915,3</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47 429,0</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9 328,0</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9 328,0</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Қызылөзен ауылы әкімінің аппараты</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1 455,0</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1 455,0</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Баутин ауылы әкімінің аппараты</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23 740,0</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23 740,0</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Таушық ауылы әкімінің аппараты</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4 207,0</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4 207,0</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Сайын Шапағатов ауылдық округі әкімінің аппараты</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4 023,0</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4 023,0</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 тұрғын үй-коммуналдық шаруашылығы, жолаушылар көлігі және автомобиль жолдары бөлімі</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4 676,0</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4 676,0</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145 946,6</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145 946,6</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527,6</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алып қоюлар</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145 419,0</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ТАЗА БЮДЖЕТТІК КРЕДИТТЕУ</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16 626,0</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20 616,0</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20 616,0</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20 616,0</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20 616,0</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3 990,0</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3 990,0</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3 990,0</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ҚАРЖЫ АКТИВТЕРІМЕН ОПЕРАЦИЯЛАР БОЙЫНША САЛЬДО</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активтерін сатып алу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қаржы активтерін сатудан түсетін түсімдер</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БЮДЖЕТ ТАПШЫЛЫҒЫ (ПРОФИЦИТ)</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-249 876,1</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БЮДЖЕТ ТАПШЫЛЫҒЫН (ПРОФИЦИТІН ҚОЛДАНУ) ҚАРЖЫЛАНДЫРУ</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249 876,1</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14 670,0</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ішкі қарыздар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14 670,0</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14 670,0</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3 990,0</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3 990,0</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3 990,0</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239 196,1</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239 196,1</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239 196,1</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