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863" w14:textId="882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2015 жылғы 29 қазандағы № 34/233 шешімі. Маңғыстау облысы Әділет департаментінде 2015 жылғы 02 желтоқсанда № 2895 болып тіркелді. Күші жойылды-Маңғыстау облысы Түпқараған аудандық мәслихатының 2018 жылғы 20 шілдедегі № 22/190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20.07.2018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Түпқараған аудандық мәслихатының 16.05.2016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аудандық мәслихатының кейбір шешімдеріне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"Түпқараған ауданы бойынша бейбіт жиналыстар, митингілер, шерулер, пикеттер мен демонстрациялар өткізу тәртібін қосымша реттеу туралы" 2012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7/45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2163 болып тіркелген, "Ақкетік арайы" газетінде 2012 жылғы 12 қазанда жарияланған):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"поселкесінде" деген сөз "ауылында"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тармақтарда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"селосында" деген сөз "ауылында"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Маңғыстау облысы Түпқараған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- Маңғыстау облысы Түпқараған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 аппаратының басшысы (А. Ізбен) осы шешімнің әділет органдарында мемлекеттік тіркелуін, оның "Әділет" ақпараттық – құқықтық жүйесі мен бұқаралық ақпарат құралдарында ресми жариялануын қамтамасыз етсін.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жүктелсін (комиссия төрағасы А.Шарипов).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Ақшұқыр ауылының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Ізтұр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Баутин ауылының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Меңдіханов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Маңғыстау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 бойынша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Өтепбергенова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Қызылөзен ауылының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 Ермекбаев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Сайын ауылдық округінің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Ақжанов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Таушық ауылының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Әзірбаев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Науханов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құрылыс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Ақыбаев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Форт-Шевченко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Нұрдәулетов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