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c92" w14:textId="137f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әкімдігінің 2015 жылғы 25 маусымдағы № 133 қаулысы. Маңғыстау облысы Әділет департаментінде 2015 жылғы 21 шілдеде № 2777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жергiлiктi мемлекеттiк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149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(бір жылдан астам) жұмыс жасамаған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«Түпқараған аудандық жұмыспен қамту және әлеуметтік бағдарламалар бөлімі» мемлекеттік мекемесі (М.Дощанов) осы қаулының Маңғыстау облысының әділет департаментінде мемлекеттік тіркелуін, оның «Әділет» ақпараттық-құқықтық жүйесінде орналастырылуын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Т.А. Алтынгалиевке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 Т. Асауов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