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98d0" w14:textId="eae9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Түпқараған аудандық әкімдігінің 2015 жылғы 30 сәуірдегі № 97 қаулысы. Маңғыстау облысы әділет департаментінде 2015 жылғы 27 мамырда № 2729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1.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«Түпқараған аудандық экономика және қаржы бөлімі» мемлекеттік мекемесі (Ж. Төлеген) 2015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 шегінде қаржыландыруды қамтамасыз етсін.</w:t>
      </w:r>
      <w:r>
        <w:br/>
      </w:r>
      <w:r>
        <w:rPr>
          <w:rFonts w:ascii="Times New Roman"/>
          <w:b w:val="false"/>
          <w:i w:val="false"/>
          <w:color w:val="000000"/>
          <w:sz w:val="28"/>
        </w:rPr>
        <w:t>
      3. «Түпқараған аудандық білім бөлімі» мемлекеттік мекемесі (А. Утесбаева) осы қаулының әділет органдарында мемлекеттік тіркелуін, оның бұқаралық ақпарат құралдарында ресми жариялануын және Түпқараған ауданы әкімдігінің интернет-ресурсында орналастырылуын қамтамасыз етсін.</w:t>
      </w:r>
      <w:r>
        <w:br/>
      </w:r>
      <w:r>
        <w:rPr>
          <w:rFonts w:ascii="Times New Roman"/>
          <w:b w:val="false"/>
          <w:i w:val="false"/>
          <w:color w:val="000000"/>
          <w:sz w:val="28"/>
        </w:rPr>
        <w:t>
      4. Осы қаулының орындалуын бақылау Түпқараған ауданы әкімінің орынбасары Т. Алтынгалиевке жүктелсін.</w:t>
      </w:r>
      <w:r>
        <w:br/>
      </w:r>
      <w:r>
        <w:rPr>
          <w:rFonts w:ascii="Times New Roman"/>
          <w:b w:val="false"/>
          <w:i w:val="false"/>
          <w:color w:val="000000"/>
          <w:sz w:val="28"/>
        </w:rPr>
        <w:t>
      5.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Т. Асауов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«Балапан» шағын орталығы»</w:t>
      </w:r>
      <w:r>
        <w:br/>
      </w:r>
      <w:r>
        <w:rPr>
          <w:rFonts w:ascii="Times New Roman"/>
          <w:b w:val="false"/>
          <w:i w:val="false"/>
          <w:color w:val="000000"/>
          <w:sz w:val="28"/>
        </w:rPr>
        <w:t>
      жауапкершілігі шектеулі</w:t>
      </w:r>
      <w:r>
        <w:br/>
      </w:r>
      <w:r>
        <w:rPr>
          <w:rFonts w:ascii="Times New Roman"/>
          <w:b w:val="false"/>
          <w:i w:val="false"/>
          <w:color w:val="000000"/>
          <w:sz w:val="28"/>
        </w:rPr>
        <w:t>
      серіктестігінің директоры</w:t>
      </w:r>
      <w:r>
        <w:br/>
      </w:r>
      <w:r>
        <w:rPr>
          <w:rFonts w:ascii="Times New Roman"/>
          <w:b w:val="false"/>
          <w:i w:val="false"/>
          <w:color w:val="000000"/>
          <w:sz w:val="28"/>
        </w:rPr>
        <w:t>
      Т.А. Сембаева</w:t>
      </w:r>
      <w:r>
        <w:br/>
      </w:r>
      <w:r>
        <w:rPr>
          <w:rFonts w:ascii="Times New Roman"/>
          <w:b w:val="false"/>
          <w:i w:val="false"/>
          <w:color w:val="000000"/>
          <w:sz w:val="28"/>
        </w:rPr>
        <w:t>
      30 сәуір 2015 жыл.</w:t>
      </w:r>
    </w:p>
    <w:p>
      <w:pPr>
        <w:spacing w:after="0"/>
        <w:ind w:left="0"/>
        <w:jc w:val="both"/>
      </w:pPr>
      <w:r>
        <w:rPr>
          <w:rFonts w:ascii="Times New Roman"/>
          <w:b w:val="false"/>
          <w:i w:val="false"/>
          <w:color w:val="000000"/>
          <w:sz w:val="28"/>
        </w:rPr>
        <w:t>      Жеке кәсіпкер Жартаева К.Т.</w:t>
      </w:r>
      <w:r>
        <w:br/>
      </w:r>
      <w:r>
        <w:rPr>
          <w:rFonts w:ascii="Times New Roman"/>
          <w:b w:val="false"/>
          <w:i w:val="false"/>
          <w:color w:val="000000"/>
          <w:sz w:val="28"/>
        </w:rPr>
        <w:t>
      К.Т. Жартаева</w:t>
      </w:r>
      <w:r>
        <w:br/>
      </w:r>
      <w:r>
        <w:rPr>
          <w:rFonts w:ascii="Times New Roman"/>
          <w:b w:val="false"/>
          <w:i w:val="false"/>
          <w:color w:val="000000"/>
          <w:sz w:val="28"/>
        </w:rPr>
        <w:t>
      30 сәуір 2015 жыл.</w:t>
      </w:r>
    </w:p>
    <w:bookmarkStart w:name="z1" w:id="0"/>
    <w:p>
      <w:pPr>
        <w:spacing w:after="0"/>
        <w:ind w:left="0"/>
        <w:jc w:val="both"/>
      </w:pPr>
      <w:r>
        <w:rPr>
          <w:rFonts w:ascii="Times New Roman"/>
          <w:b w:val="false"/>
          <w:i w:val="false"/>
          <w:color w:val="000000"/>
          <w:sz w:val="28"/>
        </w:rPr>
        <w:t>
Түпқараған ауданы әкімдігінің</w:t>
      </w:r>
      <w:r>
        <w:br/>
      </w:r>
      <w:r>
        <w:rPr>
          <w:rFonts w:ascii="Times New Roman"/>
          <w:b w:val="false"/>
          <w:i w:val="false"/>
          <w:color w:val="000000"/>
          <w:sz w:val="28"/>
        </w:rPr>
        <w:t>
2015 жылғы 30 сәуір</w:t>
      </w:r>
      <w:r>
        <w:br/>
      </w:r>
      <w:r>
        <w:rPr>
          <w:rFonts w:ascii="Times New Roman"/>
          <w:b w:val="false"/>
          <w:i w:val="false"/>
          <w:color w:val="000000"/>
          <w:sz w:val="28"/>
        </w:rPr>
        <w:t>
№ 97</w:t>
      </w:r>
      <w:r>
        <w:br/>
      </w:r>
      <w:r>
        <w:rPr>
          <w:rFonts w:ascii="Times New Roman"/>
          <w:b w:val="false"/>
          <w:i w:val="false"/>
          <w:color w:val="000000"/>
          <w:sz w:val="28"/>
        </w:rPr>
        <w:t>
қаулысына қосымша</w:t>
      </w:r>
    </w:p>
    <w:bookmarkEnd w:id="0"/>
    <w:bookmarkStart w:name="z2" w:id="1"/>
    <w:p>
      <w:pPr>
        <w:spacing w:after="0"/>
        <w:ind w:left="0"/>
        <w:jc w:val="left"/>
      </w:pPr>
      <w:r>
        <w:rPr>
          <w:rFonts w:ascii="Times New Roman"/>
          <w:b/>
          <w:i w:val="false"/>
          <w:color w:val="000000"/>
        </w:rPr>
        <w:t xml:space="preserve">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1"/>
    <w:p>
      <w:pPr>
        <w:spacing w:after="0"/>
        <w:ind w:left="0"/>
        <w:jc w:val="both"/>
      </w:pPr>
      <w:r>
        <w:rPr>
          <w:rFonts w:ascii="Times New Roman"/>
          <w:b w:val="false"/>
          <w:i w:val="false"/>
          <w:color w:val="ff0000"/>
          <w:sz w:val="28"/>
        </w:rPr>
        <w:t xml:space="preserve">      Ескерту. Қосымшаға өзгерістер енгізілді – Маңғыстау облысы Түпқараған ауданы әкімдігінің 22.09.2015 </w:t>
      </w:r>
      <w:r>
        <w:rPr>
          <w:rFonts w:ascii="Times New Roman"/>
          <w:b w:val="false"/>
          <w:i w:val="false"/>
          <w:color w:val="ff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931"/>
        <w:gridCol w:w="728"/>
        <w:gridCol w:w="582"/>
        <w:gridCol w:w="355"/>
        <w:gridCol w:w="455"/>
        <w:gridCol w:w="638"/>
        <w:gridCol w:w="974"/>
        <w:gridCol w:w="746"/>
        <w:gridCol w:w="482"/>
        <w:gridCol w:w="756"/>
        <w:gridCol w:w="473"/>
        <w:gridCol w:w="1002"/>
        <w:gridCol w:w="1002"/>
        <w:gridCol w:w="428"/>
        <w:gridCol w:w="1011"/>
        <w:gridCol w:w="628"/>
      </w:tblGrid>
      <w:tr>
        <w:trPr>
          <w:trHeight w:val="705"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 ұйымдарының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 ұйымдарының тәрбиеленушілер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ұйымдарда қаржыландырудың жан басына шаққандағы </w:t>
            </w:r>
          </w:p>
          <w:p>
            <w:pPr>
              <w:spacing w:after="20"/>
              <w:ind w:left="20"/>
              <w:jc w:val="both"/>
            </w:pPr>
            <w:r>
              <w:rPr>
                <w:rFonts w:ascii="Times New Roman"/>
                <w:b/>
                <w:i w:val="false"/>
                <w:color w:val="000000"/>
                <w:sz w:val="20"/>
              </w:rPr>
              <w:t>бір айдағы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ұйымдарда ата-аналардың бір айдағы төлемақы мөлшері (теңге)</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(мемлекеттік / жеке меншік)</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 болатын шағын орталық</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Мектеп жанындағы жарты күн болатын шағын орталық</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толық күн болатын </w:t>
            </w:r>
          </w:p>
          <w:p>
            <w:pPr>
              <w:spacing w:after="20"/>
              <w:ind w:left="20"/>
              <w:jc w:val="both"/>
            </w:pPr>
            <w:r>
              <w:rPr>
                <w:rFonts w:ascii="Times New Roman"/>
                <w:b w:val="false"/>
                <w:i w:val="false"/>
                <w:color w:val="000000"/>
                <w:sz w:val="20"/>
              </w:rPr>
              <w:t>шағын орталық</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жарты күн болатын </w:t>
            </w:r>
          </w:p>
          <w:p>
            <w:pPr>
              <w:spacing w:after="20"/>
              <w:ind w:left="20"/>
              <w:jc w:val="both"/>
            </w:pPr>
            <w:r>
              <w:rPr>
                <w:rFonts w:ascii="Times New Roman"/>
                <w:b w:val="false"/>
                <w:i w:val="false"/>
                <w:color w:val="000000"/>
                <w:sz w:val="20"/>
              </w:rPr>
              <w:t>шағын орталық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(мемлекеттік / жеке меншік)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 болатын шағын орталық</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Мектеп жанындағы жарты күн болатын шағын орталық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толық күн болатын </w:t>
            </w:r>
          </w:p>
          <w:p>
            <w:pPr>
              <w:spacing w:after="20"/>
              <w:ind w:left="20"/>
              <w:jc w:val="both"/>
            </w:pPr>
            <w:r>
              <w:rPr>
                <w:rFonts w:ascii="Times New Roman"/>
                <w:b w:val="false"/>
                <w:i w:val="false"/>
                <w:color w:val="000000"/>
                <w:sz w:val="20"/>
              </w:rPr>
              <w:t>шағын орталық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жарты күн болатын </w:t>
            </w:r>
          </w:p>
          <w:p>
            <w:pPr>
              <w:spacing w:after="20"/>
              <w:ind w:left="20"/>
              <w:jc w:val="both"/>
            </w:pPr>
            <w:r>
              <w:rPr>
                <w:rFonts w:ascii="Times New Roman"/>
                <w:b w:val="false"/>
                <w:i w:val="false"/>
                <w:color w:val="000000"/>
                <w:sz w:val="20"/>
              </w:rPr>
              <w:t>шағын орталық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 </w:t>
            </w:r>
          </w:p>
          <w:p>
            <w:pPr>
              <w:spacing w:after="20"/>
              <w:ind w:left="20"/>
              <w:jc w:val="both"/>
            </w:pPr>
            <w:r>
              <w:rPr>
                <w:rFonts w:ascii="Times New Roman"/>
                <w:b w:val="false"/>
                <w:i w:val="false"/>
                <w:color w:val="000000"/>
                <w:sz w:val="20"/>
              </w:rPr>
              <w:t>(мемлекеттік / жеке меншік)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 болатын шағын орталық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Мектеп жанындағы жарты күн болатын шағын орталық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толық күн болатын </w:t>
            </w:r>
          </w:p>
          <w:p>
            <w:pPr>
              <w:spacing w:after="20"/>
              <w:ind w:left="20"/>
              <w:jc w:val="both"/>
            </w:pPr>
            <w:r>
              <w:rPr>
                <w:rFonts w:ascii="Times New Roman"/>
                <w:b w:val="false"/>
                <w:i w:val="false"/>
                <w:color w:val="000000"/>
                <w:sz w:val="20"/>
              </w:rPr>
              <w:t>шағын орталық</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жарты күн болатын </w:t>
            </w:r>
          </w:p>
          <w:p>
            <w:pPr>
              <w:spacing w:after="20"/>
              <w:ind w:left="20"/>
              <w:jc w:val="both"/>
            </w:pPr>
            <w:r>
              <w:rPr>
                <w:rFonts w:ascii="Times New Roman"/>
                <w:b w:val="false"/>
                <w:i w:val="false"/>
                <w:color w:val="000000"/>
                <w:sz w:val="20"/>
              </w:rPr>
              <w:t>шағын орталық</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оралымды басқару құқығындағы «Айгөлек» балабақшасы мемлекеттік коммуналдық қазыналық кәсіпорны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әкімдігінің оралымды басқару құқығындағы «Бәйтерек» балабақшасы мемлекеттік коммуналдық қазыналық кәсіпорны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әкімдігінің оралымды басқару құқығындағы «Айналайын» балабақшасы мемлекеттік коммуналдық қазыналық кәсіпорны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әкімдігінің оралымды басқару құқығындағы </w:t>
            </w:r>
          </w:p>
          <w:p>
            <w:pPr>
              <w:spacing w:after="20"/>
              <w:ind w:left="20"/>
              <w:jc w:val="both"/>
            </w:pPr>
            <w:r>
              <w:rPr>
                <w:rFonts w:ascii="Times New Roman"/>
                <w:b w:val="false"/>
                <w:i w:val="false"/>
                <w:color w:val="000000"/>
                <w:sz w:val="20"/>
              </w:rPr>
              <w:t>«Ер Төстік» балабақшасы мемлекеттік коммуналдық қазыналық кәсіпорны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әкімдігінің «Құлыншақ» балабақшасы» мемлекеттік коммуналдық қазыналық кәсіпорыны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әкімдігінің оралымды басқару құқығындағы «Балбөбек» балабақшасы мемлекеттік коммуналдық қазыналық кәсіпорыны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ауданының әкімі аппараты «Ақбота» балабақшасы мемлекеттік коммуналдық қазыналық кәсіпорыны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ауданының әкімі аппараты «Жауқазын» балабақшасы» мемлекеттік коммуналдық қазыналық кәсіпорыны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әкімдігінің «Айгүл» балабақшасы» мемлекеттік коммуналдық қазыналық кәсіпорны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орта білім беретін мектеп-лицейі» мемлекеттік мекемесі жанындағы «Балдәурен» шағын орталығы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Маңғыстау облысы Түпқараған ауданы әкімдігінің  22.09.2015 </w:t>
            </w:r>
            <w:r>
              <w:rPr>
                <w:rFonts w:ascii="Times New Roman"/>
                <w:b w:val="false"/>
                <w:i w:val="false"/>
                <w:color w:val="ff0000"/>
                <w:sz w:val="20"/>
              </w:rPr>
              <w:t>№ 228</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шағын орталығы» жауапкершілігі шектеулі серіктестігі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Жартаева Клара Танкибаевна «Бүлдіршін» шағын орталығы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оралымды басқару құқығындағы «Толағай» балабақшасы мемлекеттік коммуналдық қазыналық кәсіпорыны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оралымды басқару құқығындағы «Алпамыс» балабақшасы мемлекеттік коммуналдық қазыналық кәсіпорыны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Түпқараған ауданы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9346,68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9346,68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9346,68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