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0b3c" w14:textId="3de0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Ақшұқыр ауылының шекарасын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мәслихатының 2015 жылғы 02 наурыздағы № 28/194 шешімі және Түпқараған ауданының әкімдігінің 2015 жылғы 02 наурыздағы № 43 қаулысы. Маңғыстау облысы Әділет департаментінде 2015 жылғы 10 сәуірде № 2672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Тақырып жаңа редакцияда - Маңғыстау облысы Түпқараған ауданы әкімдігінің 26.12.2024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Түпқараған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сондай–ақ ауылдың басқару органының пiкiрiн ескере отырып,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бірлескен қаулы және шешімге қосымшаға сәйкес Түпқараған ауданының Ақшұқыр ауылының шекарасы белгіленсін және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 1 - тармақ жаңа редакцияда - Маңғыстау облысы Түпқараған ауданы әкімдігінің 26.12.2024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26.12.2024 </w:t>
      </w:r>
      <w:r>
        <w:rPr>
          <w:rFonts w:ascii="Times New Roman"/>
          <w:b w:val="false"/>
          <w:i w:val="false"/>
          <w:color w:val="00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(А.Ізбен) осы қаулы мен шешімді әділет органдарында мемлекеттік тіркеуді, оның бұқаралық ақпарат құралдарында ресми жариялауын және "Әділет" ақпараттық–құқықтық жүйесінде орналастырылуын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орындалысын бақылау аудан әкімінің орынбасары С.Ерғазиевқа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ауылының әкімі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М.Ізтүр</w:t>
      </w:r>
    </w:p>
    <w:bookmarkEnd w:id="6"/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2 наурыз 2015 жыл</w:t>
      </w:r>
    </w:p>
    <w:bookmarkEnd w:id="7"/>
    <w:p>
      <w:pPr>
        <w:spacing w:after="0"/>
        <w:ind w:left="0"/>
        <w:jc w:val="both"/>
      </w:pP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И.Науханов</w:t>
      </w:r>
    </w:p>
    <w:bookmarkEnd w:id="11"/>
    <w:p>
      <w:pPr>
        <w:spacing w:after="0"/>
        <w:ind w:left="0"/>
        <w:jc w:val="both"/>
      </w:pPr>
      <w:bookmarkStart w:name="z14" w:id="12"/>
      <w:r>
        <w:rPr>
          <w:rFonts w:ascii="Times New Roman"/>
          <w:b w:val="false"/>
          <w:i w:val="false"/>
          <w:color w:val="000000"/>
          <w:sz w:val="28"/>
        </w:rPr>
        <w:t>
      2 наурыз 2015 жыл</w:t>
      </w:r>
    </w:p>
    <w:bookmarkEnd w:id="12"/>
    <w:p>
      <w:pPr>
        <w:spacing w:after="0"/>
        <w:ind w:left="0"/>
        <w:jc w:val="both"/>
      </w:pP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сәулет, қала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құрылысы және құрылыс бөлімі"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Қ.Ақыбаев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наурыз 2015 жыл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 43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 28/194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Ақшұқыр ауылының шекарасының схемалық картасы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Қосымша жаңа редакцияда - Маңғыстау облысы Түпқараған ауданы әкімдігінің 26.12.2024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26.12.2024 </w:t>
      </w:r>
      <w:r>
        <w:rPr>
          <w:rFonts w:ascii="Times New Roman"/>
          <w:b w:val="false"/>
          <w:i w:val="false"/>
          <w:color w:val="ff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шешімдерімен.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Ақшұқыр ауылының жерлерінің экспликациясы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Ақшұқыр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Ақшұқыр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6 116,0042, елді мекеннің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