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6eeec" w14:textId="716ee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ауданы әкімдігінің 2011 жылғы 1 наурыздағы № 38 "Түпқараған ауданы бойынша барлық кандидаттарға үгіттік баспа материалдарын орналастыру орындарын белгілеу және оларды стендтермен, тақталармен, тұғырлықтармен жарақтандыру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Түпқараған аудандық әкімдігінің 2015 жылғы 23 ақпандағы № 40 қаулысы. Маңғыстау облысы Әділет департаментінде 2015 жылғы 20 наурызда № 2643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сайлау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1995 жылғы 28 қыркүйектегі Қазақстан Республикасы Конституциялық Заңының 28 бабының 6 тармағына сәйкес, Түпқараған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Түпқараған ауданы әкімдігінің 2011 жылғы 1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000000"/>
          <w:sz w:val="28"/>
        </w:rPr>
        <w:t xml:space="preserve"> «Түпқараған ауданы бойынша барлық кандидаттарға үгіттік баспа материалдарын орналастыру орындарын белгілеу және оларды стендтермен, тақталармен, тұғырлықтармен жарақтандыру туралы» қаулысына (нормативтік құқықтық актілерді мемлекеттік тіркеу тізілімінде № 11-6-131 болып тіркелген, 2011 жылғы 2 наурыздағы № 13-14 (441-442 «Ақкетік арайы» газетінде жарияланған) келесідей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тілдегі тақырыбы жаңа редакцияда жазылсын, орыс тіліндегі тақырыбы өзгермейді: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«Түпқараған ауданы бойынша барлық кандидаттар үшін үгіттік баспа материалдарын орналастыру үшін орындарын белгілеу және оларды стендтермен, тақталармен, тұғырлықтармен жарақтандыру туралы»;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№ 1 қосымша</w:t>
      </w:r>
      <w:r>
        <w:rPr>
          <w:rFonts w:ascii="Times New Roman"/>
          <w:b w:val="false"/>
          <w:i w:val="false"/>
          <w:color w:val="000000"/>
          <w:sz w:val="28"/>
        </w:rPr>
        <w:t>,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қаулының 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Қала, ауыл, ауылдық округтің әкімдері, қолданыстағы заңнамамен қарастырылған тәртіпте, үгіттік баспа материалдарын орналастыру үшін белгіленген орындарды стендтермен, тақталармен, тұғырлықтармен жарақтандырылуын ұйымдастырсын.».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«Түпқараған ауданы әкімінің аппараты» мемлекеттік мекемесі (Г. Демеуова) осы қаулының әділет органдарында мемлекеттік тіркелуін, оның бұқаралық ақпарат құралдарында және «Әділет» ақпараттық құқықтық жүйесінде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Т. Алтынгалиевке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 Т. Асауов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Түпқараған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Қуанбай Амалбек Жолжанұлы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ақпан 2015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Түпқараған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ақпан 2015 жылғы № 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Түпқараған ауданы бойынша барлық кандидаттар үшін үгіттік баспа материалдарын орналастыру орындары 1. Тақталар: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Форт-Шевченко қаласы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Инвестициялар және даму министрлігі шаруашылық жүргізу құқығындағы «Халыққа қызмет көрсету орталығы» республикалық мемлекеттік кәсіпорны, Маңғыстау облысы бойынша филиалының, Түпқараған аудандық бөлімшесі ғимаратының маңы;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халық банкі» акционерлік қоғамы, Маңғыстау облысы бойынша филиалының Түпқараған аудандық бөлімшесі ғимаратының маңы;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Қалалық теміржол кассасы ғимаратының маңы (ескі автобекет);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«Нұрай» дүкенінің маңы («Түпқараған электр жүйесі» мемлекеттік коммуналдық кәсіпорны ғимаратына қарама-қарсы).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Баутин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«Маңғыстау политехникалық колледжі» мемлекеттік коммуналдық қазыналық кәсіпорны, Баутин филиалы ғимараттарының сол жағы;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«Қазақтелеком» акционерлік қоғамының филиалы – Маңғыстау облыстық телекоммуникация дирекциясының, Түпқараған аудандық телекоммуникациялар торабының ауылдық бөлімшесі ғимаратының маңы (почталық байланыстың ауылдық бөлімшесі ғимараты);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«Ақтау халықаралық теңіз сауда порты» Ұлттық компаниясы» акционерлік қоғамының Баутин филиалы ғимаратының маңы.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Баутин ауылы Аташ елді мекені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«Түпқараған аудандық орталықтандырылған кітапхана жүйесі» мемлекеттік мекемесінің «Аташ елді мекені. Аташ кітапханасы» бөлімшесі ғимаратының маңы.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Ақшұқыр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«Қазпочта» акционерлік қоғамы, почталық байланыстың ауылдық бөлімшесі ғимаратының маңы;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«Ақшұқыр мәдениет үйі» мемлекеттік коммуналдық қазыналық кәсіпорны ғимаратының маңы;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«Малика» қосқабатты дүкенінің маңы;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Шаруашылық жүргізу құқығымен Түпқараған ауданы әкімдігі жанындағы «Коммуналдық қызмет» мемлекеттік коммуналдық кәсіпорны ғимаратының маңы.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Таушық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«Таушық ауылы әкімінің аппараты» мемлекеттік мекемесі және «Қазпочта» акционерлік қоғамы, почталық байланыстың ауылдық бөлімшесі ғимаратының ортасы;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«Таушық мәдениет үйі» мемлекеттік коммуналдық қазыналық кәсіпорны және «Таушық» ауыл шаруашылығы» жауапкершілігі шектеулі серіктестігі кеңсесінің ортасы.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Сайын Шапағатов селолық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«Сайын Шапағатов селолық округі әкімінің аппараты» мемлекеттік мекемесі ғимаратының маңы;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«Сайын Шапағатов селолық округінің фельдшер-акушерлік пункті» мемлекеттік коммуналдық қазыналық кәсіпорны ғимаратының маңы;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«№ 1 жалпы орта білім беретін мектеп-лицейі» мемлекеттік мекемесі ғимаратының маңы.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Тұғырлар: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Форт-Шевченко қаласы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Ақтау қаласы жағынан кіреберістегі автожолының екі қапталы;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«Түпқараған аудандық емханасы» мемлекеттік коммуналдық қазыналық кәсіпорны ғимаратының маңы.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Баутин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Түпқараған ауданы әкімі аппаратының "Ақбота" балабақшасы мемлекеттік коммуналдық қазыналық кәсіпорны ғимаратының маңы;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«Достық» қонақ үйінің маңы.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Баутин ауылы Аташ елді мекені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Әліби Жангелдин көшесіндегі № 1 қосқабатты тұрғын үйдің маңы.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Қызылөзен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«Ақтаукоопсауда» дүкенінің маңы.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Таушық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«Таушық ауылы әкімінің аппараты» мемлекеттік мекемесі ғимаратының маңы.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Сайын Шапағатов селолық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«№ 1 жалпы орта білім беретін мектеп-лицейі» мемлекеттік мекемесі ғимаратының маңы.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Ақшұқыр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Инвестициялар және даму министрлігі шаруашылық жүргізу құқығындағы «Халыққа қызмет көрсету орталығы» республикалық мемлекеттік кәсіпорны, Маңғыстау облысы бойынша филиалының, Түпқараған аудандық бөлімшесінің, Ақшұқыр ауылындағы өкілдігі ғимаратының маңы.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