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a966c" w14:textId="0ba96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аудандық азаматтық хал актілерін тіркеу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Маңғыстау ауданы әкімдігінің 2015 жылғы 18 маусымдағы № 174 қаулысы. Маңғыстау облысы Әділет департаментінде 2015 жылғы 20 шілдеде № 2773 болып тіркелді. Күші жойылды – Маңғыстау облысы Маңғыстау ауданы әкімдігінің 2016 жылғы 13 шілдедегі № 233 қаулысымен</w:t>
      </w:r>
    </w:p>
    <w:p>
      <w:pPr>
        <w:spacing w:after="0"/>
        <w:ind w:left="0"/>
        <w:jc w:val="both"/>
      </w:pPr>
      <w:r>
        <w:rPr>
          <w:rFonts w:ascii="Times New Roman"/>
          <w:b w:val="false"/>
          <w:i w:val="false"/>
          <w:color w:val="ff0000"/>
          <w:sz w:val="28"/>
        </w:rPr>
        <w:t xml:space="preserve">
      Ескерту. Күші жойылды – Маңғыстау облысы Маңғыстау ауданы әкімдігінің 13.07.2016 </w:t>
      </w:r>
      <w:r>
        <w:rPr>
          <w:rFonts w:ascii="Times New Roman"/>
          <w:b w:val="false"/>
          <w:i w:val="false"/>
          <w:color w:val="ff0000"/>
          <w:sz w:val="28"/>
        </w:rPr>
        <w:t>№ 233</w:t>
      </w:r>
      <w:r>
        <w:rPr>
          <w:rFonts w:ascii="Times New Roman"/>
          <w:b w:val="false"/>
          <w:i w:val="false"/>
          <w:color w:val="ff0000"/>
          <w:sz w:val="28"/>
        </w:rPr>
        <w:t xml:space="preserve"> қаулысымен.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мемлекеттік органының үлгі ережесін бекіту туралы" 2012 жылғы 29 қазандағы Қазақстан Республикасы Президентінің </w:t>
      </w:r>
      <w:r>
        <w:rPr>
          <w:rFonts w:ascii="Times New Roman"/>
          <w:b w:val="false"/>
          <w:i w:val="false"/>
          <w:color w:val="000000"/>
          <w:sz w:val="28"/>
        </w:rPr>
        <w:t>№ 410</w:t>
      </w:r>
      <w:r>
        <w:rPr>
          <w:rFonts w:ascii="Times New Roman"/>
          <w:b w:val="false"/>
          <w:i w:val="false"/>
          <w:color w:val="000000"/>
          <w:sz w:val="28"/>
        </w:rPr>
        <w:t xml:space="preserve"> Жарлығына және "Мемлекеттік орган туралы ережені әзірлеу және бекіту жөніндегі нұсқаулықты бекіту туралы" 2012 жылғы 25 желтоқсандағы Қазақстан Республикасы Үкіметінің </w:t>
      </w:r>
      <w:r>
        <w:rPr>
          <w:rFonts w:ascii="Times New Roman"/>
          <w:b w:val="false"/>
          <w:i w:val="false"/>
          <w:color w:val="000000"/>
          <w:sz w:val="28"/>
        </w:rPr>
        <w:t xml:space="preserve">№ 1672 </w:t>
      </w:r>
      <w:r>
        <w:rPr>
          <w:rFonts w:ascii="Times New Roman"/>
          <w:b w:val="false"/>
          <w:i w:val="false"/>
          <w:color w:val="000000"/>
          <w:sz w:val="28"/>
        </w:rPr>
        <w:t xml:space="preserve">Қаулысына сәйкес, Маңғыстау ауданының әкімдігі </w:t>
      </w:r>
      <w:r>
        <w:rPr>
          <w:rFonts w:ascii="Times New Roman"/>
          <w:b/>
          <w:i w:val="false"/>
          <w:color w:val="000000"/>
          <w:sz w:val="28"/>
        </w:rPr>
        <w:t>ҚАУЛЫ ЕТЕДІ:</w:t>
      </w:r>
    </w:p>
    <w:bookmarkStart w:name="z1" w:id="0"/>
    <w:p>
      <w:pPr>
        <w:spacing w:after="0"/>
        <w:ind w:left="0"/>
        <w:jc w:val="both"/>
      </w:pPr>
      <w:r>
        <w:rPr>
          <w:rFonts w:ascii="Times New Roman"/>
          <w:b w:val="false"/>
          <w:i w:val="false"/>
          <w:color w:val="000000"/>
          <w:sz w:val="28"/>
        </w:rPr>
        <w:t xml:space="preserve">
      1. Қоса беріліп отырған "Маңғыстау аудандық азаматтық хал актілерін тіркеу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End w:id="0"/>
    <w:bookmarkStart w:name="z2" w:id="1"/>
    <w:p>
      <w:pPr>
        <w:spacing w:after="0"/>
        <w:ind w:left="0"/>
        <w:jc w:val="both"/>
      </w:pPr>
      <w:r>
        <w:rPr>
          <w:rFonts w:ascii="Times New Roman"/>
          <w:b w:val="false"/>
          <w:i w:val="false"/>
          <w:color w:val="000000"/>
          <w:sz w:val="28"/>
        </w:rPr>
        <w:t>
      2. "Маңғыстау ауданы әкімінің аппараты" мемлекеттік мекемесі (Л.Жонасов), қаулының әділет органдарында мемлекеттік тіркелуін және оның бұқаралық ақпарат құралдарында, "Әділет" ақпараттық-құқықтық жүйесінде ресми жариялануын және уәкілетті мемлекеттік органның интернет ресурстарында орналастырылуын қамтамасыз етсін.</w:t>
      </w:r>
    </w:p>
    <w:bookmarkEnd w:id="1"/>
    <w:bookmarkStart w:name="z3" w:id="2"/>
    <w:p>
      <w:pPr>
        <w:spacing w:after="0"/>
        <w:ind w:left="0"/>
        <w:jc w:val="both"/>
      </w:pPr>
      <w:r>
        <w:rPr>
          <w:rFonts w:ascii="Times New Roman"/>
          <w:b w:val="false"/>
          <w:i w:val="false"/>
          <w:color w:val="000000"/>
          <w:sz w:val="28"/>
        </w:rPr>
        <w:t>
      3. Қаулының орындалуын бақылау аудан әкімі аппаратының басшысы Л.Жонасовқа жүктелсін.</w:t>
      </w:r>
    </w:p>
    <w:bookmarkEnd w:id="2"/>
    <w:bookmarkStart w:name="z4" w:id="3"/>
    <w:p>
      <w:pPr>
        <w:spacing w:after="0"/>
        <w:ind w:left="0"/>
        <w:jc w:val="both"/>
      </w:pPr>
      <w:r>
        <w:rPr>
          <w:rFonts w:ascii="Times New Roman"/>
          <w:b w:val="false"/>
          <w:i w:val="false"/>
          <w:color w:val="000000"/>
          <w:sz w:val="28"/>
        </w:rPr>
        <w:t>
      4. Осы қаулы әділет органдарында мемлекеттік тіркелген күнінен бастап күшіне енеді және ол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әкімінің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Е.Махмутов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ауданы әкімдігінің</w:t>
            </w:r>
            <w:r>
              <w:br/>
            </w:r>
            <w:r>
              <w:rPr>
                <w:rFonts w:ascii="Times New Roman"/>
                <w:b w:val="false"/>
                <w:i w:val="false"/>
                <w:color w:val="000000"/>
                <w:sz w:val="20"/>
              </w:rPr>
              <w:t>2015 жылғы 18 маусымдағы</w:t>
            </w:r>
            <w:r>
              <w:br/>
            </w:r>
            <w:r>
              <w:rPr>
                <w:rFonts w:ascii="Times New Roman"/>
                <w:b w:val="false"/>
                <w:i w:val="false"/>
                <w:color w:val="000000"/>
                <w:sz w:val="20"/>
              </w:rPr>
              <w:t>№ 174 қаулысымен бекітілген</w:t>
            </w:r>
          </w:p>
        </w:tc>
      </w:tr>
    </w:tbl>
    <w:p>
      <w:pPr>
        <w:spacing w:after="0"/>
        <w:ind w:left="0"/>
        <w:jc w:val="left"/>
      </w:pPr>
      <w:r>
        <w:rPr>
          <w:rFonts w:ascii="Times New Roman"/>
          <w:b/>
          <w:i w:val="false"/>
          <w:color w:val="000000"/>
        </w:rPr>
        <w:t xml:space="preserve"> "Маңғыстау аудандық азаматтық хал актілерін тіркеу бөлімі"</w:t>
      </w:r>
      <w:r>
        <w:br/>
      </w:r>
      <w:r>
        <w:rPr>
          <w:rFonts w:ascii="Times New Roman"/>
          <w:b/>
          <w:i w:val="false"/>
          <w:color w:val="000000"/>
        </w:rPr>
        <w:t>мемлекеттік мекемесінің</w:t>
      </w:r>
      <w:r>
        <w:br/>
      </w:r>
      <w:r>
        <w:rPr>
          <w:rFonts w:ascii="Times New Roman"/>
          <w:b/>
          <w:i w:val="false"/>
          <w:color w:val="000000"/>
        </w:rPr>
        <w:t>Е Р Е Ж Е С І</w:t>
      </w:r>
      <w:r>
        <w:br/>
      </w:r>
      <w:r>
        <w:rPr>
          <w:rFonts w:ascii="Times New Roman"/>
          <w:b/>
          <w:i w:val="false"/>
          <w:color w:val="000000"/>
        </w:rPr>
        <w:t>1. Жалпы ережелер</w:t>
      </w:r>
    </w:p>
    <w:bookmarkStart w:name="z6" w:id="4"/>
    <w:p>
      <w:pPr>
        <w:spacing w:after="0"/>
        <w:ind w:left="0"/>
        <w:jc w:val="both"/>
      </w:pPr>
      <w:r>
        <w:rPr>
          <w:rFonts w:ascii="Times New Roman"/>
          <w:b w:val="false"/>
          <w:i w:val="false"/>
          <w:color w:val="000000"/>
          <w:sz w:val="28"/>
        </w:rPr>
        <w:t>
      1. "Маңғыстау аудандық азаматтық хал актілерін тіркеу бөлімі" мемлекеттік мекемесі азаматтық хал актілерін мемлекеттік тіркеуді жүзеге асыратын Қазақстан Республикасының мемлекеттік органы болып табылады.</w:t>
      </w:r>
    </w:p>
    <w:bookmarkEnd w:id="4"/>
    <w:bookmarkStart w:name="z7" w:id="5"/>
    <w:p>
      <w:pPr>
        <w:spacing w:after="0"/>
        <w:ind w:left="0"/>
        <w:jc w:val="both"/>
      </w:pPr>
      <w:r>
        <w:rPr>
          <w:rFonts w:ascii="Times New Roman"/>
          <w:b w:val="false"/>
          <w:i w:val="false"/>
          <w:color w:val="000000"/>
          <w:sz w:val="28"/>
        </w:rPr>
        <w:t xml:space="preserve">
      2. "Маңғыстау аудандық азаматтық хал актілерін тіркеу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5"/>
    <w:bookmarkStart w:name="z8" w:id="6"/>
    <w:p>
      <w:pPr>
        <w:spacing w:after="0"/>
        <w:ind w:left="0"/>
        <w:jc w:val="both"/>
      </w:pPr>
      <w:r>
        <w:rPr>
          <w:rFonts w:ascii="Times New Roman"/>
          <w:b w:val="false"/>
          <w:i w:val="false"/>
          <w:color w:val="000000"/>
          <w:sz w:val="28"/>
        </w:rPr>
        <w:t>
      3. "Маңғыстау аудандық азаматтық хал актілерін тіркеу бөлімі" мемлекеттік мекемесі мемлекеттік мекеме ұйымдық – құқықтық нысанындағы заңды тұлға болып табылады, мемлекеттік тілде өз атауы бар мөрлері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6"/>
    <w:bookmarkStart w:name="z9" w:id="7"/>
    <w:p>
      <w:pPr>
        <w:spacing w:after="0"/>
        <w:ind w:left="0"/>
        <w:jc w:val="both"/>
      </w:pPr>
      <w:r>
        <w:rPr>
          <w:rFonts w:ascii="Times New Roman"/>
          <w:b w:val="false"/>
          <w:i w:val="false"/>
          <w:color w:val="000000"/>
          <w:sz w:val="28"/>
        </w:rPr>
        <w:t>
      4. "Маңғыстау аудандық азаматтық хал актілерін тіркеу бөлімі" мемлекеттік мекемесі азаматтық–құқықтық қатынастарға өз атынан түседі.</w:t>
      </w:r>
    </w:p>
    <w:bookmarkEnd w:id="7"/>
    <w:bookmarkStart w:name="z10" w:id="8"/>
    <w:p>
      <w:pPr>
        <w:spacing w:after="0"/>
        <w:ind w:left="0"/>
        <w:jc w:val="both"/>
      </w:pPr>
      <w:r>
        <w:rPr>
          <w:rFonts w:ascii="Times New Roman"/>
          <w:b w:val="false"/>
          <w:i w:val="false"/>
          <w:color w:val="000000"/>
          <w:sz w:val="28"/>
        </w:rPr>
        <w:t>
      5. "Маңғыстау аудандық азаматтық хал актілерін тіркеу бөлімі" мемлекеттік мекемесі өз құзыретінің мәселелері бойынша заңнамада белгіленген тәртіппен "Маңғыстау аудандық азаматтық хал актілерін тіркеу бөлімі" мемлекеттік мекемесінің басшысының бұйрықтарымен және Қазақстан Республикасының заңнамасында көзделген басқа да актілермен ресімделетін шешімдер қабылдайды.</w:t>
      </w:r>
    </w:p>
    <w:bookmarkEnd w:id="8"/>
    <w:bookmarkStart w:name="z11" w:id="9"/>
    <w:p>
      <w:pPr>
        <w:spacing w:after="0"/>
        <w:ind w:left="0"/>
        <w:jc w:val="both"/>
      </w:pPr>
      <w:r>
        <w:rPr>
          <w:rFonts w:ascii="Times New Roman"/>
          <w:b w:val="false"/>
          <w:i w:val="false"/>
          <w:color w:val="000000"/>
          <w:sz w:val="28"/>
        </w:rPr>
        <w:t>
      6. "Маңғыстау аудандық азаматтық хал актілерін тіркеу бөлімі" мемлекеттік мекемесінің құрылымы мен штат санының лимиті қолданыстағы заңнамаға сәйкес бекітіледі.</w:t>
      </w:r>
    </w:p>
    <w:bookmarkEnd w:id="9"/>
    <w:bookmarkStart w:name="z12" w:id="10"/>
    <w:p>
      <w:pPr>
        <w:spacing w:after="0"/>
        <w:ind w:left="0"/>
        <w:jc w:val="both"/>
      </w:pPr>
      <w:r>
        <w:rPr>
          <w:rFonts w:ascii="Times New Roman"/>
          <w:b w:val="false"/>
          <w:i w:val="false"/>
          <w:color w:val="000000"/>
          <w:sz w:val="28"/>
        </w:rPr>
        <w:t>
      7. Заңды тұлғаның орналасқан жері: Қазақстан Республикасы, 130400, Маңғыстау облысы, Маңғыстау ауданы, Шетпе селосы, Орталық алаң, 1 үй.</w:t>
      </w:r>
    </w:p>
    <w:bookmarkEnd w:id="10"/>
    <w:bookmarkStart w:name="z13" w:id="11"/>
    <w:p>
      <w:pPr>
        <w:spacing w:after="0"/>
        <w:ind w:left="0"/>
        <w:jc w:val="both"/>
      </w:pPr>
      <w:r>
        <w:rPr>
          <w:rFonts w:ascii="Times New Roman"/>
          <w:b w:val="false"/>
          <w:i w:val="false"/>
          <w:color w:val="000000"/>
          <w:sz w:val="28"/>
        </w:rPr>
        <w:t>
      8. Мемлекеттік органның толық атауы – "Маңғыстау аудандық азаматтық хал актілерін тіркеу бөлімі" мемлекеттік мекемесі.</w:t>
      </w:r>
    </w:p>
    <w:bookmarkEnd w:id="11"/>
    <w:bookmarkStart w:name="z14" w:id="12"/>
    <w:p>
      <w:pPr>
        <w:spacing w:after="0"/>
        <w:ind w:left="0"/>
        <w:jc w:val="both"/>
      </w:pPr>
      <w:r>
        <w:rPr>
          <w:rFonts w:ascii="Times New Roman"/>
          <w:b w:val="false"/>
          <w:i w:val="false"/>
          <w:color w:val="000000"/>
          <w:sz w:val="28"/>
        </w:rPr>
        <w:t>
      9. "Маңғыстау аудандық азаматтық хал актілерін тіркеу бөлімі" мемлекеттік мекемесінің құрылтайшысы Маңғыстау ауданының әкімдігі болып табылады.</w:t>
      </w:r>
    </w:p>
    <w:bookmarkEnd w:id="12"/>
    <w:bookmarkStart w:name="z15" w:id="13"/>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"Маңғыстау аудандық азаматтық хал актілерін тіркеу бөлімі" мемлекеттік мекемесінің құрылтай құжаты болып табылады.</w:t>
      </w:r>
    </w:p>
    <w:bookmarkEnd w:id="13"/>
    <w:bookmarkStart w:name="z16" w:id="14"/>
    <w:p>
      <w:pPr>
        <w:spacing w:after="0"/>
        <w:ind w:left="0"/>
        <w:jc w:val="both"/>
      </w:pPr>
      <w:r>
        <w:rPr>
          <w:rFonts w:ascii="Times New Roman"/>
          <w:b w:val="false"/>
          <w:i w:val="false"/>
          <w:color w:val="000000"/>
          <w:sz w:val="28"/>
        </w:rPr>
        <w:t>
      11. "Маңғыстау аудандық азаматтық хал актілерін тіркеу бөлімі" мемлекеттік мекемесінің қызметін қаржыландыру жергілікті бюджеттен жүзеге асырылады.</w:t>
      </w:r>
    </w:p>
    <w:bookmarkEnd w:id="14"/>
    <w:bookmarkStart w:name="z17" w:id="15"/>
    <w:p>
      <w:pPr>
        <w:spacing w:after="0"/>
        <w:ind w:left="0"/>
        <w:jc w:val="both"/>
      </w:pPr>
      <w:r>
        <w:rPr>
          <w:rFonts w:ascii="Times New Roman"/>
          <w:b w:val="false"/>
          <w:i w:val="false"/>
          <w:color w:val="000000"/>
          <w:sz w:val="28"/>
        </w:rPr>
        <w:t>
      12. "Маңғыстау аудандық азаматтық хал актілерін тіркеу бөлімі" мемлекеттік мекемесіне кәсіпкерлік субъектілерімен "Маңғыстау аудандық азаматтық хал актілерін тіркеу бөлімі" мемлекеттік мекемесінің функциялары болып табылатын міндеттерді орындау тұрғысында шарттық қатынастарға түсуге тыйым салынады.</w:t>
      </w:r>
    </w:p>
    <w:bookmarkEnd w:id="15"/>
    <w:bookmarkStart w:name="z18" w:id="16"/>
    <w:p>
      <w:pPr>
        <w:spacing w:after="0"/>
        <w:ind w:left="0"/>
        <w:jc w:val="both"/>
      </w:pPr>
      <w:r>
        <w:rPr>
          <w:rFonts w:ascii="Times New Roman"/>
          <w:b w:val="false"/>
          <w:i w:val="false"/>
          <w:color w:val="000000"/>
          <w:sz w:val="28"/>
        </w:rPr>
        <w:t>
      13. "Маңғыстау аудандық азаматтық хал актілерін тіркеу бөлімі" мемлекеттік мекемесінің жұмыс режимі "Маңғыстау аудандық азаматтық хал актілерін тіркеу бөлімі" мемлекеттік мекемесімен Қазақстан Республикасының қолданыстағы заңнамасының талаптарына сәйкес дербес анықталады.</w:t>
      </w:r>
    </w:p>
    <w:bookmarkEnd w:id="16"/>
    <w:bookmarkStart w:name="z19" w:id="17"/>
    <w:p>
      <w:pPr>
        <w:spacing w:after="0"/>
        <w:ind w:left="0"/>
        <w:jc w:val="left"/>
      </w:pPr>
      <w:r>
        <w:rPr>
          <w:rFonts w:ascii="Times New Roman"/>
          <w:b/>
          <w:i w:val="false"/>
          <w:color w:val="000000"/>
        </w:rPr>
        <w:t xml:space="preserve"> 2. "Маңғыстау аудандық азаматтық хал актілерін тіркеу бөлімі" мемлекеттік мекемесінің миссиясы, негізгі міндеттері, функциялары, құқықтары мен міндеттері</w:t>
      </w:r>
    </w:p>
    <w:bookmarkEnd w:id="17"/>
    <w:p>
      <w:pPr>
        <w:spacing w:after="0"/>
        <w:ind w:left="0"/>
        <w:jc w:val="both"/>
      </w:pPr>
      <w:r>
        <w:rPr>
          <w:rFonts w:ascii="Times New Roman"/>
          <w:b w:val="false"/>
          <w:i w:val="false"/>
          <w:color w:val="000000"/>
          <w:sz w:val="28"/>
        </w:rPr>
        <w:t>
      14. "Маңғыстау аудандық азаматтық хал актілерін тіркеу бөлімі" мемлекеттік мекемесінің миссиясы:</w:t>
      </w:r>
    </w:p>
    <w:p>
      <w:pPr>
        <w:spacing w:after="0"/>
        <w:ind w:left="0"/>
        <w:jc w:val="both"/>
      </w:pPr>
      <w:r>
        <w:rPr>
          <w:rFonts w:ascii="Times New Roman"/>
          <w:b w:val="false"/>
          <w:i w:val="false"/>
          <w:color w:val="000000"/>
          <w:sz w:val="28"/>
        </w:rPr>
        <w:t>
      Некені (ерлі-зайыптылықты) және отбасын, ананы, әкені және баланы мемлекеттік қорғау саласында мемлекеттік саясатты жүргізуді қамтамасыз ету</w:t>
      </w:r>
      <w:r>
        <w:rPr>
          <w:rFonts w:ascii="Times New Roman"/>
          <w:b w:val="false"/>
          <w:i/>
          <w:color w:val="000000"/>
          <w:sz w:val="28"/>
        </w:rPr>
        <w:t>.</w:t>
      </w:r>
    </w:p>
    <w:bookmarkStart w:name="z20" w:id="18"/>
    <w:p>
      <w:pPr>
        <w:spacing w:after="0"/>
        <w:ind w:left="0"/>
        <w:jc w:val="both"/>
      </w:pPr>
      <w:r>
        <w:rPr>
          <w:rFonts w:ascii="Times New Roman"/>
          <w:b w:val="false"/>
          <w:i w:val="false"/>
          <w:color w:val="000000"/>
          <w:sz w:val="28"/>
        </w:rPr>
        <w:t>
      15. Міндеттері:</w:t>
      </w:r>
    </w:p>
    <w:bookmarkEnd w:id="18"/>
    <w:p>
      <w:pPr>
        <w:spacing w:after="0"/>
        <w:ind w:left="0"/>
        <w:jc w:val="both"/>
      </w:pPr>
      <w:r>
        <w:rPr>
          <w:rFonts w:ascii="Times New Roman"/>
          <w:b w:val="false"/>
          <w:i w:val="false"/>
          <w:color w:val="000000"/>
          <w:sz w:val="28"/>
        </w:rPr>
        <w:t>
      1) азаматтық хал актілерін мемлекеттік тіркеу;</w:t>
      </w:r>
    </w:p>
    <w:p>
      <w:pPr>
        <w:spacing w:after="0"/>
        <w:ind w:left="0"/>
        <w:jc w:val="both"/>
      </w:pPr>
      <w:r>
        <w:rPr>
          <w:rFonts w:ascii="Times New Roman"/>
          <w:b w:val="false"/>
          <w:i w:val="false"/>
          <w:color w:val="000000"/>
          <w:sz w:val="28"/>
        </w:rPr>
        <w:t>
      2) "Азаматтық хал актілері жазбалары" ақпараттық жүйесін жүргізу;</w:t>
      </w:r>
    </w:p>
    <w:p>
      <w:pPr>
        <w:spacing w:after="0"/>
        <w:ind w:left="0"/>
        <w:jc w:val="both"/>
      </w:pPr>
      <w:r>
        <w:rPr>
          <w:rFonts w:ascii="Times New Roman"/>
          <w:b w:val="false"/>
          <w:i w:val="false"/>
          <w:color w:val="000000"/>
          <w:sz w:val="28"/>
        </w:rPr>
        <w:t>
      3) азаматтық хал актілерін мемлекеттік тіркеу бойынша ақпараттық қызметтер көрсету.</w:t>
      </w:r>
    </w:p>
    <w:bookmarkStart w:name="z21" w:id="19"/>
    <w:p>
      <w:pPr>
        <w:spacing w:after="0"/>
        <w:ind w:left="0"/>
        <w:jc w:val="both"/>
      </w:pPr>
      <w:r>
        <w:rPr>
          <w:rFonts w:ascii="Times New Roman"/>
          <w:b w:val="false"/>
          <w:i w:val="false"/>
          <w:color w:val="000000"/>
          <w:sz w:val="28"/>
        </w:rPr>
        <w:t>
      16. Функциялары:</w:t>
      </w:r>
    </w:p>
    <w:bookmarkEnd w:id="19"/>
    <w:p>
      <w:pPr>
        <w:spacing w:after="0"/>
        <w:ind w:left="0"/>
        <w:jc w:val="both"/>
      </w:pPr>
      <w:r>
        <w:rPr>
          <w:rFonts w:ascii="Times New Roman"/>
          <w:b w:val="false"/>
          <w:i w:val="false"/>
          <w:color w:val="000000"/>
          <w:sz w:val="28"/>
        </w:rPr>
        <w:t>
      1) тууды мемлекеттік тіркеу, оның ішінде азаматтық хал актілерінің жазбаларына өзгерістер, толықтырулар мен түзетулер енгізу;</w:t>
      </w:r>
    </w:p>
    <w:p>
      <w:pPr>
        <w:spacing w:after="0"/>
        <w:ind w:left="0"/>
        <w:jc w:val="both"/>
      </w:pPr>
      <w:r>
        <w:rPr>
          <w:rFonts w:ascii="Times New Roman"/>
          <w:b w:val="false"/>
          <w:i w:val="false"/>
          <w:color w:val="000000"/>
          <w:sz w:val="28"/>
        </w:rPr>
        <w:t>
      2) неке қиюды (ерлі-зайыптылықты) мемлекеттік тіркеу, оның ішінде азаматтық хал актілері жазбаларына өзгерістер, толықтырулар мен түзетулер енгізу;</w:t>
      </w:r>
    </w:p>
    <w:p>
      <w:pPr>
        <w:spacing w:after="0"/>
        <w:ind w:left="0"/>
        <w:jc w:val="both"/>
      </w:pPr>
      <w:r>
        <w:rPr>
          <w:rFonts w:ascii="Times New Roman"/>
          <w:b w:val="false"/>
          <w:i w:val="false"/>
          <w:color w:val="000000"/>
          <w:sz w:val="28"/>
        </w:rPr>
        <w:t>
      3) азаматтық хал актілерін мемлекеттік тіркеу туралы қайталама куәліктер немесе анықтамалар беру</w:t>
      </w:r>
    </w:p>
    <w:p>
      <w:pPr>
        <w:spacing w:after="0"/>
        <w:ind w:left="0"/>
        <w:jc w:val="both"/>
      </w:pPr>
      <w:r>
        <w:rPr>
          <w:rFonts w:ascii="Times New Roman"/>
          <w:b w:val="false"/>
          <w:i w:val="false"/>
          <w:color w:val="000000"/>
          <w:sz w:val="28"/>
        </w:rPr>
        <w:t>
      4) әке болуды анықтауды мемлекеттік тіркеу, оның ішінде азаматтық хал актілері жазбаларына өзгерістер, толықтырулар мен түзетулер енгізу;</w:t>
      </w:r>
    </w:p>
    <w:p>
      <w:pPr>
        <w:spacing w:after="0"/>
        <w:ind w:left="0"/>
        <w:jc w:val="both"/>
      </w:pPr>
      <w:r>
        <w:rPr>
          <w:rFonts w:ascii="Times New Roman"/>
          <w:b w:val="false"/>
          <w:i w:val="false"/>
          <w:color w:val="000000"/>
          <w:sz w:val="28"/>
        </w:rPr>
        <w:t>
      5) атын, әкесінің атын, тегін өзгертуді мемлекеттік тіркеу, оның ішінде азаматтық хал актілері жазбаларына өзгерістер, толықтырулар мен түзетулер енгізу;</w:t>
      </w:r>
    </w:p>
    <w:p>
      <w:pPr>
        <w:spacing w:after="0"/>
        <w:ind w:left="0"/>
        <w:jc w:val="both"/>
      </w:pPr>
      <w:r>
        <w:rPr>
          <w:rFonts w:ascii="Times New Roman"/>
          <w:b w:val="false"/>
          <w:i w:val="false"/>
          <w:color w:val="000000"/>
          <w:sz w:val="28"/>
        </w:rPr>
        <w:t>
      6) азаматтық хал актілерінің жазбаларын қалпына келтіру;</w:t>
      </w:r>
    </w:p>
    <w:p>
      <w:pPr>
        <w:spacing w:after="0"/>
        <w:ind w:left="0"/>
        <w:jc w:val="both"/>
      </w:pPr>
      <w:r>
        <w:rPr>
          <w:rFonts w:ascii="Times New Roman"/>
          <w:b w:val="false"/>
          <w:i w:val="false"/>
          <w:color w:val="000000"/>
          <w:sz w:val="28"/>
        </w:rPr>
        <w:t>
      7) қайтыс болуды мемлекеттік тіркеу, оның ішінде азаматтық хал актілері жазбаларына өзгерістер, толықтырулар мен түзетулер енгізу;</w:t>
      </w:r>
    </w:p>
    <w:p>
      <w:pPr>
        <w:spacing w:after="0"/>
        <w:ind w:left="0"/>
        <w:jc w:val="both"/>
      </w:pPr>
      <w:r>
        <w:rPr>
          <w:rFonts w:ascii="Times New Roman"/>
          <w:b w:val="false"/>
          <w:i w:val="false"/>
          <w:color w:val="000000"/>
          <w:sz w:val="28"/>
        </w:rPr>
        <w:t>
      8) бала асырап алуды мемлекеттік тіркеу, оның ішінде азаматтық хал актілері жазбаларына өзгерістер, толықтырулар мен түзетулер енгізу;</w:t>
      </w:r>
    </w:p>
    <w:p>
      <w:pPr>
        <w:spacing w:after="0"/>
        <w:ind w:left="0"/>
        <w:jc w:val="both"/>
      </w:pPr>
      <w:r>
        <w:rPr>
          <w:rFonts w:ascii="Times New Roman"/>
          <w:b w:val="false"/>
          <w:i w:val="false"/>
          <w:color w:val="000000"/>
          <w:sz w:val="28"/>
        </w:rPr>
        <w:t>
      9) некені (ерлі-зайыптылықты) бұзуды мемлекеттік тіркеу, оның ішінде азаматтық хал актілері жазбаларына өзгерістер, толықтырулар мен түзетулер енгізу.</w:t>
      </w:r>
    </w:p>
    <w:p>
      <w:pPr>
        <w:spacing w:after="0"/>
        <w:ind w:left="0"/>
        <w:jc w:val="both"/>
      </w:pPr>
      <w:r>
        <w:rPr>
          <w:rFonts w:ascii="Times New Roman"/>
          <w:b w:val="false"/>
          <w:i w:val="false"/>
          <w:color w:val="000000"/>
          <w:sz w:val="28"/>
        </w:rPr>
        <w:t>
      "Маңғыстау аудандық азаматтық хал актілерін тіркеу бөлімі" мемлекеттік мекемесі Қазақстан Республикасының заңнамасымен көзделген өзге де функцияларды жүзеге асырады.</w:t>
      </w:r>
    </w:p>
    <w:bookmarkStart w:name="z22" w:id="20"/>
    <w:p>
      <w:pPr>
        <w:spacing w:after="0"/>
        <w:ind w:left="0"/>
        <w:jc w:val="both"/>
      </w:pPr>
      <w:r>
        <w:rPr>
          <w:rFonts w:ascii="Times New Roman"/>
          <w:b w:val="false"/>
          <w:i w:val="false"/>
          <w:color w:val="000000"/>
          <w:sz w:val="28"/>
        </w:rPr>
        <w:t>
      17. Құқықтары мен міндеттері:</w:t>
      </w:r>
    </w:p>
    <w:bookmarkEnd w:id="20"/>
    <w:p>
      <w:pPr>
        <w:spacing w:after="0"/>
        <w:ind w:left="0"/>
        <w:jc w:val="both"/>
      </w:pPr>
      <w:r>
        <w:rPr>
          <w:rFonts w:ascii="Times New Roman"/>
          <w:b w:val="false"/>
          <w:i w:val="false"/>
          <w:color w:val="000000"/>
          <w:sz w:val="28"/>
        </w:rPr>
        <w:t>
      1) мемлекеттік органдардан қажетті ақпараттарды, құжаттарды, материалдарды, ауызша және жазбаша түсініктемелер сұратуға және алуға;</w:t>
      </w:r>
    </w:p>
    <w:p>
      <w:pPr>
        <w:spacing w:after="0"/>
        <w:ind w:left="0"/>
        <w:jc w:val="both"/>
      </w:pPr>
      <w:r>
        <w:rPr>
          <w:rFonts w:ascii="Times New Roman"/>
          <w:b w:val="false"/>
          <w:i w:val="false"/>
          <w:color w:val="000000"/>
          <w:sz w:val="28"/>
        </w:rPr>
        <w:t>
      2) аудан әкімдігінің мәжілістеріне, аудан әкімінің жиналыстарына қатысуға;</w:t>
      </w:r>
    </w:p>
    <w:p>
      <w:pPr>
        <w:spacing w:after="0"/>
        <w:ind w:left="0"/>
        <w:jc w:val="both"/>
      </w:pPr>
      <w:r>
        <w:rPr>
          <w:rFonts w:ascii="Times New Roman"/>
          <w:b w:val="false"/>
          <w:i w:val="false"/>
          <w:color w:val="000000"/>
          <w:sz w:val="28"/>
        </w:rPr>
        <w:t>
      3) меншік нысанына қарамастан кәсіпорындардың, мекемелердің, ұйымдардың лауазымды адамдарынан, сондай-ақ қоғамдық бірлестіктерден және жеке тұлғалардан қажетті құжаттарды, қорытындыларды, материалдарды, мәліметтерді және ақпараттарды сұратып алуға;</w:t>
      </w:r>
    </w:p>
    <w:p>
      <w:pPr>
        <w:spacing w:after="0"/>
        <w:ind w:left="0"/>
        <w:jc w:val="both"/>
      </w:pPr>
      <w:r>
        <w:rPr>
          <w:rFonts w:ascii="Times New Roman"/>
          <w:b w:val="false"/>
          <w:i w:val="false"/>
          <w:color w:val="000000"/>
          <w:sz w:val="28"/>
        </w:rPr>
        <w:t>
      4) мекеменің құзыретіне кіретін мәселелер бойынша белгіленген тәртіпте жергілікті атқарушы органдармен, ұйымдармен, мекемелермен және объектілермен өзара іс-қимыл жасауға;</w:t>
      </w:r>
    </w:p>
    <w:p>
      <w:pPr>
        <w:spacing w:after="0"/>
        <w:ind w:left="0"/>
        <w:jc w:val="both"/>
      </w:pPr>
      <w:r>
        <w:rPr>
          <w:rFonts w:ascii="Times New Roman"/>
          <w:b w:val="false"/>
          <w:i w:val="false"/>
          <w:color w:val="000000"/>
          <w:sz w:val="28"/>
        </w:rPr>
        <w:t>
      5) әзірлеушісі мекеме болып табылатын, әкімнің және әкімдіктің нормативтік құқықтық актілеріне құқықтық монитоингті жүзеге асыру және (немесе) оларға өзгерістер мен толықтырулар енгізу немесе олардың күші жойылған деп тану бойынша уақтылы шаралар қабылдауға;</w:t>
      </w:r>
    </w:p>
    <w:p>
      <w:pPr>
        <w:spacing w:after="0"/>
        <w:ind w:left="0"/>
        <w:jc w:val="both"/>
      </w:pPr>
      <w:r>
        <w:rPr>
          <w:rFonts w:ascii="Times New Roman"/>
          <w:b w:val="false"/>
          <w:i w:val="false"/>
          <w:color w:val="000000"/>
          <w:sz w:val="28"/>
        </w:rPr>
        <w:t>
      6) мекеменің мүддесін барлық құзыретті органдарда, мекемелерде, ұйымдарда, сондай-ақ сот және құқық қорғау органдарында білдіруге;</w:t>
      </w:r>
    </w:p>
    <w:p>
      <w:pPr>
        <w:spacing w:after="0"/>
        <w:ind w:left="0"/>
        <w:jc w:val="both"/>
      </w:pPr>
      <w:r>
        <w:rPr>
          <w:rFonts w:ascii="Times New Roman"/>
          <w:b w:val="false"/>
          <w:i w:val="false"/>
          <w:color w:val="000000"/>
          <w:sz w:val="28"/>
        </w:rPr>
        <w:t>
      7) қолданыстағы заңнамаға сәйкес тұрғындарға сапалы мемлекеттік қызмет көрсетуге;</w:t>
      </w:r>
    </w:p>
    <w:p>
      <w:pPr>
        <w:spacing w:after="0"/>
        <w:ind w:left="0"/>
        <w:jc w:val="both"/>
      </w:pPr>
      <w:r>
        <w:rPr>
          <w:rFonts w:ascii="Times New Roman"/>
          <w:b w:val="false"/>
          <w:i w:val="false"/>
          <w:color w:val="000000"/>
          <w:sz w:val="28"/>
        </w:rPr>
        <w:t>
      8) Қазақстан Республикасының заңнамасымен қарастырылған басқа да құқықтарды жүзеге асыру және басқа да міндеттерді орындауға.</w:t>
      </w:r>
    </w:p>
    <w:bookmarkStart w:name="z23" w:id="21"/>
    <w:p>
      <w:pPr>
        <w:spacing w:after="0"/>
        <w:ind w:left="0"/>
        <w:jc w:val="left"/>
      </w:pPr>
      <w:r>
        <w:rPr>
          <w:rFonts w:ascii="Times New Roman"/>
          <w:b/>
          <w:i w:val="false"/>
          <w:color w:val="000000"/>
        </w:rPr>
        <w:t xml:space="preserve"> 3. "Маңғыстау аудандық азаматтық хал актілерін тіркеу бөлімі" мемлекеттік мекемесінің қызметін ұйымдастыру</w:t>
      </w:r>
    </w:p>
    <w:bookmarkEnd w:id="21"/>
    <w:p>
      <w:pPr>
        <w:spacing w:after="0"/>
        <w:ind w:left="0"/>
        <w:jc w:val="both"/>
      </w:pPr>
      <w:r>
        <w:rPr>
          <w:rFonts w:ascii="Times New Roman"/>
          <w:b w:val="false"/>
          <w:i w:val="false"/>
          <w:color w:val="000000"/>
          <w:sz w:val="28"/>
        </w:rPr>
        <w:t>
      18. "Маңғыстау аудандық азаматтық хал актілерін тіркеу бөлімі" мемлекеттік мекемесіне басшылықты "Маңғыстау аудандық азаматтық хал актілерін тіркеу бөлімі" мемлекеттік мекемесіне жүктелген мiндеттердiң орындалуына және оның функцияларын жүзеге асыруға дербес жауапты болатын бірінші басшымен жүзеге асырылады.</w:t>
      </w:r>
    </w:p>
    <w:bookmarkStart w:name="z24" w:id="22"/>
    <w:p>
      <w:pPr>
        <w:spacing w:after="0"/>
        <w:ind w:left="0"/>
        <w:jc w:val="both"/>
      </w:pPr>
      <w:r>
        <w:rPr>
          <w:rFonts w:ascii="Times New Roman"/>
          <w:b w:val="false"/>
          <w:i w:val="false"/>
          <w:color w:val="000000"/>
          <w:sz w:val="28"/>
        </w:rPr>
        <w:t>
      19. "Маңғыстау аудандық азаматтық хал актілерін тіркеу бөлімі" мемлекеттік мекемесінің бірінші басшысын Қазақстан Республикасының заңнамасына сәйкес Маңғыстау ауданының әкімі қызметке тағайындайды және қызметтен босатады.</w:t>
      </w:r>
    </w:p>
    <w:bookmarkEnd w:id="22"/>
    <w:bookmarkStart w:name="z25" w:id="23"/>
    <w:p>
      <w:pPr>
        <w:spacing w:after="0"/>
        <w:ind w:left="0"/>
        <w:jc w:val="both"/>
      </w:pPr>
      <w:r>
        <w:rPr>
          <w:rFonts w:ascii="Times New Roman"/>
          <w:b w:val="false"/>
          <w:i w:val="false"/>
          <w:color w:val="000000"/>
          <w:sz w:val="28"/>
        </w:rPr>
        <w:t>
      20. "Маңғыстау аудандық азаматтық хал актілерін тіркеу бөлімі" мемлекеттік мекемесінің бірінші басшысының өкілеттіктері:</w:t>
      </w:r>
    </w:p>
    <w:bookmarkEnd w:id="23"/>
    <w:p>
      <w:pPr>
        <w:spacing w:after="0"/>
        <w:ind w:left="0"/>
        <w:jc w:val="both"/>
      </w:pPr>
      <w:r>
        <w:rPr>
          <w:rFonts w:ascii="Times New Roman"/>
          <w:b w:val="false"/>
          <w:i w:val="false"/>
          <w:color w:val="000000"/>
          <w:sz w:val="28"/>
        </w:rPr>
        <w:t>
      1) Қазақстан Республикасының заңнамасына сәйкес "Маңғыстау аудандық азаматтық хал актілерін тіркеу бөлімі" мемлекеттік мекемесінің қызметкерлерін қызметке тағайындайды және қызметтен босатады;</w:t>
      </w:r>
    </w:p>
    <w:p>
      <w:pPr>
        <w:spacing w:after="0"/>
        <w:ind w:left="0"/>
        <w:jc w:val="both"/>
      </w:pPr>
      <w:r>
        <w:rPr>
          <w:rFonts w:ascii="Times New Roman"/>
          <w:b w:val="false"/>
          <w:i w:val="false"/>
          <w:color w:val="000000"/>
          <w:sz w:val="28"/>
        </w:rPr>
        <w:t>
      2) өзінің құзыретіндегі мәселелер бойынша "Маңғыстау аудандық азаматтық хал актілерін тіркеу бөлімі" мемлекеттік мекемесінің барлық қызметкерлері орындауға міндетті бұйрықтар шығарады және нұсқаулар береді;</w:t>
      </w:r>
    </w:p>
    <w:p>
      <w:pPr>
        <w:spacing w:after="0"/>
        <w:ind w:left="0"/>
        <w:jc w:val="both"/>
      </w:pPr>
      <w:r>
        <w:rPr>
          <w:rFonts w:ascii="Times New Roman"/>
          <w:b w:val="false"/>
          <w:i w:val="false"/>
          <w:color w:val="000000"/>
          <w:sz w:val="28"/>
        </w:rPr>
        <w:t>
      3) Қазақстан Республикасының қолданыстағы заңнамасына сай мемлекеттік органдарда және өзге де ұйымдарда "Маңғыстау аудандық азаматтық хал актілерін тіркеу бөлімі" мемлекеттік мекемесінің атынан шығады;</w:t>
      </w:r>
    </w:p>
    <w:p>
      <w:pPr>
        <w:spacing w:after="0"/>
        <w:ind w:left="0"/>
        <w:jc w:val="both"/>
      </w:pPr>
      <w:r>
        <w:rPr>
          <w:rFonts w:ascii="Times New Roman"/>
          <w:b w:val="false"/>
          <w:i w:val="false"/>
          <w:color w:val="000000"/>
          <w:sz w:val="28"/>
        </w:rPr>
        <w:t>
      4) құжат айналымын ұйымдастыруды, кадрлық қызмет жұмысын, орындаушы және еңбек тәртібін сақтауды бақылайды;</w:t>
      </w:r>
    </w:p>
    <w:p>
      <w:pPr>
        <w:spacing w:after="0"/>
        <w:ind w:left="0"/>
        <w:jc w:val="both"/>
      </w:pPr>
      <w:r>
        <w:rPr>
          <w:rFonts w:ascii="Times New Roman"/>
          <w:b w:val="false"/>
          <w:i w:val="false"/>
          <w:color w:val="000000"/>
          <w:sz w:val="28"/>
        </w:rPr>
        <w:t>
      5) "Маңғыстау аудандық азаматтық хал актілерін тіркеу бөлімі" мемлекеттік мекемесі қызметін қамтамасыз ету және оған жүктелген тапсырмаларды орындау мақсатында мемлекеттік сатып алуларды өткізуді ұйымдастырады;</w:t>
      </w:r>
    </w:p>
    <w:p>
      <w:pPr>
        <w:spacing w:after="0"/>
        <w:ind w:left="0"/>
        <w:jc w:val="both"/>
      </w:pPr>
      <w:r>
        <w:rPr>
          <w:rFonts w:ascii="Times New Roman"/>
          <w:b w:val="false"/>
          <w:i w:val="false"/>
          <w:color w:val="000000"/>
          <w:sz w:val="28"/>
        </w:rPr>
        <w:t>
      6) Қазақстан Республикасының қолданыстағы заңнамасына сай "Маңғыстау аудандық азаматтық хал актілерін тіркеу бөлімі" мемлекеттік мекемесінің қызметкерлерін ынталандыруды, оларға материалдық көмек көрсетуді, тәртіптік жаза қолдануды жүзеге асырады;</w:t>
      </w:r>
    </w:p>
    <w:p>
      <w:pPr>
        <w:spacing w:after="0"/>
        <w:ind w:left="0"/>
        <w:jc w:val="both"/>
      </w:pPr>
      <w:r>
        <w:rPr>
          <w:rFonts w:ascii="Times New Roman"/>
          <w:b w:val="false"/>
          <w:i w:val="false"/>
          <w:color w:val="000000"/>
          <w:sz w:val="28"/>
        </w:rPr>
        <w:t>
      7) сыбайлас жемқорлыққа қарсы әрекет етеді және ол үшін дербес жауап береді.</w:t>
      </w:r>
    </w:p>
    <w:p>
      <w:pPr>
        <w:spacing w:after="0"/>
        <w:ind w:left="0"/>
        <w:jc w:val="both"/>
      </w:pPr>
      <w:r>
        <w:rPr>
          <w:rFonts w:ascii="Times New Roman"/>
          <w:b w:val="false"/>
          <w:i w:val="false"/>
          <w:color w:val="000000"/>
          <w:sz w:val="28"/>
        </w:rPr>
        <w:t>
      "Маңғыстау аудандық азаматтық хал актілерін тіркеу бөлімі" мемлекеттік мекемесінің бірінші басшысының құзырына Қазақстан Республикасының заңнамасымен өзге де мәселелердi шешу жатқызылуы мүмкiн.</w:t>
      </w:r>
    </w:p>
    <w:p>
      <w:pPr>
        <w:spacing w:after="0"/>
        <w:ind w:left="0"/>
        <w:jc w:val="both"/>
      </w:pPr>
      <w:r>
        <w:rPr>
          <w:rFonts w:ascii="Times New Roman"/>
          <w:b w:val="false"/>
          <w:i w:val="false"/>
          <w:color w:val="000000"/>
          <w:sz w:val="28"/>
        </w:rPr>
        <w:t>
      "Маңғыстау аудандық азаматтық хал актілерін тіркеу бөлімі" мемлекеттік мекемесінің бірінші басшысы болмаған кезеңде оның өкілеттіктерін қолданыстағы заңнамаға сәйкес оны алмастыратын тұлға орындайды.</w:t>
      </w:r>
    </w:p>
    <w:bookmarkStart w:name="z26" w:id="24"/>
    <w:p>
      <w:pPr>
        <w:spacing w:after="0"/>
        <w:ind w:left="0"/>
        <w:jc w:val="left"/>
      </w:pPr>
      <w:r>
        <w:rPr>
          <w:rFonts w:ascii="Times New Roman"/>
          <w:b/>
          <w:i w:val="false"/>
          <w:color w:val="000000"/>
        </w:rPr>
        <w:t xml:space="preserve"> 4. "Маңғыстау аудандық азаматтық хал актілерін тіркеу бөлімі" мемлекеттік мекемесінің мүлкі</w:t>
      </w:r>
    </w:p>
    <w:bookmarkEnd w:id="24"/>
    <w:p>
      <w:pPr>
        <w:spacing w:after="0"/>
        <w:ind w:left="0"/>
        <w:jc w:val="both"/>
      </w:pPr>
      <w:r>
        <w:rPr>
          <w:rFonts w:ascii="Times New Roman"/>
          <w:b w:val="false"/>
          <w:i w:val="false"/>
          <w:color w:val="000000"/>
          <w:sz w:val="28"/>
        </w:rPr>
        <w:t>
      21. "Маңғыстау аудандық азаматтық хал актілерін тіркеу бөлімі" мемлекеттік мекемесінің заңнамада көзделген жағдайларда жедел басқару құқығында оқшауланған мүлкi болуы мүмкін.</w:t>
      </w:r>
    </w:p>
    <w:p>
      <w:pPr>
        <w:spacing w:after="0"/>
        <w:ind w:left="0"/>
        <w:jc w:val="both"/>
      </w:pPr>
      <w:r>
        <w:rPr>
          <w:rFonts w:ascii="Times New Roman"/>
          <w:b w:val="false"/>
          <w:i w:val="false"/>
          <w:color w:val="000000"/>
          <w:sz w:val="28"/>
        </w:rPr>
        <w:t>
      "Маңғыстау аудандық азаматтық хал актілерін тіркеу бөлімі" мемлекеттік мекемесінің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заңнамасымен тыйым салынбаған өзге де көздер есебінен қалыптастырылады.</w:t>
      </w:r>
    </w:p>
    <w:bookmarkStart w:name="z27" w:id="25"/>
    <w:p>
      <w:pPr>
        <w:spacing w:after="0"/>
        <w:ind w:left="0"/>
        <w:jc w:val="both"/>
      </w:pPr>
      <w:r>
        <w:rPr>
          <w:rFonts w:ascii="Times New Roman"/>
          <w:b w:val="false"/>
          <w:i w:val="false"/>
          <w:color w:val="000000"/>
          <w:sz w:val="28"/>
        </w:rPr>
        <w:t>
      22. "Маңғыстау аудандық азаматтық хал актілерін тіркеу бөлімі" мемлекеттік мекемесіне бекiтiлген мүлiк коммуналдық меншiкке жатады.</w:t>
      </w:r>
    </w:p>
    <w:bookmarkEnd w:id="25"/>
    <w:bookmarkStart w:name="z28" w:id="26"/>
    <w:p>
      <w:pPr>
        <w:spacing w:after="0"/>
        <w:ind w:left="0"/>
        <w:jc w:val="both"/>
      </w:pPr>
      <w:r>
        <w:rPr>
          <w:rFonts w:ascii="Times New Roman"/>
          <w:b w:val="false"/>
          <w:i w:val="false"/>
          <w:color w:val="000000"/>
          <w:sz w:val="28"/>
        </w:rPr>
        <w:t>
      23. Егер заңнамада өзгеше белгіленбесе, "Маңғыстау аудандық азаматтық хал актілерін тіркеу бөлімі" мемлекеттік мекемесінің өзiне бекiтiлген мүлiктi және қаржыландыру жоспары бойынша өзіне бөлiнген қаражат есебiнен сатып алынған мүлiктi өз бетiмен иелiктен шығаруға немесе оған өзгедей тәсiлмен билiк етуге құқығы жоқ.</w:t>
      </w:r>
    </w:p>
    <w:bookmarkEnd w:id="26"/>
    <w:bookmarkStart w:name="z29" w:id="27"/>
    <w:p>
      <w:pPr>
        <w:spacing w:after="0"/>
        <w:ind w:left="0"/>
        <w:jc w:val="left"/>
      </w:pPr>
      <w:r>
        <w:rPr>
          <w:rFonts w:ascii="Times New Roman"/>
          <w:b/>
          <w:i w:val="false"/>
          <w:color w:val="000000"/>
        </w:rPr>
        <w:t xml:space="preserve"> 5. "Маңғыстау аудандық азаматтық хал актілерін тіркеу бөлімі" мемлекеттік мекемесінің Ережесіне өзгерістер мен толықтырулар енгізу тәртібі</w:t>
      </w:r>
    </w:p>
    <w:bookmarkEnd w:id="27"/>
    <w:p>
      <w:pPr>
        <w:spacing w:after="0"/>
        <w:ind w:left="0"/>
        <w:jc w:val="both"/>
      </w:pPr>
      <w:r>
        <w:rPr>
          <w:rFonts w:ascii="Times New Roman"/>
          <w:b w:val="false"/>
          <w:i w:val="false"/>
          <w:color w:val="000000"/>
          <w:sz w:val="28"/>
        </w:rPr>
        <w:t>
      24. "Маңғыстау аудандық азаматтық хал актілерін тіркеу бөлімі" мемлекеттік мекемесінің Ережесіне өзгерістер мен толықтырулар енгізу Маңғыстау ауданы әкімдігінің қаулысымен жүргізіледі.</w:t>
      </w:r>
    </w:p>
    <w:bookmarkStart w:name="z30" w:id="28"/>
    <w:p>
      <w:pPr>
        <w:spacing w:after="0"/>
        <w:ind w:left="0"/>
        <w:jc w:val="both"/>
      </w:pPr>
      <w:r>
        <w:rPr>
          <w:rFonts w:ascii="Times New Roman"/>
          <w:b w:val="false"/>
          <w:i w:val="false"/>
          <w:color w:val="000000"/>
          <w:sz w:val="28"/>
        </w:rPr>
        <w:t>
      25. "Маңғыстау аудандық азаматтық хал актілерін тіркеу бөлімі" мемлекеттік мекемесінің Ережесіне енгізілген өзгерістер мен толықтырулар Қазақстан Республикасының заңнамасына сәйкес тіркеледі.</w:t>
      </w:r>
    </w:p>
    <w:bookmarkEnd w:id="28"/>
    <w:bookmarkStart w:name="z31" w:id="29"/>
    <w:p>
      <w:pPr>
        <w:spacing w:after="0"/>
        <w:ind w:left="0"/>
        <w:jc w:val="left"/>
      </w:pPr>
      <w:r>
        <w:rPr>
          <w:rFonts w:ascii="Times New Roman"/>
          <w:b/>
          <w:i w:val="false"/>
          <w:color w:val="000000"/>
        </w:rPr>
        <w:t xml:space="preserve"> 6. "Маңғыстау аудандық азаматтық хал актілерін тіркеу бөлімі" мемлекеттік мекемесін қайта ұйымдастыру және тарату</w:t>
      </w:r>
    </w:p>
    <w:bookmarkEnd w:id="29"/>
    <w:p>
      <w:pPr>
        <w:spacing w:after="0"/>
        <w:ind w:left="0"/>
        <w:jc w:val="both"/>
      </w:pPr>
      <w:r>
        <w:rPr>
          <w:rFonts w:ascii="Times New Roman"/>
          <w:b w:val="false"/>
          <w:i w:val="false"/>
          <w:color w:val="000000"/>
          <w:sz w:val="28"/>
        </w:rPr>
        <w:t>
      26. "Маңғыстау аудандық азаматтық хал актілерін тіркеу бөлімі" мемлекеттік мекемесін қайта ұйымдастыру және тарату Қазақстан Республикасының заңнамасына сәйкес жүзеге асырылады.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