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b303" w14:textId="a6cb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2015 жылғы 9 қаңтардағы № 01 "2015 жылға қоғамдық жұмыстарды ұйымдастыру және қаржыландыру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 әкімдігінің 2015 жылғы 16 ақпандағы № 42 қаулысы. Маңғыстау облысы Әділет департаментінде 2015 жылғы 06 наурызда № 2630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заңдарына, «Халықты жұмыспен қамту туралы» 2001 жылғы 23 қаңтардағы Қазақстан Республикасының Заңын іске асыру жөніндегі шаралар туралы»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ауданы әкімдігінің 2015 жылғы 9 ақпандағы 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«2015 жылға қоғамдық жұмыстарды ұйымдастыру және қаржыландыру туралы» қаулысына (нормативтік құқықтық кесімдерді мемлекеттік тіркеу Тізілімінде № 2604 болып тіркелген, 2015 жылғы 4 ақпандағы № 6-7 «Жаңа өмір»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аудандық жұмыспен қамту және әлеуметтік бағдарламалар бөлімі» мемлекеттік мекемесі (С.Каимова) осы қаулыны әділет органдарында мемлекеттік тіркелуін, бұқаралық ақпарат құралдарында ресми жариялануын және «Әділет» ақпараттық құқықтық жүйесінде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Ж.Айтуаров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С.Н.Каимова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ақпан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Р.Н.Шабикова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ақпан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2015ж. 16 ақпан № 42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жүргізілетін ұйымдар, қоғамдық жұмыстардың түрлері, көлемі, нақты жағдайлары, қатысушылардың еңбекақы мөлшері және оларды қаржыландыру көздерінің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273"/>
        <w:gridCol w:w="1421"/>
        <w:gridCol w:w="1253"/>
        <w:gridCol w:w="1272"/>
        <w:gridCol w:w="1474"/>
        <w:gridCol w:w="1152"/>
        <w:gridCol w:w="841"/>
        <w:gridCol w:w="1182"/>
        <w:gridCol w:w="1239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Жұмыссыздарға сұраныс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Жолданатын жұмыссыздар саны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 көлемі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еңбекақы мөлшері (ең төменгі еңбекақы мөлшері) теңге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«Тұщықұдық ауылы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«Жыңғылды ауылы әкімінің аппараты»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«Сайөтес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«Ақшымырау ауылы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«Онды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«Қызан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«Отпан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«Шебір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«Шайыр ауылы әкімінің аппараты»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«Жармыш ауылы әкімінің аппараты» мемлекеттік мекемесі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ш.м-ден астам ауыл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ауданы әкімінің аппараты» мемлекеттік мекемесі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45-тен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ауылы әкімінің аппараты» мемлекеттік мекемесі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100-ден аса әлеуметтік карталарды толтыру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тұрғын 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құжаттарды жеткізу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 жанындағы Соттардың қызметін қамтамасыз ету департаментінің (Қазақстан Республикасы Жоғарғы Соты аппаратының) Маңғыстау облыстық сотының кеңсесі» мемлекеттік мекемесі, Маңғыстау аудандық соты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сәулет, қала құрылысы және құрылыс бөлімі»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«Жылжымайтын мүлік орталығы» шаруашылық жүргізу құқығындағы республикалық мемлекеттік кәсіпорынның Маңғыстау облыстық филиалы, Маңғыстау аудандық бөлімшесі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құжаттарды жеткізу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басқармасы» республикалық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150-ден аса жедел құжаттарды жеткізу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Экономика Министрлігінің құрылыс, тұрғын үй – коммуналдық шаруашылық және жер ресурстарын басқару істері бойынша Комитетінің «Жер кадастры ғылыми-өндірістік орталығы» шаруашылық жүргізу құқығындағы республикалық мемлекеттік кәсіпорынның Маңғыстау филиалы, Маңғыстау аудандық бөлімшесі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15-ден аса жедел құжаттарды жеткізу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Маңғыстау облысының Әділет департаментінің «Маңғыстау аумақтық бөлімі» филиалы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75-тен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жұмыспен қамту және әлеуметтік бағдарламалар бөлімі» мемлекеттік мекемесі 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60-тан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аудандық экономика және қаржы бөлімі» мемлекеттік мекемесі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Денсаулық сақтау және әлеуметтік даму Министрлігінің Зейнетақы төлеу жөніндегі мемлекеттік орталығы» республикалық мемлекеттік қазыналық кәсіпорнының Маңғыстау облыстық филиалы, Маңғыстау аудандық бөлімшесі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Ішкі Істер Департаменті Маңғыстау ауданының Ішкі Істер бөлімі»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Маңғыстау ауданының жұмыспен қамту орталығы»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қоғамдық бірлестігінің Маңғыстау облысы Маңғыстау аудандық филиалы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құжаттарды жеткізу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прокуратурасы» мемлекеттік мекемесі, Маңғыстау ауданының прокуратурасы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ауданының мемлекеттік мұрағаты»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Маңғыстау аудандық тұтынушылардың құқықтарын қорғау басқармасы» республикалық мемлекеттік мекемесі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ауыл шаруашылығы және ветеринария бөлімі»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 әкімдігінің «Ауыл шаруашылығы және ветеринария бөлімі» мемлекеттік мекемесінің шаруашылық жүргізу құқығындағы «Маңғыстау аудандық ветеринариялық стансасы» мемлекеттік коммуналдық кәсіпорны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Маңғыстау облысының Әділет департаменті Маңғыстау ауданының Әділет басқармасы»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аббревиатураны ажыратып жазу: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ш.м – шаршы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