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d758" w14:textId="2d9d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2015 жылғы 13 наурыздағы № 93 "Қарақия аудандық мәдениет, дене шынықтыру және спорт бөлімі" мемлекеттік мекемесінің Ережесін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2015 жылғы 20 қазандағы № 283 қаулысы. Маңғыстау облысы Әділет департаментінде 2015 жылғы 24 қарашада № 2880 болып тіркелді. Күші жойылды – Маңғыстау облысы Қарақия ауданы әкімдігінің 2016 жылғы 06 маусымдағы № 166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Қарақия ауданы әкімдігінің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Қарақия ауданы әкімдігінің 2015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аудандық мәдениет, дене шынықтыру және спорт бөлімі" мемлекеттік мекемесінің Ережесін бекіту туралы" қаулысына (Нормативтік құқықтық актілерді тіркеу тізілімінде № 2675 болып тіркелген, "Қарақия" газетінде 2015 жылы 23 сәуірде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қаулының қосымшасына: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29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"29. "Қарақия аудандық мәдениет, дене шынықтыру және спорт бөлімі" мемлекеттік мекемесінің және оның ведомоствосының қарамағындағы мемлекеттік мекемелердің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Қарақия аудандық мәдениет, дене шынықтыру және спорт бөлімінің "Қарақия аудандық орталық кітапханасы"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Қарақия аудандық мәдениет, дене шынықтыру және спорт бөлімінің "Қарақия аудандық Мәдениет үйі" мемлекеттік коммуналдық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Қарақия аудандық мәдениет, дене шынықтыру және спорт бөлімінің "Қарақия аудандық балалар мен жасөспірімдер спорт мектебі" мемлекеттік коммуналдық қазыналық кәсіпорны.".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"Қарақия аудандық мәдениет, дене шынықтыру және спорт бөлімі" мемлекеттік мекемесі (Д.Атағараев) осы қаулының әділет органдарында мемлекеттік тіркелуін, оның "Әділет" ақпараттық-құқықтық жүйесінде және бұқаралық ақпарат құралдарында ресми жариялауын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А.Бекқайыровқа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дене шынықтыру және спорт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Атагараев Дюсенбай Айткалиевич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 қазан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