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14f8" w14:textId="32f1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әкімдігінің 2014 жылғы 9 желтоқсандағы № 332 "Қарақия ауданы әкімдігінің "Қарақия аудандық білім бөлімі" мемлекеттік мекемесінің Ережесін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2015 жылғы 20 қазандағы № 284 қаулысы. Маңғыстау облысы Әділет департаментінде 2015 жылғы 24 қарашада № 2879 болып тіркелді. Күші жойылды – Маңғыстау облысы Қарақия ауданы әкімдігінің 2016 жылғы 14 маусымдағы № 182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Маңғыстау облысы Қарақия ауданы әкімдігінің 14.06.2016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Қарақия ауданы әкімдігінің 2014 жылғы 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"Қарақия ауданы әкімдігінің "Қарақия аудандық білім бөлімі" мемлекеттік мекемесінің Ережесін бекіту туралы" қаулысына (Нормативтік құқықтық актілерді тіркеу тізілімінде № 2597 болып тіркелген, "Қарақия" газетінде 2015 жылы 29 қаңтарда жарияланған)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қаулының қосымшасына: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бөлімінің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"Қарақия ауданы әкімдігінің "Қарақия аудандық білім бөлімі" мемлекеттік мекемесі (К.Байбосынова) осы қаулының әділет органдарында мемлекеттік тіркелуін, оның "Әділет" ақпараттық-құқықтық жүйесінде және бұқаралық ақпарат құралдарында ресми жариялануын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аудан әкімінің орынбасары А.Бекқайыровқа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"Қарақия ауданы әкімдігінің "Қарақия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аудандық білім бөлімі"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мекемесінің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Байбосынова Клара Хисаровна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 қазан 2015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