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fe42" w14:textId="580f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аудандық ішкі саясат және тілдерді дамыту бөлімі" мемлекеттік мекемесінің Ережесін бекіту туралы" Қарақия ауданы әкімдігінің 2015 жылғы 13 наурыздағы № 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2015 жылғы 02 қыркүйектегі № 236 қаулысы. Маңғыстау облысы Әділет департаментінде 2015 жылғы 07 қазанда № 2840 болып тіркелді. Күші жойылды – Маңғыстау облысы Қарақия ауданы әкімдігінің 2016 жылғы 06 маусымдағы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Қарақия ауданы әкімдігінің 06.06.2016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"Қарақия аудандық ішкі саясат және тілдерді дамыту бөлімі" мемлекеттік мекемесінің Ережесін бекіту туралы" Қарақия ауданы әкімдігінің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№ 2686 болып тіркелген, "Қарақия" газетінде 2015 жылы 30 сәуірде жарияланған)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31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"31. "Қарақия аудандық ішкі саясат және тілдерді дамыту бөлімі" мемлекеттік мекемесінің және оның ведомствосының қарамағындағы мемлекеттік мекемелердің тізбесі: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Қарақия аудандық ішкі саясат және тілдерді дамыту бөлімінің "Жастар ресурстық орталығы" коммуналдық мемлекеттік мекемесі.".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"Қарақия аудандық ішкі саясат және тілдерді дамыту бөлімі" мемлекеттік мекемесі (Д.Сабытова)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А.Бекқайыровқа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ішкі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тілдерді дамыту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Сабытова Дина Жауымбайқызы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"04" қыркүйек 2015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