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1ab8" w14:textId="49c1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2014 жылғы 29 желтоқсандағы № 24/247 "2015-2017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2015 жылғы 29 маусымдағы № 27/284 шешімі. Маңғыстау облысы Әділет департаментінде 2015 жылғы 15 шілдеде № 2768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мен толықтырулар енгізу туралы" 2015 жылғы 23 маусымдағы </w:t>
      </w:r>
      <w:r>
        <w:rPr>
          <w:rFonts w:ascii="Times New Roman"/>
          <w:b w:val="false"/>
          <w:i w:val="false"/>
          <w:color w:val="000000"/>
          <w:sz w:val="28"/>
        </w:rPr>
        <w:t>№ 26/403</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2752 болып тіркелген) сәйкес, Қарақия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Қарақия аудандық мәслихатының 2014 жылғы 29 желтоқсандағы </w:t>
      </w:r>
      <w:r>
        <w:rPr>
          <w:rFonts w:ascii="Times New Roman"/>
          <w:b w:val="false"/>
          <w:i w:val="false"/>
          <w:color w:val="000000"/>
          <w:sz w:val="28"/>
        </w:rPr>
        <w:t>№ 24/247</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2596 болып тіркелген, "Әділет" ақпараттық-құқықтық жүйесінде 2015 жылдың 2 ақпанда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қосымшаларға сәйкес, оның ішінде 2015 жылға келесідей көлемдерде бекітілсін:</w:t>
      </w:r>
      <w:r>
        <w:br/>
      </w:r>
      <w:r>
        <w:rPr>
          <w:rFonts w:ascii="Times New Roman"/>
          <w:b w:val="false"/>
          <w:i w:val="false"/>
          <w:color w:val="000000"/>
          <w:sz w:val="28"/>
        </w:rPr>
        <w:t>
      1) кірістер – 10 386 385,6 мың теңге, оның ішінде:</w:t>
      </w:r>
      <w:r>
        <w:br/>
      </w:r>
      <w:r>
        <w:rPr>
          <w:rFonts w:ascii="Times New Roman"/>
          <w:b w:val="false"/>
          <w:i w:val="false"/>
          <w:color w:val="000000"/>
          <w:sz w:val="28"/>
        </w:rPr>
        <w:t>
      салықтық түсімдер бойынша – 8 139 182,6 мың теңге;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бойынша – 7 772,0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27 058,0 мың теңге;</w:t>
      </w:r>
      <w:r>
        <w:br/>
      </w:r>
      <w:r>
        <w:rPr>
          <w:rFonts w:ascii="Times New Roman"/>
          <w:b w:val="false"/>
          <w:i w:val="false"/>
          <w:color w:val="000000"/>
          <w:sz w:val="28"/>
        </w:rPr>
        <w:t>
      трансферттер түсімдері бойынша – 2 212 373,0 мың теңге.</w:t>
      </w:r>
      <w:r>
        <w:br/>
      </w:r>
      <w:r>
        <w:rPr>
          <w:rFonts w:ascii="Times New Roman"/>
          <w:b w:val="false"/>
          <w:i w:val="false"/>
          <w:color w:val="000000"/>
          <w:sz w:val="28"/>
        </w:rPr>
        <w:t>
      2) шығындар – 10 545 665,9 мың теңге.</w:t>
      </w:r>
      <w:r>
        <w:br/>
      </w:r>
      <w:r>
        <w:rPr>
          <w:rFonts w:ascii="Times New Roman"/>
          <w:b w:val="false"/>
          <w:i w:val="false"/>
          <w:color w:val="000000"/>
          <w:sz w:val="28"/>
        </w:rPr>
        <w:t>
      3) таза бюджеттік кредиттеу – 88 510,0 мың теңге:</w:t>
      </w:r>
      <w:r>
        <w:br/>
      </w:r>
      <w:r>
        <w:rPr>
          <w:rFonts w:ascii="Times New Roman"/>
          <w:b w:val="false"/>
          <w:i w:val="false"/>
          <w:color w:val="000000"/>
          <w:sz w:val="28"/>
        </w:rPr>
        <w:t>
      бюджеттік кредиттер – 110 001,0 мың теңге;</w:t>
      </w:r>
      <w:r>
        <w:br/>
      </w:r>
      <w:r>
        <w:rPr>
          <w:rFonts w:ascii="Times New Roman"/>
          <w:b w:val="false"/>
          <w:i w:val="false"/>
          <w:color w:val="000000"/>
          <w:sz w:val="28"/>
        </w:rPr>
        <w:t>
      бюджеттік кредиттерді өтеу – 21 491,0 мың теңге.</w:t>
      </w:r>
      <w:r>
        <w:br/>
      </w:r>
      <w:r>
        <w:rPr>
          <w:rFonts w:ascii="Times New Roman"/>
          <w:b w:val="false"/>
          <w:i w:val="false"/>
          <w:color w:val="000000"/>
          <w:sz w:val="28"/>
        </w:rPr>
        <w:t>
      4) қаржы активтерімен</w:t>
      </w:r>
      <w:r>
        <w:br/>
      </w:r>
      <w:r>
        <w:rPr>
          <w:rFonts w:ascii="Times New Roman"/>
          <w:b w:val="false"/>
          <w:i w:val="false"/>
          <w:color w:val="000000"/>
          <w:sz w:val="28"/>
        </w:rPr>
        <w:t>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5) бюджет тапшылығы (профициті) – 247 790,3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–247 790,3 мың теңге;</w:t>
      </w:r>
      <w:r>
        <w:br/>
      </w:r>
      <w:r>
        <w:rPr>
          <w:rFonts w:ascii="Times New Roman"/>
          <w:b w:val="false"/>
          <w:i w:val="false"/>
          <w:color w:val="000000"/>
          <w:sz w:val="28"/>
        </w:rPr>
        <w:t>
      қарыздар түсімі – 21 491,0 мың теңге;</w:t>
      </w:r>
      <w:r>
        <w:br/>
      </w:r>
      <w:r>
        <w:rPr>
          <w:rFonts w:ascii="Times New Roman"/>
          <w:b w:val="false"/>
          <w:i w:val="false"/>
          <w:color w:val="000000"/>
          <w:sz w:val="28"/>
        </w:rPr>
        <w:t>
      қарыздарды өтеу – 21 491,0 мың теңге;</w:t>
      </w:r>
      <w:r>
        <w:br/>
      </w:r>
      <w:r>
        <w:rPr>
          <w:rFonts w:ascii="Times New Roman"/>
          <w:b w:val="false"/>
          <w:i w:val="false"/>
          <w:color w:val="000000"/>
          <w:sz w:val="28"/>
        </w:rPr>
        <w:t xml:space="preserve">
      бюджет қаражатының </w:t>
      </w:r>
      <w:r>
        <w:br/>
      </w:r>
      <w:r>
        <w:rPr>
          <w:rFonts w:ascii="Times New Roman"/>
          <w:b w:val="false"/>
          <w:i w:val="false"/>
          <w:color w:val="000000"/>
          <w:sz w:val="28"/>
        </w:rPr>
        <w:t>
      пайдаланатын қалдықтары – 158 280,3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Әлеуметтік көмектерді келесідей мөлшерде белгілеуге құқық берілсін:</w:t>
      </w:r>
      <w:r>
        <w:br/>
      </w:r>
      <w:r>
        <w:rPr>
          <w:rFonts w:ascii="Times New Roman"/>
          <w:b w:val="false"/>
          <w:i w:val="false"/>
          <w:color w:val="000000"/>
          <w:sz w:val="28"/>
        </w:rPr>
        <w:t>
      1) 22 наурыз – Наурыз мерекесі:</w:t>
      </w:r>
      <w:r>
        <w:br/>
      </w: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2) 1986 жыл 26 сәуір – Чернобыльдағы атом электр станциясы (бұдан әрі – АЭС) апат күні:</w:t>
      </w:r>
      <w:r>
        <w:br/>
      </w:r>
      <w:r>
        <w:rPr>
          <w:rFonts w:ascii="Times New Roman"/>
          <w:b w:val="false"/>
          <w:i w:val="false"/>
          <w:color w:val="000000"/>
          <w:sz w:val="28"/>
        </w:rPr>
        <w:t>
      Чернобыльдағы АЭС апатты жоюға қатысушы мүгедектерге - 60 (алпыс) айлық есептік көрсеткіш;</w:t>
      </w:r>
      <w:r>
        <w:br/>
      </w:r>
      <w:r>
        <w:rPr>
          <w:rFonts w:ascii="Times New Roman"/>
          <w:b w:val="false"/>
          <w:i w:val="false"/>
          <w:color w:val="000000"/>
          <w:sz w:val="28"/>
        </w:rPr>
        <w:t>
      1986-1987 жылдардағы Чернобыльдағы АЭС апатты жоюға қатысушыларға - 50 (елу) айлық есептік көрсеткіш;</w:t>
      </w:r>
      <w:r>
        <w:br/>
      </w:r>
      <w:r>
        <w:rPr>
          <w:rFonts w:ascii="Times New Roman"/>
          <w:b w:val="false"/>
          <w:i w:val="false"/>
          <w:color w:val="000000"/>
          <w:sz w:val="28"/>
        </w:rPr>
        <w:t>
      1988-1989 жылдардағы Чернобыльдағы АЭС апатты жоюға қатысушыларға - 20 (жиырма) айлық есептік көрсеткіш;</w:t>
      </w:r>
      <w:r>
        <w:br/>
      </w:r>
      <w:r>
        <w:rPr>
          <w:rFonts w:ascii="Times New Roman"/>
          <w:b w:val="false"/>
          <w:i w:val="false"/>
          <w:color w:val="000000"/>
          <w:sz w:val="28"/>
        </w:rPr>
        <w:t>
      3)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(1988-1989 жылдардағы Чернобыль атом электр станциясындағы апатты жоюға қатысушылардан басқа) - 20 (жиырма) айлық есептік көрсеткіш;</w:t>
      </w:r>
      <w:r>
        <w:br/>
      </w:r>
      <w:r>
        <w:rPr>
          <w:rFonts w:ascii="Times New Roman"/>
          <w:b w:val="false"/>
          <w:i w:val="false"/>
          <w:color w:val="000000"/>
          <w:sz w:val="28"/>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 40 (қырық) айлық есептік көрсеткіш;</w:t>
      </w:r>
      <w:r>
        <w:br/>
      </w:r>
      <w:r>
        <w:rPr>
          <w:rFonts w:ascii="Times New Roman"/>
          <w:b w:val="false"/>
          <w:i w:val="false"/>
          <w:color w:val="000000"/>
          <w:sz w:val="28"/>
        </w:rPr>
        <w:t>
      Чернобыльдағы АЭС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Чернобыльдағы АЭС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w:t>
      </w:r>
      <w:r>
        <w:br/>
      </w:r>
      <w:r>
        <w:rPr>
          <w:rFonts w:ascii="Times New Roman"/>
          <w:b w:val="false"/>
          <w:i w:val="false"/>
          <w:color w:val="000000"/>
          <w:sz w:val="28"/>
        </w:rPr>
        <w:t>
      Ұлы Отан соғысы жылдарында тылдағы жан қиярлық еңбегі үшін мінсіз әскери қызметі үшін бұрынғы Кеңестік Социалистік Республикалар Одағының ордендерiмен және медальдарымен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Кеңестік Социалистік Республикалар Одағының ордендерiмен және медальдарымен марапатталмаған адамдарға - 40 (қырық) айлық есептік көрсеткіш;</w:t>
      </w:r>
      <w:r>
        <w:br/>
      </w:r>
      <w:r>
        <w:rPr>
          <w:rFonts w:ascii="Times New Roman"/>
          <w:b w:val="false"/>
          <w:i w:val="false"/>
          <w:color w:val="000000"/>
          <w:sz w:val="28"/>
        </w:rPr>
        <w:t>
      Тәжік-ауған шекарасындағы жауынгерлік іс-қимылдарына қатысушыларына - 50 (елу) айлық есептік көрсеткіш;</w:t>
      </w:r>
      <w:r>
        <w:br/>
      </w:r>
      <w:r>
        <w:rPr>
          <w:rFonts w:ascii="Times New Roman"/>
          <w:b w:val="false"/>
          <w:i w:val="false"/>
          <w:color w:val="000000"/>
          <w:sz w:val="28"/>
        </w:rPr>
        <w:t>
      Ұлы Отан соғысындағы Жеңістің 70 жылдығына орай Батыр қалаларға және әскери Даңқ қалаларына, Тәуелсіз Мемлекеттер Достастығына қатысушы мемлекеттердің аумағындағы шайқас болған жерлерге, сонымен бірге қазақстандық жауынгерлер жерленген жерлерге бару үшін Ұлы Отан соғысының ардагерлеріне, Ұлы Отан соғысында қаза тапқан майдангерлердің отбасы мүшелерін - әр адамға 150 000 (бір жүз елу мың) теңгеден артық емес мөлшерде біржолғы қаржылай көмек көрсетілуін қамтамасыз ету.</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4) 1 мамыр – Қазақстан халқының бірлігі мерекесі: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5) 1 маусым – Балаларды қорғау күні:</w:t>
      </w:r>
      <w:r>
        <w:br/>
      </w: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6) 30 тамыз – Қазақстан Республикасының Конституциясы күні:</w:t>
      </w:r>
      <w:r>
        <w:br/>
      </w:r>
      <w:r>
        <w:rPr>
          <w:rFonts w:ascii="Times New Roman"/>
          <w:b w:val="false"/>
          <w:i w:val="false"/>
          <w:color w:val="000000"/>
          <w:sz w:val="28"/>
        </w:rPr>
        <w:t>
      асыраушысынан айырылуы бойынша мемлекеттік әлеуметтік жәрдемақы алушыларға (балаларға) жылына бір рет - 8 (сегіз) айлық есептік көрсеткіш;</w:t>
      </w:r>
      <w:r>
        <w:br/>
      </w:r>
      <w:r>
        <w:rPr>
          <w:rFonts w:ascii="Times New Roman"/>
          <w:b w:val="false"/>
          <w:i w:val="false"/>
          <w:color w:val="000000"/>
          <w:sz w:val="28"/>
        </w:rPr>
        <w:t>
      Қазақстан Республикасына сіңірген ерекше еңбегі үшін зейнетақы тағайындалған тұлғаларға жылына бір рет - 60 (алпыс) айлық есептік көрсеткіш;</w:t>
      </w:r>
      <w:r>
        <w:br/>
      </w:r>
      <w:r>
        <w:rPr>
          <w:rFonts w:ascii="Times New Roman"/>
          <w:b w:val="false"/>
          <w:i w:val="false"/>
          <w:color w:val="000000"/>
          <w:sz w:val="28"/>
        </w:rPr>
        <w:t>
      Маңғыстау облысына сіңірген ерекше еңбегі үшін дербес зейнетақы тағайындалған тұлғалар, "Қазақстан Республикасында арнаулы мемлекеттік жәрдемақылар туралы" Қазақстан Республикасының Заңына сәйкес арнаулы мемлекеттік әлеуметтік жәрдемақы алмайтын санатындағы тұлғаларға жылына бір рет - 36 (отыз алты) айлық есептік көрсеткіш;</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7)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және 70 (жетпіс) жастан жоғары зейнеткерлерге - 2 (екі) айлық есептік көрсеткіш.";</w:t>
      </w:r>
      <w:r>
        <w:br/>
      </w:r>
      <w:r>
        <w:rPr>
          <w:rFonts w:ascii="Times New Roman"/>
          <w:b w:val="false"/>
          <w:i w:val="false"/>
          <w:color w:val="000000"/>
          <w:sz w:val="28"/>
        </w:rPr>
        <w:t>
      8) 6 қазан - Қазақстан Республикасының мүгедектер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9) 16 желтоқсан – Тәуелсіздік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10) Он сегіз жасқа дейінгі үйде оқитын және тәрбиеленетін мүгедек балаларға әлеуметтік көмек білім беру кезеңіне табыстарын есепке алмай, ай сайын – 5 (бес) айлық есептік көрсеткіш мөлшерінде көрсетіледі.</w:t>
      </w:r>
      <w:r>
        <w:br/>
      </w:r>
      <w:r>
        <w:rPr>
          <w:rFonts w:ascii="Times New Roman"/>
          <w:b w:val="false"/>
          <w:i w:val="false"/>
          <w:color w:val="000000"/>
          <w:sz w:val="28"/>
        </w:rPr>
        <w:t>
      11) Әлеуметтік көмек: онкологиялық ауруымен ауыратын және иммун тапшылығын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шыққандарға өтініштері бойынша табыстарын есепке алмай тоқсан сайын 20 (жиырма) айлық есептік көрсеткіш.</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 тұлғаларға есепке алмай әлеуметтік көмек, өмірлік қиын жағдай туындаған кезден бастап 6 айдан кешіктірілмей жылына бір рет – 50 (елу) айлық есептік көрсеткіш мөлшерінде көрсетіледі.</w:t>
      </w:r>
      <w:r>
        <w:br/>
      </w:r>
      <w:r>
        <w:rPr>
          <w:rFonts w:ascii="Times New Roman"/>
          <w:b w:val="false"/>
          <w:i w:val="false"/>
          <w:color w:val="000000"/>
          <w:sz w:val="28"/>
        </w:rPr>
        <w:t>
      13) Өтініш жасалған тоқсанның алдындағы тоқсанда жан басына шаққандағы орташа табысы Маңғыстау облысы бойынша белгіленген ең төменгі күнкөріс деңгейінен төмен табыстары бар отбасылардың тұлғаларына тұрмыстық қажеттіліктерге, емделуге, дәрі-дәрмек алуға, отбасының бір мүшесі қайтыс болуына байланысты әлеуметтік көмек жылына бір рет көрсетіледі.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r>
        <w:br/>
      </w:r>
      <w:r>
        <w:rPr>
          <w:rFonts w:ascii="Times New Roman"/>
          <w:b w:val="false"/>
          <w:i w:val="false"/>
          <w:color w:val="000000"/>
          <w:sz w:val="28"/>
        </w:rPr>
        <w:t>
      14) Ауылдық елді-мекендерде орналасқан білім беру, денсаулық сақтау, агроөнеркәсіптік кешен, әлеуметтік қорғау, мәдениет және спорт мекемелерін, мемлекеттік қазыналық кәсіпорындарын білікті мамандармен қамтамасыз ету мақсатында өңірге қажет мамандықтар бойынша білім алушы, Қазақстан Республикасының оқу орындарында бакалавр академиялық және интернатура дәрежесін алу үшін студенттерге оқу ақысын төлеуге әлеуметтік көмек жергілікті бюджет қаражаты есебінен ағымдағы қаржы жылына арналған қаражат шегінде жылына бір рет, білім беру ұйымдарына оқуды төлеуге арналған нақты шығындар бойынша және ай сайын бөліп төлеу арқылы жабатын тамақтану мен тұру шығындарына 5 (бес) айлық есептік көрсеткіш мөлшерінде және өтініш жасалған айдың алдындағы соңғы 12 айда жан басына шаққандағы орташа табысы Маңғыстау облысы бойынша белгіленген 1,5 (бір жарым) еселік ең төменгі күнкөріс деңгейінен төмен табыстары бар отбасыларына (бала кезден мүгедектер, мүгедек студенттер, тұлдыр жетімдер мен балалар үйінің және балалар ауылының тәрбиеленушілерінен басқа), келесі санаттағы тұлғаларға:</w:t>
      </w:r>
      <w:r>
        <w:br/>
      </w:r>
      <w:r>
        <w:rPr>
          <w:rFonts w:ascii="Times New Roman"/>
          <w:b w:val="false"/>
          <w:i w:val="false"/>
          <w:color w:val="000000"/>
          <w:sz w:val="28"/>
        </w:rPr>
        <w:t>
      ата-анасының біреуі немесе екеуі де мүгедек болуы;</w:t>
      </w:r>
      <w:r>
        <w:br/>
      </w:r>
      <w:r>
        <w:rPr>
          <w:rFonts w:ascii="Times New Roman"/>
          <w:b w:val="false"/>
          <w:i w:val="false"/>
          <w:color w:val="000000"/>
          <w:sz w:val="28"/>
        </w:rPr>
        <w:t>
      жасы бойынша ата-анасының екеуі де зейнеткер болуы;</w:t>
      </w:r>
      <w:r>
        <w:br/>
      </w:r>
      <w:r>
        <w:rPr>
          <w:rFonts w:ascii="Times New Roman"/>
          <w:b w:val="false"/>
          <w:i w:val="false"/>
          <w:color w:val="000000"/>
          <w:sz w:val="28"/>
        </w:rPr>
        <w:t>
      ата-анасының біреуі қайтыс болуы;</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дейінгі балалары (бірақ, әрі дегенде жиырма үш жасқа толғанға дейін) бар отбасылар.".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 xml:space="preserve"> "16113,0" саны "8532,0"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w:t>
      </w:r>
      <w:r>
        <w:rPr>
          <w:rFonts w:ascii="Times New Roman"/>
          <w:b w:val="false"/>
          <w:i w:val="false"/>
          <w:color w:val="000000"/>
          <w:sz w:val="28"/>
        </w:rPr>
        <w:t>1 қосымшасы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"Қарақия аудандық мәслихатының аппараты" мемлекеттік мекемесі осы шешімнің мемлекеттік тіркелгеннен кейін Қарақия аудандық мәслихатының интернет - 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ЕсенқосовА. 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"Қарақия аудандық экономика және </w:t>
      </w:r>
      <w:r>
        <w:br/>
      </w:r>
      <w:r>
        <w:rPr>
          <w:rFonts w:ascii="Times New Roman"/>
          <w:b w:val="false"/>
          <w:i w:val="false"/>
          <w:color w:val="000000"/>
          <w:sz w:val="28"/>
        </w:rPr>
        <w:t xml:space="preserve">
      қаржы бөлімі" мемлекеттік мекемесінің </w:t>
      </w:r>
      <w:r>
        <w:br/>
      </w:r>
      <w:r>
        <w:rPr>
          <w:rFonts w:ascii="Times New Roman"/>
          <w:b w:val="false"/>
          <w:i w:val="false"/>
          <w:color w:val="000000"/>
          <w:sz w:val="28"/>
        </w:rPr>
        <w:t xml:space="preserve">
      басшысының міндетін атқарушы </w:t>
      </w:r>
      <w:r>
        <w:br/>
      </w:r>
      <w:r>
        <w:rPr>
          <w:rFonts w:ascii="Times New Roman"/>
          <w:b w:val="false"/>
          <w:i w:val="false"/>
          <w:color w:val="000000"/>
          <w:sz w:val="28"/>
        </w:rPr>
        <w:t xml:space="preserve">
      Жанайбаева Айнагүл Мұратқызы </w:t>
      </w:r>
      <w:r>
        <w:br/>
      </w:r>
      <w:r>
        <w:rPr>
          <w:rFonts w:ascii="Times New Roman"/>
          <w:b w:val="false"/>
          <w:i w:val="false"/>
          <w:color w:val="000000"/>
          <w:sz w:val="28"/>
        </w:rPr>
        <w:t>
      29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29 маусымдағы № 27/284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
        <w:gridCol w:w="863"/>
        <w:gridCol w:w="505"/>
        <w:gridCol w:w="6485"/>
        <w:gridCol w:w="39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Сан</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сын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Ішк.</w:t>
            </w:r>
            <w:r>
              <w:br/>
            </w:r>
            <w:r>
              <w:rPr>
                <w:rFonts w:ascii="Times New Roman"/>
                <w:b w:val="false"/>
                <w:i w:val="false"/>
                <w:color w:val="000000"/>
                <w:sz w:val="20"/>
              </w:rPr>
              <w:t>
</w:t>
            </w:r>
            <w:r>
              <w:rPr>
                <w:rFonts w:ascii="Times New Roman"/>
                <w:b/>
                <w:i w:val="false"/>
                <w:color w:val="000000"/>
                <w:sz w:val="20"/>
              </w:rPr>
              <w:t>сын</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 Т А У 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2015 жыл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 І Р І С Т Е 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10 386 385,6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8 139 182,6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614 809,6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614 809,6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636 289,0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636 289,0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6 787 426,0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6 635 321,0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104 472,0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47 104,0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75 705,0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7 772,0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27 058,0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2 212 373,0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2 212 373,0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2 212 373,0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
        <w:gridCol w:w="1084"/>
        <w:gridCol w:w="1089"/>
        <w:gridCol w:w="5861"/>
        <w:gridCol w:w="34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Фтоп</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Әкімші</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Бағ</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А Т А У 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 Ы Ғ Ы Н Д А 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10 545 665,9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333 089,0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120 292,0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118 292,0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31 696,0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28 684,0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cаясатын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w:t>
            </w:r>
            <w:r>
              <w:br/>
            </w:r>
            <w:r>
              <w:rPr>
                <w:rFonts w:ascii="Times New Roman"/>
                <w:b w:val="false"/>
                <w:i w:val="false"/>
                <w:color w:val="000000"/>
                <w:sz w:val="20"/>
              </w:rPr>
              <w:t xml:space="preserve">
мемлекеттік саясатты іске асыру жөніндегі қызметтер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4 124 120,0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535 785,0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357 848,0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177 937,0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2 165 696,0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1 861 010,0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кешенді сатып алу және жеткізу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99 718,0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w:t>
            </w:r>
            <w:r>
              <w:br/>
            </w:r>
            <w:r>
              <w:rPr>
                <w:rFonts w:ascii="Times New Roman"/>
                <w:b w:val="false"/>
                <w:i w:val="false"/>
                <w:color w:val="000000"/>
                <w:sz w:val="20"/>
              </w:rPr>
              <w:t>
ұйымдарының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1 372 755,0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1 372 755,0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364 858,0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354 007,0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82 207,0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173 103,0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қаржылау көмекті енгізу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1 910 321,0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353 872,0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173 188,0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176 761,0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шаруашылығын дамыту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1 416 487,0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1 361 319,0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кеңестік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250 048,0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71 987,0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21 714,0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97 941,0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65 858,0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3 096 669,9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3 096 669,9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3 096 015,0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 АКТИВТЕРІМЕН ОПЕРАЦИЯЛАР БОЙЫНША САЛЬДО</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 ТАПШЫЛЫҒЫ (ПРОФИЦИТ)</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-247 790,3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(ПРОФИЦИТІН ҚОЛДАНУ) ҚАРЖЫЛАНДЫРУ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247 790,3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