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efc1" w14:textId="2dae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15/145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2015 жылғы 30 наурыздағы № 25/260 шешімі. Маңғыстау облысы Әділет департаментінде 2015 жылғы 23 сәуірде № 2689 болып тіркелді. Күші жойылды - Маңғыстау облысы Қарақия аудандық мәслихатының 2015 жылғы 29 маусымдағы № 27/285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29.06.2015 </w:t>
      </w:r>
      <w:r>
        <w:rPr>
          <w:rFonts w:ascii="Times New Roman"/>
          <w:b w:val="false"/>
          <w:i w:val="false"/>
          <w:color w:val="ff0000"/>
          <w:sz w:val="28"/>
        </w:rPr>
        <w:t>№ 27/285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Қарақия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Қарақия аудандық мәслихатының 2013 жылғы 20 желтоқсандағы </w:t>
      </w:r>
      <w:r>
        <w:rPr>
          <w:rFonts w:ascii="Times New Roman"/>
          <w:b w:val="false"/>
          <w:i w:val="false"/>
          <w:color w:val="000000"/>
          <w:sz w:val="28"/>
        </w:rPr>
        <w:t>№ 15/145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2347 болып тіркелген, «Әділет» ақпараттық-құқықтық жүйесінде 2014 жылғы 29 қантарда жарияланған) келесідей өзгерістер мен толықтырулар енгізілсін:</w:t>
      </w:r>
      <w:r>
        <w:br/>
      </w:r>
      <w:r>
        <w:rPr>
          <w:rFonts w:ascii="Times New Roman"/>
          <w:b w:val="false"/>
          <w:i w:val="false"/>
          <w:color w:val="000000"/>
          <w:sz w:val="28"/>
        </w:rPr>
        <w:t>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9 мамыр – Жеңіс күні:</w:t>
      </w:r>
      <w:r>
        <w:br/>
      </w:r>
      <w:r>
        <w:rPr>
          <w:rFonts w:ascii="Times New Roman"/>
          <w:b w:val="false"/>
          <w:i w:val="false"/>
          <w:color w:val="000000"/>
          <w:sz w:val="28"/>
        </w:rPr>
        <w:t>
      Ұлы Отан соғысының қатысушылары мен мүгедектеріне – 100 (жүз) айлық есептік көрсеткіш;</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тұлғалардан басқа) - 60 (алпыс)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(1988-1989 жылдардағы Чернобыль атом электр станциясындағы апатты жоюға қатысушылардан басқа) - 20 (жиырма) айлық есептік көрсеткіш;</w:t>
      </w:r>
      <w:r>
        <w:br/>
      </w:r>
      <w:r>
        <w:rPr>
          <w:rFonts w:ascii="Times New Roman"/>
          <w:b w:val="false"/>
          <w:i w:val="false"/>
          <w:color w:val="000000"/>
          <w:sz w:val="28"/>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 40 (қырық) айлық есептік көрсеткіш;</w:t>
      </w:r>
      <w:r>
        <w:br/>
      </w:r>
      <w:r>
        <w:rPr>
          <w:rFonts w:ascii="Times New Roman"/>
          <w:b w:val="false"/>
          <w:i w:val="false"/>
          <w:color w:val="000000"/>
          <w:sz w:val="28"/>
        </w:rPr>
        <w:t>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отбасыларына – 40 (қырық) айлық есептік көрсеткіш;</w:t>
      </w:r>
      <w:r>
        <w:br/>
      </w: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 40 (қырық) айлық есептік көрсеткіш;</w:t>
      </w:r>
      <w:r>
        <w:br/>
      </w:r>
      <w:r>
        <w:rPr>
          <w:rFonts w:ascii="Times New Roman"/>
          <w:b w:val="false"/>
          <w:i w:val="false"/>
          <w:color w:val="000000"/>
          <w:sz w:val="28"/>
        </w:rPr>
        <w:t>
      сәуле аурулары салдарынан қайтыс болғандардың немесе қайтыс болған мүгедектердiң, сондай-ақ қайтыс болуы Чернобыль атом электр станциясындағы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отбасыларына – 40 (қырық) айлық есептік көрсеткіш;</w:t>
      </w:r>
      <w:r>
        <w:br/>
      </w:r>
      <w:r>
        <w:rPr>
          <w:rFonts w:ascii="Times New Roman"/>
          <w:b w:val="false"/>
          <w:i w:val="false"/>
          <w:color w:val="000000"/>
          <w:sz w:val="28"/>
        </w:rPr>
        <w:t>
      қайтыс болған соғыс мүгедектерінің және соларға теңестірілген мүгедектердің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40 (қырық) айлық есептік көрсеткіш;</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 40 (қырық) айлық есептік көрсеткіш;</w:t>
      </w:r>
      <w:r>
        <w:br/>
      </w:r>
      <w:r>
        <w:rPr>
          <w:rFonts w:ascii="Times New Roman"/>
          <w:b w:val="false"/>
          <w:i w:val="false"/>
          <w:color w:val="000000"/>
          <w:sz w:val="28"/>
        </w:rPr>
        <w:t>
      Тәжік-ауған шекарасындағы жауынгерлік іс-қимылдарына қатысушыларына - 50 (елу)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1 маусым – Балаларды қорғау күні:</w:t>
      </w:r>
      <w:r>
        <w:br/>
      </w: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Әлеуметтік көмек: онкологиялық ауруымен ауыратын және иммун тапшылығы вирусын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шыққандарға өтініштері бойынша табыстарын есепке алмай тоқсан сайын 20 (жиырма) айлық есептік көрсеткіш мөлшерінде көрсетіледі.».</w:t>
      </w:r>
      <w:r>
        <w:br/>
      </w: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3. «Қарақия аудандық мәслихатының аппараты» мемлекеттік мекемесі осы шешім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өкілеттігін жүзеге асырушы,</w:t>
      </w:r>
      <w:r>
        <w:br/>
      </w:r>
      <w:r>
        <w:rPr>
          <w:rFonts w:ascii="Times New Roman"/>
          <w:b w:val="false"/>
          <w:i w:val="false"/>
          <w:color w:val="000000"/>
          <w:sz w:val="28"/>
        </w:rPr>
        <w:t>
</w:t>
      </w:r>
      <w:r>
        <w:rPr>
          <w:rFonts w:ascii="Times New Roman"/>
          <w:b w:val="false"/>
          <w:i/>
          <w:color w:val="000000"/>
          <w:sz w:val="28"/>
        </w:rPr>
        <w:t>      аудандық мәслихаттың хатшысы            А.Мееров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Рысбаев Қайрат Ерсұлтанұлы</w:t>
      </w:r>
      <w:r>
        <w:br/>
      </w:r>
      <w:r>
        <w:rPr>
          <w:rFonts w:ascii="Times New Roman"/>
          <w:b w:val="false"/>
          <w:i w:val="false"/>
          <w:color w:val="000000"/>
          <w:sz w:val="28"/>
        </w:rPr>
        <w:t xml:space="preserve">
      30 наурыз 2015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xml:space="preserve">
      30 наурыз 2015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